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2025 phê duyệt Quy trình nội bộ giải quyết thủ tục hành chính lĩnh vực Môi trường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1481/QĐ-UBND</w:t>
      </w:r>
    </w:p>
    <w:p>
      <w:r>
        <w:t>Phú Thọ, ngày 22 tháng 10 năm 2025</w:t>
      </w:r>
    </w:p>
    <w:p>
      <w:r>
        <w:t>QUYẾT ĐỊNH</w:t>
      </w:r>
    </w:p>
    <w:p>
      <w:r>
        <w:t>PHÊ DUYỆT QUY TRÌNH NỘI BỘ GIẢI QUYẾT THỦ TỤC HÀNH CHÍNH LĨNH VỰC MÔI TRƯỜNG THUỘC THẨM QUYỀN GIẢI QUYẾT CỦA CẤP TỈNH TRÊN ĐỊA BÀN TỈNH PHÚ THỌ</w:t>
      </w:r>
    </w:p>
    <w:p>
      <w:r>
        <w:t>CHỦ TỊCH ỦY BAN NHÂN DÂN TỈNH PHÚ THỌ</w:t>
      </w:r>
    </w:p>
    <w:p>
      <w:r>
        <w:t>Căn cứ Luật Tổ chức chính quyền địa phương ngày 16 tháng 6 năm 2025;</w:t>
      </w:r>
    </w:p>
    <w:p>
      <w:r>
        <w:t>Căn cứ Nghị định 118/2025/NĐ-CP ngày 09 tháng 6 năm 2025 của Thủ tướng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967/QĐ-UBND ngày 09 tháng 9 năm 2025 của Chủ tịch Ủy ban nhân dân tỉnh Phú Thọ về việc ủy quyền cho Giám đốc Sở Nông nghiệp và Môi trường thực hiện các thủ tục hành chính trong lĩnh vực môi trường thuộc thẩm quyền của Chủ tịch Ủy ban nhân dân tỉnh;</w:t>
      </w:r>
    </w:p>
    <w:p>
      <w:r>
        <w:t>Theo đề nghị của Giám đốc Sở Nông nghiệp và Môi trường tại Tờ trình số 738/TTr-SNNMT ngày 16/10/2025.</w:t>
      </w:r>
    </w:p>
    <w:p>
      <w:r>
        <w:t>QUYẾT ĐỊNH:</w:t>
      </w:r>
    </w:p>
    <w:p>
      <w:r>
        <w:t>Điều 1.  Phê duyệt kèm theo Quyết định này quy trình nội bộ giải quyết thủ tục hành chính lĩnh vực Môi trường thuộc thẩm quyền giải quyết của cấp tỉnh trên địa bàn tỉnh Phú Thọ  (chi tiết tại Phụ lục kèm theo).</w:t>
      </w:r>
    </w:p>
    <w:p>
      <w:r>
        <w:t>Điều 2. Tổ chức thực hiện</w:t>
      </w:r>
    </w:p>
    <w:p>
      <w:r>
        <w:t>1. Sở Nông nghiệp và Môi trường chủ trì, phối hợp với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tỉnh theo quy định.</w:t>
      </w:r>
    </w:p>
    <w:p>
      <w:r>
        <w:t>Điều 3.  Quyết định này có hiệu lực kể từ ngày ký ban hành.</w:t>
      </w:r>
    </w:p>
    <w:p>
      <w:r>
        <w:t>Bãi bỏ:   05 quy trình nội bộ giải quyết thủ tục hành chính số thứ tự 1, 3, 4, 5, 6 Mục I, Phần A danh mục thủ tục hành chính ban hành kèm theo Quyết định số 335/QĐ-UBND ngày 15/7/2025 của Chủ tịch Ủy ban nhân dân tỉnh Phú Thọ phê duyệt quy trình nội bộ trong giải quyết thủ tục hành chính theo cơ chế một cửa, một cửa liên thông lĩnh vực môi trường, lĩnh vực phí, lệ phí thuộc thẩm quyền giải quyết của các cấp chính quyền trên địa bàn tỉnh Phú Thọ.</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Nơi nhận:</w:t>
      </w:r>
    </w:p>
    <w:p>
      <w:r>
        <w:t>- Như Điều 4;</w:t>
      </w:r>
    </w:p>
    <w:p>
      <w:r>
        <w:t>- Cục Kiểm soát TTHC-VPCP;</w:t>
      </w:r>
    </w:p>
    <w:p>
      <w:r>
        <w:t>- CT, PCT UBND tỉnh (Ô. Ngọc);</w:t>
      </w:r>
    </w:p>
    <w:p>
      <w:r>
        <w:t>- CVP, PCVP (Ô. Thành);</w:t>
      </w:r>
    </w:p>
    <w:p>
      <w:r>
        <w:t>- VNPT Phú Thọ;</w:t>
      </w:r>
    </w:p>
    <w:p>
      <w:r>
        <w:t>- TT PVHCC;</w:t>
      </w:r>
    </w:p>
    <w:p>
      <w:r>
        <w:t>- Cổng TTĐT tỉnh;</w:t>
      </w:r>
    </w:p>
    <w:p>
      <w:r>
        <w:t>- Lưu: VT, HCC.</w:t>
      </w:r>
    </w:p>
    <w:p>
      <w:r>
        <w:t>KT. CHỦ TỊCH</w:t>
      </w:r>
    </w:p>
    <w:p>
      <w:r>
        <w:t>PHÓ CHỦ TỊCH</w:t>
      </w:r>
    </w:p>
    <w:p>
      <w:r>
        <w:t>Nguyễn Huy Ngọc</w:t>
      </w:r>
    </w:p>
    <w:p>
      <w:r>
        <w:t>PHỤ LỤC</w:t>
      </w:r>
    </w:p>
    <w:p>
      <w:r>
        <w:t>QUY TRÌNH NỘI BỘ GIẢI QUYẾT TTHC LĨNH VỰC MÔI TRƯỜNG</w:t>
      </w:r>
    </w:p>
    <w:p>
      <w:r>
        <w:t>Phần I. DANH MỤC THỦ TỤC HÀNH CHÍNH</w:t>
      </w:r>
    </w:p>
    <w:p>
      <w:r>
        <w:t>Số TT</w:t>
      </w:r>
    </w:p>
    <w:p>
      <w:r>
        <w:t>Mã TTHC</w:t>
      </w:r>
    </w:p>
    <w:p>
      <w:r>
        <w:t>Tên Thủ tục</w:t>
      </w:r>
    </w:p>
    <w:p>
      <w:r>
        <w:t>Ghi chú</w:t>
      </w:r>
    </w:p>
    <w:p>
      <w:r>
        <w:t>1</w:t>
      </w:r>
    </w:p>
    <w:p>
      <w:r>
        <w:t>1.010733</w:t>
      </w:r>
    </w:p>
    <w:p>
      <w:r>
        <w:t>Thẩm định báo cáo đánh giá tác động môi trường</w:t>
      </w:r>
    </w:p>
    <w:p>
      <w:r>
        <w:t>Trang 4</w:t>
      </w:r>
    </w:p>
    <w:p>
      <w:r>
        <w:t>2</w:t>
      </w:r>
    </w:p>
    <w:p>
      <w:r>
        <w:t>1.010727</w:t>
      </w:r>
    </w:p>
    <w:p>
      <w:r>
        <w:t>Cấp giấy phép môi trường</w:t>
      </w:r>
    </w:p>
    <w:p>
      <w:r>
        <w:t>Trang 5</w:t>
      </w:r>
    </w:p>
    <w:p>
      <w:r>
        <w:t>3</w:t>
      </w:r>
    </w:p>
    <w:p>
      <w:r>
        <w:t>1.010728</w:t>
      </w:r>
    </w:p>
    <w:p>
      <w:r>
        <w:t>Cấp đổi giấy phép môi trường</w:t>
      </w:r>
    </w:p>
    <w:p>
      <w:r>
        <w:t>Trang 8</w:t>
      </w:r>
    </w:p>
    <w:p>
      <w:r>
        <w:t>4</w:t>
      </w:r>
    </w:p>
    <w:p>
      <w:r>
        <w:t>1.010729</w:t>
      </w:r>
    </w:p>
    <w:p>
      <w:r>
        <w:t>Cấp điều chỉnh giấy phép môi trường</w:t>
      </w:r>
    </w:p>
    <w:p>
      <w:r>
        <w:t>Trang 9</w:t>
      </w:r>
    </w:p>
    <w:p>
      <w:r>
        <w:t>5</w:t>
      </w:r>
    </w:p>
    <w:p>
      <w:r>
        <w:t>1.010730</w:t>
      </w:r>
    </w:p>
    <w:p>
      <w:r>
        <w:t>Cấp lại giấy phép môi trường</w:t>
      </w:r>
    </w:p>
    <w:p>
      <w:r>
        <w:t>Trang 10</w:t>
      </w:r>
    </w:p>
    <w:p>
      <w:r>
        <w:t>Phần II. NỘI DUNG CỤ THỂ QUY TRÌNH NỘI BỘ GIẢI QUYẾT TỪNG TTHC</w:t>
      </w:r>
    </w:p>
    <w:p>
      <w:r>
        <w:t>1. Thủ tục Thẩm định báo cáo đánh giá tác động môi trường (Mã TTHC: 1.010733)</w:t>
      </w:r>
    </w:p>
    <w:p>
      <w:r>
        <w:t>STT</w:t>
      </w:r>
    </w:p>
    <w:p>
      <w:r>
        <w:t>Trình tự/Nội dung công việc</w:t>
      </w:r>
    </w:p>
    <w:p>
      <w:r>
        <w:t>Trách nhiệm giải quyết</w:t>
      </w:r>
    </w:p>
    <w:p>
      <w:r>
        <w:t>Thời gian   thực hiện</w:t>
      </w:r>
    </w:p>
    <w:p>
      <w:r>
        <w:t>I</w:t>
      </w:r>
    </w:p>
    <w:p>
      <w:r>
        <w:t>Thẩm định hồ sơ - Sở Nông nghiệp và Môi trường</w:t>
      </w:r>
    </w:p>
    <w:p>
      <w:r>
        <w:t>30 ngày</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w:t>
      </w:r>
    </w:p>
    <w:p>
      <w:r>
        <w:t>cấp xã nơi nhận hồ sơ</w:t>
      </w:r>
    </w:p>
    <w:p>
      <w:r>
        <w:t>0,5 ngày</w:t>
      </w:r>
    </w:p>
    <w:p>
      <w:r>
        <w:t>Bước 2</w:t>
      </w:r>
    </w:p>
    <w:p>
      <w:r>
        <w:t>Thẩm định hồ sơ</w:t>
      </w:r>
    </w:p>
    <w:p>
      <w:r>
        <w:t>Chuyên viên được phân công thẩm định</w:t>
      </w:r>
    </w:p>
    <w:p>
      <w:r>
        <w:t>26 ngày</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1,5 ngày</w:t>
      </w:r>
    </w:p>
    <w:p>
      <w:r>
        <w:t>Bước 5</w:t>
      </w:r>
    </w:p>
    <w:p>
      <w:r>
        <w:t>Phát hành, chuyển Bộ phận Một cửa của Sở</w:t>
      </w:r>
    </w:p>
    <w:p>
      <w:r>
        <w:t>Văn thư Sở</w:t>
      </w:r>
    </w:p>
    <w:p>
      <w:r>
        <w:t>01 ngày</w:t>
      </w:r>
    </w:p>
    <w:p>
      <w:r>
        <w:t>Trong thời hạn không quá 12 tháng kể từ ngày nhận được thông báo kết quả thẩm định, Chủ dự án phải hoàn thiện và gửi cơ quan được uỷ quyền thẩm định hồ sơ đề nghị phê duyệt kết quả thẩm định báo cáo đánh giá tác động môi trường</w:t>
      </w:r>
    </w:p>
    <w:p>
      <w:r>
        <w:t>II</w:t>
      </w:r>
    </w:p>
    <w:p>
      <w:r>
        <w:t>Phê duyệt hồ sơ</w:t>
      </w:r>
    </w:p>
    <w:p>
      <w:r>
        <w:t>20 ngày</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w:t>
      </w:r>
    </w:p>
    <w:p>
      <w:r>
        <w:t>cấp xã nơi nhận hồ sơ</w:t>
      </w:r>
    </w:p>
    <w:p>
      <w:r>
        <w:t>0,5 ngày</w:t>
      </w:r>
    </w:p>
    <w:p>
      <w:r>
        <w:t>Sở Nông nghiệp và Môi trường</w:t>
      </w:r>
    </w:p>
    <w:p>
      <w:r>
        <w:t>12,5 ngày</w:t>
      </w:r>
    </w:p>
    <w:p>
      <w:r>
        <w:t>Bước 2</w:t>
      </w:r>
    </w:p>
    <w:p>
      <w:r>
        <w:t>Thẩm định hồ sơ</w:t>
      </w:r>
    </w:p>
    <w:p>
      <w:r>
        <w:t>Chuyên viên được giao thẩm định</w:t>
      </w:r>
    </w:p>
    <w:p>
      <w:r>
        <w:t>10,5 ngày</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0,5 ngày</w:t>
      </w:r>
    </w:p>
    <w:p>
      <w:r>
        <w:t>Bước 5</w:t>
      </w:r>
    </w:p>
    <w:p>
      <w:r>
        <w:t>Phát hành, chuyển Bộ phân 1 cửa của Sở</w:t>
      </w:r>
    </w:p>
    <w:p>
      <w:r>
        <w:t>Văn thư Sở</w:t>
      </w:r>
    </w:p>
    <w:p>
      <w:r>
        <w:t>0,5 ngày</w:t>
      </w:r>
    </w:p>
    <w:p>
      <w:r>
        <w:t>UBND tỉnh</w:t>
      </w:r>
    </w:p>
    <w:p>
      <w:r>
        <w:t>07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3,5 ngày</w:t>
      </w:r>
    </w:p>
    <w:p>
      <w:r>
        <w:t>Bước   7.3</w:t>
      </w:r>
    </w:p>
    <w:p>
      <w:r>
        <w:t>Duyệt hồ sơ, trình lãnh đạo UBND tỉnh ký</w:t>
      </w:r>
    </w:p>
    <w:p>
      <w:r>
        <w:t>Lãnh đạo Văn phòng   UBND tỉnh</w:t>
      </w:r>
    </w:p>
    <w:p>
      <w:r>
        <w:t>01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w:t>
      </w:r>
    </w:p>
    <w:p>
      <w:r>
        <w:t>cấp xã nơi nhận hồ sơ</w:t>
      </w:r>
    </w:p>
    <w:p>
      <w:r>
        <w:t>0,5 ngày</w:t>
      </w:r>
    </w:p>
    <w:p>
      <w:r>
        <w:t>Tổng thời gian giải quyết</w:t>
      </w:r>
    </w:p>
    <w:p>
      <w:r>
        <w:t>50 ngày</w:t>
      </w:r>
    </w:p>
    <w:p>
      <w:r>
        <w:t>2. Thủ tục: Cấp giấy phép môi trường (Mã TTHC: 1.010727)</w:t>
      </w:r>
    </w:p>
    <w:p>
      <w:r>
        <w:t>STT</w:t>
      </w:r>
    </w:p>
    <w:p>
      <w:r>
        <w:t>Trình tự/Nội dung công việc</w:t>
      </w:r>
    </w:p>
    <w:p>
      <w:r>
        <w:t>Trách nhiệm giải quyết</w:t>
      </w:r>
    </w:p>
    <w:p>
      <w:r>
        <w:t>Thời gian   thực hiện</w:t>
      </w:r>
    </w:p>
    <w:p>
      <w:r>
        <w:t>I</w:t>
      </w:r>
    </w:p>
    <w:p>
      <w:r>
        <w:t>Thẩm định hồ sơ - Sở Nông nghiệp và Môi trường</w:t>
      </w:r>
    </w:p>
    <w:p>
      <w:r>
        <w:t>- 10 ngày (đối với đối tượng không phải vận hành thử nghiệm)</w:t>
      </w:r>
    </w:p>
    <w:p>
      <w:r>
        <w:t>- 15 ngày đối với trường hợp còn lại</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- 07 ngày đối với trường hợp không thuộc đối tượng phải vận hành thử nghiệm</w:t>
      </w:r>
    </w:p>
    <w:p>
      <w:r>
        <w:t>- 12 ngày đối với trường hợp còn lại</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01 ngày</w:t>
      </w:r>
    </w:p>
    <w:p>
      <w:r>
        <w:t>Trong thời hạn không quá 12 tháng kể từ ngày nhận được thông báo kết quả thẩm định, Chủ dự án/cơ sở phải hoàn thiện và gửi cơ quan được uỷ quyền thẩm định hồ sơ đề nghị cấp giấy phép môi trường</w:t>
      </w:r>
    </w:p>
    <w:p>
      <w:r>
        <w:t>II</w:t>
      </w:r>
    </w:p>
    <w:p>
      <w:r>
        <w:t>Phê duyệt hồ sơ</w:t>
      </w:r>
    </w:p>
    <w:p>
      <w:r>
        <w:t>- 10 ngày (đối với đối tượng không phải vận hành thử nghiệm)</w:t>
      </w:r>
    </w:p>
    <w:p>
      <w:r>
        <w:t>- 15 ngày đối với trường hợp còn lại</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Sở Nông nghiệp và Môi trường</w:t>
      </w:r>
    </w:p>
    <w:p>
      <w:r>
        <w:t>- 4,5 ngày (đối với đối tượng không phải vận hành thử nghiệm)</w:t>
      </w:r>
    </w:p>
    <w:p>
      <w:r>
        <w:t>- 9,5 ngày đối với trường hợp còn lại</w:t>
      </w:r>
    </w:p>
    <w:p>
      <w:r>
        <w:t>Bước 2</w:t>
      </w:r>
    </w:p>
    <w:p>
      <w:r>
        <w:t>Thẩm định hồ sơ</w:t>
      </w:r>
    </w:p>
    <w:p>
      <w:r>
        <w:t>Chuyên viên được giao thẩm định</w:t>
      </w:r>
    </w:p>
    <w:p>
      <w:r>
        <w:t>- 03 ngày đối với trường hợp không phải vận hành thử nghiệm</w:t>
      </w:r>
    </w:p>
    <w:p>
      <w:r>
        <w:t>- 08 ngày đối với trường hợp còn lại</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0,5 ngày</w:t>
      </w:r>
    </w:p>
    <w:p>
      <w:r>
        <w:t>UBND tỉnh</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02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3. Thủ tục: Cấp đổi giấy phép môi trường (Mã TTHC: 1.010728)</w:t>
      </w:r>
    </w:p>
    <w:p>
      <w:r>
        <w:t>STT</w:t>
      </w:r>
    </w:p>
    <w:p>
      <w:r>
        <w:t>Trình tự/Nội dung công việc</w:t>
      </w:r>
    </w:p>
    <w:p>
      <w:r>
        <w:t>Trách nhiệm giải quyết</w:t>
      </w:r>
    </w:p>
    <w:p>
      <w:r>
        <w:t>Thời gian   thực hiện</w:t>
      </w:r>
    </w:p>
    <w:p>
      <w:r>
        <w:t>I</w:t>
      </w:r>
    </w:p>
    <w:p>
      <w:r>
        <w:t>Thẩm định hồ sơ - Sở Nông nghiệp và Môi trường</w:t>
      </w:r>
    </w:p>
    <w:p>
      <w:r>
        <w:t>06 ngày</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w:t>
      </w:r>
    </w:p>
    <w:p>
      <w:r>
        <w:t>cấp xã nơi nhận hồ sơ</w:t>
      </w:r>
    </w:p>
    <w:p>
      <w:r>
        <w:t>0,5 ngày</w:t>
      </w:r>
    </w:p>
    <w:p>
      <w:r>
        <w:t>Bước 2</w:t>
      </w:r>
    </w:p>
    <w:p>
      <w:r>
        <w:t>Thẩm định hồ sơ</w:t>
      </w:r>
    </w:p>
    <w:p>
      <w:r>
        <w:t>Chuyên viên được phân công thẩm định</w:t>
      </w:r>
    </w:p>
    <w:p>
      <w:r>
        <w:t>04 ngày</w:t>
      </w:r>
    </w:p>
    <w:p>
      <w:r>
        <w:t>Bước 3</w:t>
      </w:r>
    </w:p>
    <w:p>
      <w:r>
        <w:t>Xét duyệt và trình Lãnh đạo Sở phê duyệt kết quả thẩm định TTHC.</w:t>
      </w:r>
    </w:p>
    <w:p>
      <w:r>
        <w:t>Lãnh đạo phòng chuyên môn</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0,5 ngày</w:t>
      </w:r>
    </w:p>
    <w:p>
      <w:r>
        <w:t>UBND tỉnh</w:t>
      </w:r>
    </w:p>
    <w:p>
      <w:r>
        <w:t>04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01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10 ngày   (thời gian chủ dự án/cơ sở chỉnh sửa không tính vào thời than thẩm định, phê duyệt hồ sơ)</w:t>
      </w:r>
    </w:p>
    <w:p>
      <w:r>
        <w:t>4. Thủ tục: Cấp điều chỉnh giấy phép môi trường (Mã TTHC: 1.010729)</w:t>
      </w:r>
    </w:p>
    <w:p>
      <w:r>
        <w:t>STT</w:t>
      </w:r>
    </w:p>
    <w:p>
      <w:r>
        <w:t>Trình tự/Nội dung công việc</w:t>
      </w:r>
    </w:p>
    <w:p>
      <w:r>
        <w:t>Trách nhiệm giải quyết</w:t>
      </w:r>
    </w:p>
    <w:p>
      <w:r>
        <w:t>Thời gian thực hiện</w:t>
      </w:r>
    </w:p>
    <w:p>
      <w:r>
        <w:t>I</w:t>
      </w:r>
    </w:p>
    <w:p>
      <w:r>
        <w:t>Thẩm định hồ sơ - Sở Nông nghiệp và Môi trường</w:t>
      </w:r>
    </w:p>
    <w:p>
      <w:r>
        <w:t>10 ngày</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04 ngày</w:t>
      </w:r>
    </w:p>
    <w:p>
      <w:r>
        <w:t>Bước 3</w:t>
      </w:r>
    </w:p>
    <w:p>
      <w:r>
        <w:t>Xét duyệt và trình Lãnh đạo Sở phê duyệt kết quả thẩm định TTHC.</w:t>
      </w:r>
    </w:p>
    <w:p>
      <w:r>
        <w:t>Lãnh đạo phòng chuyên môn</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0,5 ngày</w:t>
      </w:r>
    </w:p>
    <w:p>
      <w:r>
        <w:t>II</w:t>
      </w:r>
    </w:p>
    <w:p>
      <w:r>
        <w:t>Phê duyệt hồ sơ</w:t>
      </w:r>
    </w:p>
    <w:p>
      <w:r>
        <w:t>10 ngày</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Sở Nông nghiệp và Môi trường</w:t>
      </w:r>
    </w:p>
    <w:p>
      <w:r>
        <w:t>4,5 ngày</w:t>
      </w:r>
    </w:p>
    <w:p>
      <w:r>
        <w:t>Bước 2</w:t>
      </w:r>
    </w:p>
    <w:p>
      <w:r>
        <w:t>Thẩm định hồ sơ</w:t>
      </w:r>
    </w:p>
    <w:p>
      <w:r>
        <w:t>Chuyên viên được giao thẩm định</w:t>
      </w:r>
    </w:p>
    <w:p>
      <w:r>
        <w:t>02 ngày</w:t>
      </w:r>
    </w:p>
    <w:p>
      <w:r>
        <w:t>Bước 3</w:t>
      </w:r>
    </w:p>
    <w:p>
      <w:r>
        <w:t>Xét duyệt và trình Lãnh đạo Sở phê duyệt kết quả thẩm định TTHC.</w:t>
      </w:r>
    </w:p>
    <w:p>
      <w:r>
        <w:t>Lãnh đạo phòng chuyên môn</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0,5 ngày</w:t>
      </w:r>
    </w:p>
    <w:p>
      <w:r>
        <w:t>UBND tỉnh</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02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20 ngày   (thời gian chủ dự án/cơ sở chỉnh sửa không tính vào thời than thẩm định, phê duyệt hồ sơ)</w:t>
      </w:r>
    </w:p>
    <w:p>
      <w:r>
        <w:t>5. Thủ tục: Cấp lại giấy phép môi trường (Mã TTHC: 1.010730)</w:t>
      </w:r>
    </w:p>
    <w:p>
      <w:r>
        <w:t>STT</w:t>
      </w:r>
    </w:p>
    <w:p>
      <w:r>
        <w:t>Trình tự/Nội dung công việc</w:t>
      </w:r>
    </w:p>
    <w:p>
      <w:r>
        <w:t>Trách nhiệm giải quyết</w:t>
      </w:r>
    </w:p>
    <w:p>
      <w:r>
        <w:t>Thời gian   thực hiện</w:t>
      </w:r>
    </w:p>
    <w:p>
      <w:r>
        <w:t>I</w:t>
      </w:r>
    </w:p>
    <w:p>
      <w:r>
        <w:t>Thẩm định hồ sơ - Sở Nông nghiệp và Môi trường</w:t>
      </w:r>
    </w:p>
    <w:p>
      <w:r>
        <w:t>- 10 ngày (đối với đối tượng không phải vận hành thử nghiệm)</w:t>
      </w:r>
    </w:p>
    <w:p>
      <w:r>
        <w:t>- 15 ngày đối với trường hợp còn lại</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- 07 ngày đối với trường hợp không thuộc đối tượng phải vận hành thử nghiệm</w:t>
      </w:r>
    </w:p>
    <w:p>
      <w:r>
        <w:t>- 12 ngày đối với trường hợp còn lại</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01 ngày</w:t>
      </w:r>
    </w:p>
    <w:p>
      <w:r>
        <w:t>Trong thời hạn không quá 12 tháng kể từ ngày nhận được thông báo kết quả thẩm định, Chủ dự án/cơ sở phải hoàn thiện và gửi cơ quan được uỷ quyền thẩm định hồ sơ đề nghị cấp giấy phép môi trường</w:t>
      </w:r>
    </w:p>
    <w:p>
      <w:r>
        <w:t>II</w:t>
      </w:r>
    </w:p>
    <w:p>
      <w:r>
        <w:t>Phê duyệt hồ sơ</w:t>
      </w:r>
    </w:p>
    <w:p>
      <w:r>
        <w:t>- 10 ngày (đối với đối tượng không phải vận hành thử nghiệm)</w:t>
      </w:r>
    </w:p>
    <w:p>
      <w:r>
        <w:t>- 15 ngày đối với trường hợp còn lại</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tỉnh;</w:t>
      </w:r>
    </w:p>
    <w:p>
      <w:r>
        <w:t>- Trung tâm PVHCC</w:t>
      </w:r>
    </w:p>
    <w:p>
      <w:r>
        <w:t>cấp xã nơi nhận hồ sơ</w:t>
      </w:r>
    </w:p>
    <w:p>
      <w:r>
        <w:t>0,5 ngày</w:t>
      </w:r>
    </w:p>
    <w:p>
      <w:r>
        <w:t>Sở Nông nghiệp và Môi trường</w:t>
      </w:r>
    </w:p>
    <w:p>
      <w:r>
        <w:t>- 4,5 ngày (đối với đối tượng không phải vận hành thử nghiệm)</w:t>
      </w:r>
    </w:p>
    <w:p>
      <w:r>
        <w:t>- 9,5 ngày đối với trường hợp còn lại</w:t>
      </w:r>
    </w:p>
    <w:p>
      <w:r>
        <w:t>Bước 2</w:t>
      </w:r>
    </w:p>
    <w:p>
      <w:r>
        <w:t>Thẩm định hồ sơ</w:t>
      </w:r>
    </w:p>
    <w:p>
      <w:r>
        <w:t>Chuyên viên được giao thẩm định</w:t>
      </w:r>
    </w:p>
    <w:p>
      <w:r>
        <w:t>- 03 ngày đối với trường hợp không phải vận hành thử nghiệm</w:t>
      </w:r>
    </w:p>
    <w:p>
      <w:r>
        <w:t>- 08 ngày đối với trường hợp còn lại</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Văn thư Sở</w:t>
      </w:r>
    </w:p>
    <w:p>
      <w:r>
        <w:t>0,5 ngày</w:t>
      </w:r>
    </w:p>
    <w:p>
      <w:r>
        <w:t>UBND tỉnh</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02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