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148/QĐ-UBND năm 2024 công bố Danh mục thủ tục hành chính sửa đổi, bổ sung và phê duyệt Quy trình nội bộ giải quyết thủ tục hành chính theo cơ chế một cửa lĩnh vực Quản lý bán hàng đa cấp thuộc thẩm quyền giải quyết của Sở Công Thương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148/QĐ-UBND</w:t>
      </w:r>
    </w:p>
    <w:p>
      <w:r>
        <w:t>Lạng Sơn, ngày 22 tháng 01 năm 2024</w:t>
      </w:r>
    </w:p>
    <w:p>
      <w:r>
        <w:t>QUYẾT ĐỊNH</w:t>
      </w:r>
    </w:p>
    <w:p>
      <w:r>
        <w:t>CÔNG BỐ DANH MỤC THỦ TỤC HÀNH CHÍNH SỬA ĐỔI, BỔ SUNG VÀ PHÊ DUYỆT QUY TRÌNH NỘI BỘ TRONG GIẢI QUYẾT THỦ TỤC HÀNH CHÍNH THEO CƠ CHẾ MỘT CỬA LĨNH VỰC QUẢN LÝ BÁN HÀNG ĐA CẤP THUỘC THẨM QUYỀN GIẢI QUYẾT CỦA SỞ CÔNG THƯƠNG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49/QĐ-BCT ngày 09/01/2023 của Bộ trưởng Bộ Công Thương về việc sửa đổi, bổ sung Quyết định số 1299/QĐ-BCT ngày 31/5/2023 của Bộ trưởng Bộ Công Thương về việc công bố thủ tục hành chính sửa đổi, bổ sung trong lĩnh vực quản lý hoạt động bán hàng đa cấp thuộc phạm vi chức năng quản lý của Bộ Công Thương.</w:t>
      </w:r>
    </w:p>
    <w:p>
      <w:r>
        <w:t>Theo đề nghị của Giám đốc Sở Công Thương tại Tờ trình số 03/TTr-SCT ngày 17/01/2024.</w:t>
      </w:r>
    </w:p>
    <w:p>
      <w:r>
        <w:t>QUYẾT ĐỊNH:</w:t>
      </w:r>
    </w:p>
    <w:p>
      <w:r>
        <w:t>Điều 1.  Công bố kèm theo Quyết định này Danh mục 01 thủ tục hành chính sửa đổi, bổ sung và phê duyệt 01 quy trình nội bộ trong giải quyết thủ tục hành chính theo cơ chế một cửa lĩnh vực Quản lý bán hàng đa cấp thuộc thẩm quyền giải quyết của Sở Công Thương tỉnh Lạng Sơn.</w:t>
      </w:r>
    </w:p>
    <w:p>
      <w:r>
        <w:t>Điều 2.  Giao Văn phòng UBND tỉnh chủ trì, phối hợp với Sở Công Thương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Thủ tục hành chính và quy trình nội bộ của thủ tục hành chính sau đây hết hiệu lực thi hành kể từ ngày Quyết định này có hiệu lực:</w:t>
      </w:r>
    </w:p>
    <w:p>
      <w:r>
        <w:t>Thủ tục hành chính có số thứ tự 02 tại Phụ lục I và quy trình trình nội bộ của thủ tục hành chính số thứ tự 02 tại Phần I Phụ lục II ban hành kèm theo Quyết định số 1181/QĐ-UBND ngày 31/7/2023 của Chủ tịch UBND tỉnh về việc công bố Danh mục thủ tục hành chính được sửa đổi, bổ sung và phê duyệt quy trình nội bộ trong giải quyết thủ tục hành chính theo cơ chế một cửa lĩnh vực Quản lý bán hàng đa cấp thuộc thẩm quyền giải quyết của Sở Công Thương tỉnh Lạng Sơn.</w:t>
      </w:r>
    </w:p>
    <w:p>
      <w:r>
        <w:t>Điều 4 . Chánh Văn phòng UBND tỉnh, Giám đốc Sở Công Thương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w:t>
      </w:r>
    </w:p>
    <w:p>
      <w:r>
        <w:t>- Cổng TTĐT tỉnh;</w:t>
      </w:r>
    </w:p>
    <w:p>
      <w:r>
        <w:t>- Các phòng, đơn vị trực thuộc;</w:t>
      </w:r>
    </w:p>
    <w:p>
      <w:r>
        <w:t>- Lưu: VT, TTPVHCC (TTPL).</w:t>
      </w:r>
    </w:p>
    <w:p>
      <w:r>
        <w:t>KT. CHỦ TỊCH</w:t>
      </w:r>
    </w:p>
    <w:p>
      <w:r>
        <w:t>PHÓ CHỦ TỊCH</w:t>
      </w:r>
    </w:p>
    <w:p>
      <w:r>
        <w:t>Dương Xuân Huyên</w:t>
      </w:r>
    </w:p>
    <w:p>
      <w:r>
        <w:t>PHỤ LỤC I</w:t>
      </w:r>
    </w:p>
    <w:p>
      <w:r>
        <w:t>DANH MỤC THỦ TỤC HÀNH CHÍNH SỬA ĐỔI, BỔ SUNG LĨNH VỰC QUẢN LÝ BÁN HÀNG ĐA CẤP THUỘC THẨM QUYỀN GIẢI QUYẾT CỦA SỞ CÔNG THƯƠNG TỈNH LẠNG SƠN</w:t>
      </w:r>
    </w:p>
    <w:p>
      <w:r>
        <w:t>(Kèm theo Quyết định số 148/QĐ-UBND ngày 22/01/2024 của Chủ tịch Ủy ban nhân dân tỉnh Lạng Sơn)</w:t>
      </w:r>
    </w:p>
    <w:p>
      <w:r>
        <w:t>Số TT</w:t>
      </w:r>
    </w:p>
    <w:p>
      <w:r>
        <w:t>Mã TTHC</w:t>
      </w:r>
    </w:p>
    <w:p>
      <w:r>
        <w:t>Tên thủ tục hành chính</w:t>
      </w:r>
    </w:p>
    <w:p>
      <w:r>
        <w:t>Thời hạn giải quyết</w:t>
      </w:r>
    </w:p>
    <w:p>
      <w:r>
        <w:t>Địa điểm thực hiện</w:t>
      </w:r>
    </w:p>
    <w:p>
      <w:r>
        <w:t>Cách thức thực hiện</w:t>
      </w:r>
    </w:p>
    <w:p>
      <w:r>
        <w:t>Căn cứ pháp lý    [1]</w:t>
      </w:r>
    </w:p>
    <w:p>
      <w:r>
        <w:t>1</w:t>
      </w:r>
    </w:p>
    <w:p>
      <w:r>
        <w:t>2.000631.000.00.00.H37</w:t>
      </w:r>
    </w:p>
    <w:p>
      <w:r>
        <w:t>Đăng ký sửa đổi, bổ sung nội dung hoạt động bán hàng đa cấp tại địa phương</w:t>
      </w:r>
    </w:p>
    <w:p>
      <w:r>
        <w:t>07 ngày làm việc</w:t>
      </w:r>
    </w:p>
    <w:p>
      <w:r>
        <w:t>- Cơ quan tiếp nhận và trả kết quả:  Trung tâm Phục vụ hành chính công tỉnh Lạng Sơn. Địa chỉ: phố Dã Tượng, phường Chi Lăng, TP. Lạng Sơn, tỉnh Lạng Sơn.</w:t>
      </w:r>
    </w:p>
    <w:p>
      <w:r>
        <w:t>- Cơ quan thực hiện:  Sở Công Thương tỉnh Lạng Sơn.</w:t>
      </w:r>
    </w:p>
    <w:p>
      <w:r>
        <w:t>- Tiếp nhận hồ sơ và trả kết quả trực tiếp;</w:t>
      </w:r>
    </w:p>
    <w:p>
      <w:r>
        <w:t>- Tiếp nhận hồ sơ qua dịch vụ công trực tuyến tại địa chỉ https://dichvucong.langson.gov.vn</w:t>
      </w:r>
    </w:p>
    <w:p>
      <w:r>
        <w:t>- Thực hiện trả kết quả qua dịch vụ Bưu chính công ích.</w:t>
      </w:r>
    </w:p>
    <w:p>
      <w:r>
        <w:t>- Nghị định số 40/2018/NĐ-CP ngày 12/3/2018 của Chính phủ về quản lý hoạt động kinh doanh theo phương thức đa cấp;</w:t>
      </w:r>
    </w:p>
    <w:p>
      <w:r>
        <w:t>- Nghị định số 03/2023/NĐ-CP ngày 10/02/2023 của Chính phủ quy định chức năng, nhiệm vụ, quyền hạn và cơ cấu tổ chức của Ủy ban Cạnh tranh quốc gia;</w:t>
      </w:r>
    </w:p>
    <w:p>
      <w:r>
        <w:t>- Nghị định số 18/2023/NĐ-CP ngày 28/4/2023 của Chính phủ sửa đổi, bổ sung một số điều của Nghị định 40/20/8/NĐ-CP ngày 12/3/2018 của Chính phủ về quản lý hoạt động kinh doanh theo phương thức đa cấp.</w:t>
      </w:r>
    </w:p>
    <w:p>
      <w:r>
        <w:t>[1]    Phần chữ in nghiêng là tên văn bản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