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148/QĐ-UBND năm 2024 công bố Danh mục và quy trình nội bộ giải quyết thủ tục hành chính được sửa đổi, bổ sung trong các lĩnh vực Di sản văn hóa, Nhiếp ảnh, Du lịch thuộc thẩm quyền giải quyết của Sở Văn hóa, Thể thao và Du lịch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148/QĐ-UBND</w:t>
      </w:r>
    </w:p>
    <w:p>
      <w:r>
        <w:t>Phú Yên, ngày 01 tháng 02 năm 2024</w:t>
      </w:r>
    </w:p>
    <w:p>
      <w:r>
        <w:t>QUYẾT ĐỊNH</w:t>
      </w:r>
    </w:p>
    <w:p>
      <w:r>
        <w:t>VỀ VIỆC CÔNG BỐ DANH MỤC VÀ QUY TRÌNH NỘI BỘ GIẢI QUYẾT THỦ TỤC HÀNH CHÍNH ĐƯỢC SỬA ĐỔI, BỔ SUNG TRONG CÁC LĨNH VỰC DI SẢN VĂN HÓA, NHIẾP ẢNH, DU LỊCH THUỘC THẨM QUYỀN GIẢI QUYẾT CỦA SỞ VĂN HÓA, THỂ THAO VÀ DU LỊCH</w:t>
      </w:r>
    </w:p>
    <w:p>
      <w:r>
        <w:t>CHỦ TỊCH ỦY BAN NHÂN DÂN TỈNH PHÚ 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 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các Quyết định của Bộ Trưởng Bộ Văn hóa, Thể thao và Du lịch: số 3638/QĐ-BVHTTDL ngày 27 tháng 11 năm 2023 về việc công bố thủ tục hành chính sửa đổi, bổ sung trong lĩnh vực Di sản văn hóa thuộc phạm vi chức năng quản lý của Bộ Văn hóa, Thể thao và Du lịch; số 12/QĐ-BVHTTDL ngày 04 tháng 01 năm 2024 về việc công bố thủ tục hành chính sửa đổi, bổ sung trong lĩnh vực Nhiếp ảnh thuộc phạm vi chức năng quản lý của Bộ Văn hóa, Thể thao và Du lịch; số 134/QĐ-BVHTTDL ngày 16 tháng 01 năm 2024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238/TTr-SVHTTDL ngày 23/01/2024.</w:t>
      </w:r>
    </w:p>
    <w:p>
      <w:r>
        <w:t>QUYẾT ĐỊNH:</w:t>
      </w:r>
    </w:p>
    <w:p>
      <w:r>
        <w:t>Điều 1.    Công bố kèm theo Quyết định Danh mục và quy trình nội bộ giải quyết 12 thủ tục hành chính được sửa đổi, bổ sung trong các lĩnh vực Di sản văn hóa, Nhiếp ảnh, Du lịch thuộc thẩm quyền giải quyết của Sở Văn hóa, Thể thao và Du lịch  (phụ lục kèm theo) .</w:t>
      </w:r>
    </w:p>
    <w:p>
      <w:r>
        <w:t>Điều 2.    Sở Văn hóa, Thể thao và Du lịch có trách nhiệm:</w:t>
      </w:r>
    </w:p>
    <w:p>
      <w:r>
        <w:t>- Cập nhật thủ tục hành chính tại Điều 1 Quyết định này vào Cơ sở dữ liệu quốc gia về thủ tục hành chính và tích hợp dữ liệu để công khai trên Hệ thống thông tin giải quyết thủ tục hành chính theo quy định  (chậm nhất sau 03 ngày làm việc kể từ ngày ký ban hành)  ; niêm yết, công khai các thủ tục hành chính liên quan tại Trung tâm Phục vụ hành chính công và trên Trang thông tin điện tử của Sở; thực hiện giải quyết thủ tục hành chính thuộc thẩm quyền theo quy định .</w:t>
      </w:r>
    </w:p>
    <w:p>
      <w:r>
        <w:t>- Phối hợp với Sở Thông tin và Truyền thông rà soát, cập nhật, thiết lập quy trình điện tử trên Hệ thống thông tin giải quyết thủ tục hành chính tỉnh (địa chỉ: dichvucong.phuyen.gov.vn) theo Danh mục thủ tục hành chính tại Điều 1  (chậm nhất sau 10 ngày làm việc kể từ ngày ký ban hành).</w:t>
      </w:r>
    </w:p>
    <w:p>
      <w:r>
        <w:t>Điều 3.    Quyết định này có hiệu lực thi hành kể từ ngày ký.</w:t>
      </w:r>
    </w:p>
    <w:p>
      <w:r>
        <w:t>Điều 4.    Chánh Văn phòng Ủy ban nhân dân tỉnh, Giám đốc Sở Văn hóa, Thể thao và Du lịch, Thủ trưởng các cơ quan, đơn vị và các tổ chức, cá nhân có liên quan chịu trách nhiệm thi hành Quyết định này./.</w:t>
      </w:r>
    </w:p>
    <w:p>
      <w:r>
        <w:t>Nơi nhận:</w:t>
      </w:r>
    </w:p>
    <w:p>
      <w:r>
        <w:t>- Như Điều 4;</w:t>
      </w:r>
    </w:p>
    <w:p>
      <w:r>
        <w:t>-  Cục KSTTHC - Văn phòng Chính phủ;</w:t>
      </w:r>
    </w:p>
    <w:p>
      <w:r>
        <w:t>- Chủ tịch, các PCT UBND tỉnh;</w:t>
      </w:r>
    </w:p>
    <w:p>
      <w:r>
        <w:t>- Sở Thông tin và Truyền thông;</w:t>
      </w:r>
    </w:p>
    <w:p>
      <w:r>
        <w:t>- CVP, các Phó CVP UBND tỉnh;</w:t>
      </w:r>
    </w:p>
    <w:p>
      <w:r>
        <w:t>- Cổng thông tin điện tử tỉnh;</w:t>
      </w:r>
    </w:p>
    <w:p>
      <w:r>
        <w:t>- Trung tâm Truyền thông;</w:t>
      </w:r>
    </w:p>
    <w:p>
      <w:r>
        <w:t>- Lưu: VT, NC.</w:t>
      </w:r>
    </w:p>
    <w:p>
      <w:r>
        <w:t>KT. CHỦ TỊCH</w:t>
      </w:r>
    </w:p>
    <w:p>
      <w:r>
        <w:t>PHÓ CHỦ TỊCH</w:t>
      </w:r>
    </w:p>
    <w:p>
      <w:r>
        <w:t>Đào Mỹ</w:t>
      </w:r>
    </w:p>
    <w:p>
      <w:r>
        <w:t>PHỤ LỤC 1</w:t>
      </w:r>
    </w:p>
    <w:p>
      <w:r>
        <w:t>DANH MỤC THỦ TỤC HÀNH CHÍNH ĐƯỢC SỬA ĐỔI, BỔ SUNG TRONG CÁC LĨNH VỰC DI SẢN VĂN HÓA, NHIẾP ẢNH, DU LỊCH THUỘC THẨM QUYỀN GIẢI QUYẾT CỦA SỞ VĂN HÓA, THỂ THAO VÀ DU LỊCH</w:t>
      </w:r>
    </w:p>
    <w:p>
      <w:r>
        <w:t>(Ban hành kèm theo Quyết định số 148/QĐ-UBND ngày 01 tháng 02 năm 2024 của Chủ tịch Ủy ban nhân dân tỉnh Phú Yên)</w:t>
      </w:r>
    </w:p>
    <w:p>
      <w:r>
        <w:t>TT</w:t>
      </w:r>
    </w:p>
    <w:p>
      <w:r>
        <w:t>Số Hồ sơ   TTHC</w:t>
      </w:r>
    </w:p>
    <w:p>
      <w:r>
        <w:t>Tên thủ tục   hành chính</w:t>
      </w:r>
    </w:p>
    <w:p>
      <w:r>
        <w:t>Thời hạn   giải quyết</w:t>
      </w:r>
    </w:p>
    <w:p>
      <w:r>
        <w:t>Cách thức   thực hiện</w:t>
      </w:r>
    </w:p>
    <w:p>
      <w:r>
        <w:t>Phí,   lệ phí</w:t>
      </w:r>
    </w:p>
    <w:p>
      <w:r>
        <w:t>Căn cứ pháp lý</w:t>
      </w:r>
    </w:p>
    <w:p>
      <w:r>
        <w:t>Ghi chú</w:t>
      </w:r>
    </w:p>
    <w:p>
      <w:r>
        <w:t>I</w:t>
      </w:r>
    </w:p>
    <w:p>
      <w:r>
        <w:t>Lĩnh vực Di sản văn hóa</w:t>
      </w:r>
    </w:p>
    <w:p>
      <w:r>
        <w:t>1</w:t>
      </w:r>
    </w:p>
    <w:p>
      <w:r>
        <w:t>2.001631</w:t>
      </w:r>
    </w:p>
    <w:p>
      <w:r>
        <w:t>Thủ tục đăng ký di vật, cổ vật, bảo vật quốc gia (thẩm quyền của Sở Văn hóa, Thể thao và Du lịch)</w:t>
      </w:r>
    </w:p>
    <w:p>
      <w:r>
        <w:t>Trong thời hạn 15 ngày làm việc, kể từ ngày hoàn thành thủ tục đăng ký</w:t>
      </w:r>
    </w:p>
    <w:p>
      <w:r>
        <w:t>- Nộp trực tiếp tại Trung tâm Phục vụ hành chính công tỉnh, địa chỉ: 206A Trần Hưng Đạo, phường 4, TP.Tuy Hòa, tỉnh Phú Yên.</w:t>
      </w:r>
    </w:p>
    <w:p>
      <w:r>
        <w:t>- Hệ thống thông tin giải quyết thủ tục hành chính tỉnh tại địa chỉ  http://dichvucong.phuyen.gov.vn</w:t>
      </w:r>
    </w:p>
    <w:p>
      <w:r>
        <w:t>- Qua dịch vụ bưu chính công ích.</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của Chính phủ ngày 21/9/2010.</w:t>
      </w:r>
    </w:p>
    <w:p>
      <w:r>
        <w:t>- Thông tư số 07/2004/TT-BVHTT ngày 19/2/2004 của Bộ Văn hóa Thông tin.</w:t>
      </w:r>
    </w:p>
    <w:p>
      <w:r>
        <w:t>- Thông tư số 07/2011/TT-BVHTTDL ngày 07 tháng 6 năm 2011 sửa đổi, bổ sung, thay thế hoặc bãi bỏ, hủy bỏ các quy định có liên quan đến thủ tục hành chính thuộc phạm vi chức năng quản lý của Bộ Văn hóa, Thể thao và Du lịch.</w:t>
      </w:r>
    </w:p>
    <w:p>
      <w:r>
        <w:t>-Thông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Những nội dung còn lại được thực hiện theo quy định tại Quyết định số 3638/QĐ- BVHTTDL ngày 27/11/2023 về việc công bố thủ tục hành chính sửa đổi, bổ sung trong lĩnh vực Di sản văn hóa thuộc phạm vi chức năng quản lý của Bộ Văn hóa, Thể thao và Du lịch</w:t>
      </w:r>
    </w:p>
    <w:p>
      <w:r>
        <w:t>2</w:t>
      </w:r>
    </w:p>
    <w:p>
      <w:r>
        <w:t>1.003835</w:t>
      </w:r>
    </w:p>
    <w:p>
      <w:r>
        <w:t>Thủ tục công nhận bảo vật quốc gia đối với bảo tàng ngoài công lập, tổ chức, cá nhân là chủ sở hữu hoặc đang quản lý hợp pháp hiện vật (thẩm quyền của Thủ tướng Chính phủ)</w:t>
      </w:r>
    </w:p>
    <w:p>
      <w:r>
        <w:t>- Trong thời hạn 30 ngày, kể từ ngày nhận được văn bản đề nghị và Hồ sơ hiện vật, Giám đốc Sở Văn hóa, Thể thao và Du lịch có trách nhiệm tổ chức thẩm định hiện vật và Hồ sơ hiện vật.</w:t>
      </w:r>
    </w:p>
    <w:p>
      <w:r>
        <w:t>- Trong thời hạn 10 ngày, kể từ ngày có kết quả thẩm định, Giám đốc Sở Văn hóa, Thể thao và Du lịch quyết định việc gửi văn bản đề nghị, Hồ sơ hiện vật và các văn bản có liên quan đến Chủ tịch Ủy ban nhân dân cấp tỉnh.</w:t>
      </w:r>
    </w:p>
    <w:p>
      <w:r>
        <w:t>- Trong thời hạn 10 ngày, kể từ ngày nhận được văn bản đề nghị, Hồ sơ hiện vật và các văn bản có liên quan, Chủ tịch Ủy ban nhân dân cấp tỉnh xem xét, quyết định gửi văn bản đề nghị, Hồ sơ hiện vật và các văn bản có liên quan đến Bộ trưởng Bộ Văn hóa, Thể thao và Du lịch.</w:t>
      </w:r>
    </w:p>
    <w:p>
      <w:r>
        <w:t>- Trong thời hạn 30 ngày kể từ ngày nhận được văn bản đề nghị, Hồ sơ hiện vật và các văn bản có liên quan, Bộ trưởng Bộ Văn hóa, Thể thao và Du lịch giao Hội đồng giám định cổ vật thẩm định hiện vật và Hồ sơ hiện vật.</w:t>
      </w:r>
    </w:p>
    <w:p>
      <w:r>
        <w:t>- Trong thời hạn 10 ngày, kể từ ngày có kết quả thẩm định của Hội đồng giám định cổ vật, Cục trưởng Cục Di sản văn hóa báo cáo Bộ trưởng Bộ Văn hóa, Thể thao và Du lịch xem xét, quyết định việc gửi văn bản đề nghị Hội đồng Di sản văn hóa quốc gia thẩm định hiện vật và Hồ sơ hiện vật.</w:t>
      </w:r>
    </w:p>
    <w:p>
      <w:r>
        <w:t>- Trong thời hạn 10 ngày, kể từ ngày có ý kiến thẩm định của Hội đồng Di sản văn hóa quốc gia, Bộ trưởng Bộ Văn hóa, Thể thao và Du lịch trình Thủ tướng Chính phủ xem xét, quyết định công nhận bảo vật quốc gia</w:t>
      </w:r>
    </w:p>
    <w:p>
      <w:r>
        <w:t>Không quy định</w:t>
      </w:r>
    </w:p>
    <w:p>
      <w:r>
        <w:t>- Luật Di sản văn hóa số 28/2001/QH10 ngày 29/6/2001.</w:t>
      </w:r>
    </w:p>
    <w:p>
      <w:r>
        <w:t>- Luật sửa đổi, bổ sung một số điều của Luật Di sản văn hóa số 32/2009/QH12 ngày 18/6/2009.</w:t>
      </w:r>
    </w:p>
    <w:p>
      <w:r>
        <w:t>- Nghị định số 98/2010/NĐ-CP ngày 21/9/2010 của Chính phủ quy định chi tiết thi hành một số điều của Luật Di sản văn hóa và Luật sửa đổi, bổ sung một số điều của Luật Di sản văn hóa. Có hiệu lực từ ngày 06 tháng 11 năm 2010.</w:t>
      </w:r>
    </w:p>
    <w:p>
      <w:r>
        <w:t>- Thông tư số 13/2010/TT-BVHTTDL ngày 30/12/2010 của Bộ Văn hóa, Thể thao và Du lịch quy định về trình tự, thủ tục đề nghị công nhận bảo vật quốc gia.</w:t>
      </w:r>
    </w:p>
    <w:p>
      <w:r>
        <w:t>-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II</w:t>
      </w:r>
    </w:p>
    <w:p>
      <w:r>
        <w:t>Lĩnh vực Du lịch</w:t>
      </w:r>
    </w:p>
    <w:p>
      <w:r>
        <w:t>1</w:t>
      </w:r>
    </w:p>
    <w:p>
      <w:r>
        <w:t>2.001628</w:t>
      </w:r>
    </w:p>
    <w:p>
      <w:r>
        <w:t>Thủ tục cấp giấy phép kinh doanh dịch vụ lữ hành nội địa</w:t>
      </w:r>
    </w:p>
    <w:p>
      <w:r>
        <w:t>10 ngày làm việc, kể từ ngày nhận đủ hồ sơ hợp lệ</w:t>
      </w:r>
    </w:p>
    <w:p>
      <w:r>
        <w:t>- Nộp trực tiếp tại Trung tâm Phục vụ hành chính công tỉnh, địa chỉ: 206A Trần Hưng Đạo, phường 4, TP.Tuy Hòa, tỉnh Phú Yên.</w:t>
      </w:r>
    </w:p>
    <w:p>
      <w:r>
        <w:t>- Hệ thống thông tin giải quyết thủ tục hành chính tỉnh tại địa chỉ  http://dichvucong.phuyen.gov.vn</w:t>
      </w:r>
    </w:p>
    <w:p>
      <w:r>
        <w:t>- Qua dịch vụ bưu chính công ích.</w:t>
      </w:r>
    </w:p>
    <w:p>
      <w:r>
        <w:t>3.000.000 đồng/giấy phép</w:t>
      </w:r>
    </w:p>
    <w:p>
      <w:r>
        <w:t>- Luật Du lịch số 09/2017/QH14 ngày 19 tháng 6 năm 2017.</w:t>
      </w:r>
    </w:p>
    <w:p>
      <w:r>
        <w:t>- Nghị định số 168/2017/NĐ-CP ngày 31 tháng 12 năm 2017 của Chính phủ.</w:t>
      </w:r>
    </w:p>
    <w:p>
      <w:r>
        <w:t>- Thông tư số 06/2017/TT-BVHTTDL ngày 15 tháng 12 năm 2017 của Bộ trưởng Bộ Văn hóa, Thể thao và Du lịch quy định chi tiết một số điều của Luật Du lịch.</w:t>
      </w:r>
    </w:p>
    <w:p>
      <w:r>
        <w:t>- Thông tư số 13/2019/TT-BVHTTDL ngày 25 tháng 11 năm 2019 của Bộ trưởng Bộ Văn hóa, Thể thao và Du lịch.</w:t>
      </w:r>
    </w:p>
    <w:p>
      <w:r>
        <w:t>- Thông tư số 33/2018/TT-BTC ngày 30/3/2018 của Bộ trưởng Bộ Tài chính.</w:t>
      </w:r>
    </w:p>
    <w:p>
      <w:r>
        <w:t>Những nội dung còn lại được thực hiện theo quy định tại Quyết định số 134/QĐ- BVHTTDL ngày 16/01/2024 về việc công bố thủ tục hành chính sửa đổi, bổ sung trong lĩnh vực Du lịch thuộc phạm vi chức năng quản lý của Bộ Văn hóa, Thể thao và Du lịch</w:t>
      </w:r>
    </w:p>
    <w:p>
      <w:r>
        <w:t>2</w:t>
      </w:r>
    </w:p>
    <w:p>
      <w:r>
        <w:t>2.001616</w:t>
      </w:r>
    </w:p>
    <w:p>
      <w:r>
        <w:t>Thủ tục cấp lại giấy phép kinh doanh dịch vụ lữ hành nội địa</w:t>
      </w:r>
    </w:p>
    <w:p>
      <w:r>
        <w:t>05 ngày làm việc, kể từ ngày nhận đủ hồ sơ hợp lệ</w:t>
      </w:r>
    </w:p>
    <w:p>
      <w:r>
        <w:t>1.500.000 đồng/giấy phép</w:t>
      </w:r>
    </w:p>
    <w:p>
      <w:r>
        <w:t>3</w:t>
      </w:r>
    </w:p>
    <w:p>
      <w:r>
        <w:t>2.001622</w:t>
      </w:r>
    </w:p>
    <w:p>
      <w:r>
        <w:t>Thủ tục cấp đổi giấy phép kinh doanh dịch vụ lữ hành nội địa</w:t>
      </w:r>
    </w:p>
    <w:p>
      <w:r>
        <w:t>05 ngày làm việc, kể từ ngày nhận đủ hồ sơ hợp lệ</w:t>
      </w:r>
    </w:p>
    <w:p>
      <w:r>
        <w:t>2.000.000 đồng/giấy phép</w:t>
      </w:r>
    </w:p>
    <w:p>
      <w:r>
        <w:t>4</w:t>
      </w:r>
    </w:p>
    <w:p>
      <w:r>
        <w:t>1.001440</w:t>
      </w:r>
    </w:p>
    <w:p>
      <w:r>
        <w:t>Thủ tục cấp thẻ hướng dẫn viên du lịch tại điểm</w:t>
      </w:r>
    </w:p>
    <w:p>
      <w:r>
        <w:t>10 ngày kể từ ngày có kết quả kiểm tra</w:t>
      </w:r>
    </w:p>
    <w:p>
      <w:r>
        <w:t>200.000đ/ thẻ</w:t>
      </w:r>
    </w:p>
    <w:p>
      <w:r>
        <w:t>5</w:t>
      </w:r>
    </w:p>
    <w:p>
      <w:r>
        <w:t>1.004628</w:t>
      </w:r>
    </w:p>
    <w:p>
      <w:r>
        <w:t>Thủ tục cấp thẻ hướng dẫn viên du lịch quốc tế</w:t>
      </w:r>
    </w:p>
    <w:p>
      <w:r>
        <w:t>10 ngày kể từ ngày nhận được hồ sơ hợp lệ (theo QĐ 1676/QĐ-UBND ngày 23/8/2018)</w:t>
      </w:r>
    </w:p>
    <w:p>
      <w:r>
        <w:t>650.000đ/ thẻ</w:t>
      </w:r>
    </w:p>
    <w:p>
      <w:r>
        <w:t>6</w:t>
      </w:r>
    </w:p>
    <w:p>
      <w:r>
        <w:t>1.004623</w:t>
      </w:r>
    </w:p>
    <w:p>
      <w:r>
        <w:t>Thủ tục cấp thẻ hướng dẫn viên du lịch nội địa</w:t>
      </w:r>
    </w:p>
    <w:p>
      <w:r>
        <w:t>10 ngày kể từ ngày nhận được hồ sơ hợp lệ (theo QĐ 1676/QĐ-UBND ngày 23/8/2018)</w:t>
      </w:r>
    </w:p>
    <w:p>
      <w:r>
        <w:t>650.000đ/ thẻ</w:t>
      </w:r>
    </w:p>
    <w:p>
      <w:r>
        <w:t>7</w:t>
      </w:r>
    </w:p>
    <w:p>
      <w:r>
        <w:t>1.001432</w:t>
      </w:r>
    </w:p>
    <w:p>
      <w:r>
        <w:t>Thủ tục cấp đổi thẻ hướng dẫn viên du lịch quốc tế, thẻ hướng dẫn viên du lịch nội địa</w:t>
      </w:r>
    </w:p>
    <w:p>
      <w:r>
        <w:t>10 ngày kể từ ngày nhận được hồ sơ hợp lệ (theo QĐ 1676/QĐ-UBND ngày 23/8/2018)</w:t>
      </w:r>
    </w:p>
    <w:p>
      <w:r>
        <w:t>650.000đ/ thẻ</w:t>
      </w:r>
    </w:p>
    <w:p>
      <w:r>
        <w:t>8</w:t>
      </w:r>
    </w:p>
    <w:p>
      <w:r>
        <w:t>1.004614</w:t>
      </w:r>
    </w:p>
    <w:p>
      <w:r>
        <w:t>Thủ tục cấp lại thẻ hướng dẫn viên du lịch</w:t>
      </w:r>
    </w:p>
    <w:p>
      <w:r>
        <w:t>10 ngày kể từ ngày nhận được hồ sơ hợp lệ (theo QĐ 1676/QĐ-UBND ngày 23/8/2018)</w:t>
      </w:r>
    </w:p>
    <w:p>
      <w:r>
        <w:t>- 650.000 đ/ thẻ hướng dẫn viên du lịch quốc tế hoặc thẻ hướng dẫn viên du lịch nội địa</w:t>
      </w:r>
    </w:p>
    <w:p>
      <w:r>
        <w:t>- 200.000đ/ thẻ hướng dẫn viên du lịch tại điểm.</w:t>
      </w:r>
    </w:p>
    <w:p>
      <w:r>
        <w:t>III.</w:t>
      </w:r>
    </w:p>
    <w:p>
      <w:r>
        <w:t>Lĩnh vực Nhiếp ảnh</w:t>
      </w:r>
    </w:p>
    <w:p>
      <w:r>
        <w:t>1</w:t>
      </w:r>
    </w:p>
    <w:p>
      <w:r>
        <w:t>1.001704</w:t>
      </w:r>
    </w:p>
    <w:p>
      <w:r>
        <w:t>Thủ tục cấp giấy phép triển lãm tác phẩm nhiếp ảnh tại Việt Nam</w:t>
      </w:r>
    </w:p>
    <w:p>
      <w:r>
        <w:t>07 ngày làm việc, kể từ ngày nhận đủ hồ sơ theo quy định.</w:t>
      </w:r>
    </w:p>
    <w:p>
      <w:r>
        <w:t>- Nộp trực tiếp tại Trung tâm Phục vụ hành chính công tỉnh, địa chỉ:</w:t>
      </w:r>
    </w:p>
    <w:p>
      <w:r>
        <w:t>206A Trần Hưng Đạo, phường 4, TP.Tuy Hòa, tỉnh Phú Yên.</w:t>
      </w:r>
    </w:p>
    <w:p>
      <w:r>
        <w:t>- Hệ thống thông tin giải quyết thủ tục hành chính tỉnh tại địa chỉ  http://dichvucong.phuyen.gov.vn</w:t>
      </w:r>
    </w:p>
    <w:p>
      <w:r>
        <w:t>- Qua dịch vụ bưu chính công ích.</w:t>
      </w:r>
    </w:p>
    <w:p>
      <w:r>
        <w:t>Không quy định</w:t>
      </w:r>
    </w:p>
    <w:p>
      <w:r>
        <w:t>- Nghị định số 72/2016/NĐ-CP ngày 01/7/2016 của Chính phủ về hoạt động nhiếp ảnh.</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Những nội dung còn lại được thực hiện theo quy định tại Quyết định số 12/QĐ- BVHTTDL ngày 4/1/2024 về việc công bố thủ tục hành chính sửa đổi, bổ sung trong lĩnh vực Nhiếp ảnh thuộc phạm vi chức năng quản lý của Bộ Văn hóa, Thể thao và Du lịch</w:t>
      </w:r>
    </w:p>
    <w:p>
      <w:r>
        <w:t>2</w:t>
      </w:r>
    </w:p>
    <w:p>
      <w:r>
        <w:t>1.001671</w:t>
      </w:r>
    </w:p>
    <w:p>
      <w:r>
        <w:t>Thủ tục cấp giấy phép đưa tác phẩm nhiếp ảnh từ Việt Nam ra nước ngoài triển lãm</w:t>
      </w:r>
    </w:p>
    <w:p>
      <w:r>
        <w:t>PHỤ LỤC 2</w:t>
      </w:r>
    </w:p>
    <w:p>
      <w:r>
        <w:t>QUY TRÌNH NỘI BỘ GIẢI QUYẾT THỦ TỤC HÀNH CHÍNH ĐƯỢC SỬA ĐỔI, BỔ SUNG TRONG LĨNH VỰC NHIẾP ẢNH THUỘC THẨM QUYỀN GIẢI QUYẾT CỦA SỞ VĂN HÓA, THỂ THAO VÀ DU LỊCH</w:t>
      </w:r>
    </w:p>
    <w:p>
      <w:r>
        <w:t>(Ban hành kèm theo Quyết định số 148/QĐ-UBND ngày 01 tháng 02 năm 2024 của Chủ tịch Ủy ban nhân dân tỉnh Phú Yên)</w:t>
      </w:r>
    </w:p>
    <w:p>
      <w:r>
        <w:t>1.Thủ tục cấp giấy phép triển lãm tác phẩm nhiếp ảnh tại Việt Nam</w:t>
      </w:r>
    </w:p>
    <w:p>
      <w:r>
        <w:t>- Đối tượng thực hiện: Tổ chức, cá nhân</w:t>
      </w:r>
    </w:p>
    <w:p>
      <w:r>
        <w:t>- Thời gian giải quyết thủ tục hành chính là 07 ngày làm việc, kể từ ngày nhận đủ hồ sơ hợp lệ.</w:t>
      </w:r>
    </w:p>
    <w:p>
      <w:r>
        <w:t>- Quy trình giải quyết:</w:t>
      </w:r>
    </w:p>
    <w:p>
      <w:r>
        <w:t>Thứ tự   công việc</w:t>
      </w:r>
    </w:p>
    <w:p>
      <w:r>
        <w:t>Trách nhiệm xử lý công việc</w:t>
      </w:r>
    </w:p>
    <w:p>
      <w:r>
        <w:t>Nội dung công việc</w:t>
      </w:r>
    </w:p>
    <w:p>
      <w:r>
        <w:t>Thời gian thực hiện (giờ/ngày)</w:t>
      </w:r>
    </w:p>
    <w:p>
      <w:r>
        <w:t>Bước 1</w:t>
      </w:r>
    </w:p>
    <w:p>
      <w:r>
        <w:t>Công chức bộ phận một cửa</w:t>
      </w:r>
    </w:p>
    <w:p>
      <w:r>
        <w:t>1. Kiểm tra, tiếp nhận hồ sơ bằng hình thức trực tuyến hoặc nộp trực tiếp, hoặc qua dịch vụ bưu chính công ích.</w:t>
      </w:r>
    </w:p>
    <w:p>
      <w:r>
        <w:t>2. Kiểm tra hồ sơ và các thông tin:</w:t>
      </w:r>
    </w:p>
    <w:p>
      <w:r>
        <w:t>2.1 Trường hợp hồ sơ cần bổ sung:</w:t>
      </w:r>
    </w:p>
    <w:p>
      <w:r>
        <w:t>Gửi thông báo yêu cầu bổ sung hồ sơ và hướng dẫn công dân bổ sung, hoàn thiện hồ sơ.</w:t>
      </w:r>
    </w:p>
    <w:p>
      <w:r>
        <w:t>2.2 Trường hợp hồ sơ không thuộc thẩm quyền giải quyết: 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0,5 ngày làm việc</w:t>
      </w:r>
    </w:p>
    <w:p>
      <w:r>
        <w:t>Bước 2</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04 ngày làm việc</w:t>
      </w:r>
    </w:p>
    <w:p>
      <w:r>
        <w:t>Bước 3</w:t>
      </w:r>
    </w:p>
    <w:p>
      <w:r>
        <w:t>Lãnh đạo phòng chuyên môn thụ lý hồ sơ</w:t>
      </w:r>
    </w:p>
    <w:p>
      <w:r>
        <w:t>Kiểm tra hồ sơ:</w:t>
      </w:r>
    </w:p>
    <w:p>
      <w:r>
        <w:t>Nếu đồng ý: Ký nháy văn bản, trình lãnh đạo Sở ký phê duyệt</w:t>
      </w:r>
    </w:p>
    <w:p>
      <w:r>
        <w:t>Nếu không đồng ý: Chuyển lại chuyên viên thụ lý hồ sơ</w:t>
      </w:r>
    </w:p>
    <w:p>
      <w:r>
        <w:t>01 ngày làm việc</w:t>
      </w:r>
    </w:p>
    <w:p>
      <w:r>
        <w:t>Bước 4</w:t>
      </w:r>
    </w:p>
    <w:p>
      <w:r>
        <w:t>Lãnh đạo Sở Văn hóa, Thể thao và Du lịch</w:t>
      </w:r>
    </w:p>
    <w:p>
      <w:r>
        <w:t>Phê duyệt nội dung văn bản:</w:t>
      </w:r>
    </w:p>
    <w:p>
      <w:r>
        <w:t>Nếu đồng ý: Ký duyệt văn bản kết quả</w:t>
      </w:r>
    </w:p>
    <w:p>
      <w:r>
        <w:t>Nếu không đồng ý: Chuyển lại lãnh đạo phòng thụ lý hồ sơ</w:t>
      </w:r>
    </w:p>
    <w:p>
      <w:r>
        <w:t>01 ngày làm việc</w:t>
      </w:r>
    </w:p>
    <w:p>
      <w:r>
        <w:t>Bước 5</w:t>
      </w:r>
    </w:p>
    <w:p>
      <w:r>
        <w:t>Văn thư sở</w:t>
      </w:r>
    </w:p>
    <w:p>
      <w:r>
        <w:t>1. Phát hành văn bản</w:t>
      </w:r>
    </w:p>
    <w:p>
      <w:r>
        <w:t>2. Gửi kết quả giải quyết TTHC cho Bộ phận một cửa Sở</w:t>
      </w:r>
    </w:p>
    <w:p>
      <w:r>
        <w:t>0,5 ngày</w:t>
      </w:r>
    </w:p>
    <w:p>
      <w:r>
        <w:t>làm việc</w:t>
      </w:r>
    </w:p>
    <w:p>
      <w:r>
        <w:t>Bước 6</w:t>
      </w:r>
    </w:p>
    <w:p>
      <w:r>
        <w:t>Công chức 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07 ngày làm việc</w:t>
      </w:r>
    </w:p>
    <w:p>
      <w:r>
        <w:t>2. Thủ tục cấp giấy phép đưa tác phẩm nhiếp ảnh từ Việt Nam ra nước ngoài triển lãm</w:t>
      </w:r>
    </w:p>
    <w:p>
      <w:r>
        <w:t>- Đối tượng thực hiện: Tổ chức, cá nhân</w:t>
      </w:r>
    </w:p>
    <w:p>
      <w:r>
        <w:t>- Thời gian giải quyết thủ tục hành chính là 07 ngày làm việc, kể từ ngày nhận đủ hồ sơ hợp lệ.</w:t>
      </w:r>
    </w:p>
    <w:p>
      <w:r>
        <w:t>- Quy trình giải quyết:</w:t>
      </w:r>
    </w:p>
    <w:p>
      <w:r>
        <w:t>Thứ tự   công việc</w:t>
      </w:r>
    </w:p>
    <w:p>
      <w:r>
        <w:t>Trách nhiệm xử   lý công việc</w:t>
      </w:r>
    </w:p>
    <w:p>
      <w:r>
        <w:t>Nội dung công việc</w:t>
      </w:r>
    </w:p>
    <w:p>
      <w:r>
        <w:t>Thời gian thực hiện (giờ/ngày)</w:t>
      </w:r>
    </w:p>
    <w:p>
      <w:r>
        <w:t>Bước 1</w:t>
      </w:r>
    </w:p>
    <w:p>
      <w:r>
        <w:t>Công chức bộ phận một cửa</w:t>
      </w:r>
    </w:p>
    <w:p>
      <w:r>
        <w:t>1. Kiểm tra, tiếp nhận hồ sơ bằng hình thức trực tuyến hoặc nộp trực tiếp, hoặc qua dịch vụ bưu chính công ích.</w:t>
      </w:r>
    </w:p>
    <w:p>
      <w:r>
        <w:t>2. Kiểm tra hồ sơ và các thông tin:</w:t>
      </w:r>
    </w:p>
    <w:p>
      <w:r>
        <w:t>2.1 Trường hợp hồ sơ cần bổ sung:</w:t>
      </w:r>
    </w:p>
    <w:p>
      <w:r>
        <w:t>Gửi thông báo yêu cầu bổ sung hồ sơ và hướng dẫn công dân bổ sung, hoàn thiện hồ sơ.</w:t>
      </w:r>
    </w:p>
    <w:p>
      <w:r>
        <w:t>2.2 Trường hợp hồ sơ không thuộc thẩm quyền giải quyết: 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0,5 ngày làm việc</w:t>
      </w:r>
    </w:p>
    <w:p>
      <w:r>
        <w:t>Bước 2</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04 ngày làm việc</w:t>
      </w:r>
    </w:p>
    <w:p>
      <w:r>
        <w:t>Bước 3</w:t>
      </w:r>
    </w:p>
    <w:p>
      <w:r>
        <w:t>Lãnh đạo phòng chuyên môn thụ lý hồ sơ</w:t>
      </w:r>
    </w:p>
    <w:p>
      <w:r>
        <w:t>Kiểm tra hồ sơ:</w:t>
      </w:r>
    </w:p>
    <w:p>
      <w:r>
        <w:t>Nếu đồng ý: Ký nháy văn bản, trình lãnh đạo Sở ký phê duyệt</w:t>
      </w:r>
    </w:p>
    <w:p>
      <w:r>
        <w:t>Nếu không đồng ý: Chuyển lại chuyên viên thụ lý hồ sơ</w:t>
      </w:r>
    </w:p>
    <w:p>
      <w:r>
        <w:t>01 ngày làm việc</w:t>
      </w:r>
    </w:p>
    <w:p>
      <w:r>
        <w:t>Bước 4</w:t>
      </w:r>
    </w:p>
    <w:p>
      <w:r>
        <w:t>Lãnh đạo Sở Văn hóa, Thể thao và Du lịch</w:t>
      </w:r>
    </w:p>
    <w:p>
      <w:r>
        <w:t>Phê duyệt nội dung văn bản:</w:t>
      </w:r>
    </w:p>
    <w:p>
      <w:r>
        <w:t>Nếu đồng ý: Ký duyệt văn bản kết quả</w:t>
      </w:r>
    </w:p>
    <w:p>
      <w:r>
        <w:t>Nếu không đồng ý: Chuyển lại lãnh đạo phòng thụ lý hồ sơ</w:t>
      </w:r>
    </w:p>
    <w:p>
      <w:r>
        <w:t>01 ngày làm việc</w:t>
      </w:r>
    </w:p>
    <w:p>
      <w:r>
        <w:t>Bước 5</w:t>
      </w:r>
    </w:p>
    <w:p>
      <w:r>
        <w:t>Văn thư sở</w:t>
      </w:r>
    </w:p>
    <w:p>
      <w:r>
        <w:t>1. Phát hành văn bản</w:t>
      </w:r>
    </w:p>
    <w:p>
      <w:r>
        <w:t>2. Gửi kết quả giải quyết TTHC cho Bộ phận một cửa Sở</w:t>
      </w:r>
    </w:p>
    <w:p>
      <w:r>
        <w:t>0,5 ngày làm việc</w:t>
      </w:r>
    </w:p>
    <w:p>
      <w:r>
        <w:t>Bước 6</w:t>
      </w:r>
    </w:p>
    <w:p>
      <w:r>
        <w:t>Công chức 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