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148/2025/QĐ-UBND quy định chức năng, nhiệm vụ, quyền hạn và cơ cấu tổ chức của Bệnh viện Đa khoa khu vực Hòa Phú thuộc Sở Y tế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148/2025/QĐ-UBND</w:t>
      </w:r>
    </w:p>
    <w:p>
      <w:r>
        <w:t>Vĩnh Long, ngày 15 tháng 10 năm 2025</w:t>
      </w:r>
    </w:p>
    <w:p>
      <w:r>
        <w:t>QUYẾT ĐỊNH</w:t>
      </w:r>
    </w:p>
    <w:p>
      <w:r>
        <w:t>QUY ĐỊNH CHỨC NĂNG, NHIỆM VỤ, QUYỀN HẠN VÀ CƠ CẤU TỔ CHỨC CỦA BỆNH VIỆN ĐA KHOA KHU VỰC HÒA PHÚ THUỘC SỞ Y TẾ TỈNH VĨNH LONG</w:t>
      </w:r>
    </w:p>
    <w:p>
      <w:r>
        <w:t>Căn cứ Luật Tổ chức chính quyền địa phương số 72/2025/QH15;</w:t>
      </w:r>
    </w:p>
    <w:p>
      <w:r>
        <w:t>Căn cứ Luật Khám bệnh, chữa bệnh số 15/2023/QH15;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Quyết định số 1895/1997/QĐ-BYT ngày 19 tháng 9 năm 1997 của Bộ trưởng Bộ Y tế về việc ban hành Quy chế bệnh viện;</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1747/TTr-SYT ngày 29 tháng 8 năm 2025;</w:t>
      </w:r>
    </w:p>
    <w:p>
      <w:r>
        <w:t>Ủy ban nhân dân ban hành Quyết định quy định chức năng, nhiệm vụ, quyền hạn và cơ cấu tổ chức của Bệnh viện Đa khoa khu vực Hòa Phú thuộc Sở Y tế tỉnh Vĩnh Long.</w:t>
      </w:r>
    </w:p>
    <w:p>
      <w:r>
        <w:t>Điều 1. Vị trí và chức năng</w:t>
      </w:r>
    </w:p>
    <w:p>
      <w:r>
        <w:t>1. Bệnh viện Đa khoa khu vực Hòa Phú (gọi tắt là Bệnh viện) là đơn vị sự nghiệp công lập thuộc Sở Y tế, có tư cách pháp nhân, có trụ sở, con dấu, tài khoản riêng được mở tại Kho bạc Nhà nước và Ngân hàng theo quy định của pháp luật. Bệnh viện chịu sự chỉ đạo, quản lý trực tiếp về tổ chức, nhân sự, hoạt động và cơ sở vật chất của Sở Y tế; chịu sự hướng dẫn về chuyên môn, nghiệp vụ của các đơn vị y tế theo phân cấp chuyên môn, kỹ thuật.</w:t>
      </w:r>
    </w:p>
    <w:p>
      <w:r>
        <w:t>2. Bệnh viện có chức năng cung cấp dịch vụ chuyên môn, kỹ thuật về y tế, khám bệnh, chữa bệnh, phục hồi chức năng, đào tạo, nghiên cứu khoa học và các dịch vụ y tế khác theo quy định của pháp luật.</w:t>
      </w:r>
    </w:p>
    <w:p>
      <w:r>
        <w:t>Điều 2. Nhiệm vụ và quyền hạn</w:t>
      </w:r>
    </w:p>
    <w:p>
      <w:r>
        <w:t>1. Thực hiện sơ cứu, cấp cứu, khám bệnh, chữa bệnh, phục hồi chức năng:</w:t>
      </w:r>
    </w:p>
    <w:p>
      <w:r>
        <w:t>a) Điều trị nội trú, ngoại trú cho tất cả các trường hợp người bệnh, thực hiện các kỹ thuật, thủ thuật, phẫu thuật theo phân cấp chuyên môn kỹ thuật;</w:t>
      </w:r>
    </w:p>
    <w:p>
      <w:r>
        <w:t>b) Tổ chức khám sức khỏe và chứng nhận sức khỏe theo quy định của Nhà nước;</w:t>
      </w:r>
    </w:p>
    <w:p>
      <w:r>
        <w:t>c) Tham gia khám giám định sức khỏe khi Hội đồng giám định y khoa tỉnh trưng cầu; khám giám định pháp y khi cơ quan bảo vệ pháp luật trưng cầu.</w:t>
      </w:r>
    </w:p>
    <w:p>
      <w:r>
        <w:t>2. Phối hợp với các đơn vị liên quan thực hiện phòng, chống dịch bệnh, tuyên truyền, giáo dục sức khỏe cộng đồng và các nhiệm vụ khác trên cơ sở chức năng, nhiệm vụ theo quy định của pháp luật.</w:t>
      </w:r>
    </w:p>
    <w:p>
      <w:r>
        <w:t>3. Thực hiện các xét nghiệm, chẩn đoán hình ảnh, thăm dò chức năng phục vụ cho hoạt động chuyên môn, kỹ thuật theo chức năng, nhiệm vụ của Bệnh viện và nhu cầu của người dân; tổ chức các biện pháp bảo đảm an toàn sinh học tại phòng xét nghiệm và an toàn bức xạ theo quy định.</w:t>
      </w:r>
    </w:p>
    <w:p>
      <w:r>
        <w:t>4. Tham gia đào tạo, chuyển giao kỹ thuật theo cấp chuyên môn kỹ thuật cho các cơ sở khám bệnh, chữa bệnh trong tỉnh.</w:t>
      </w:r>
    </w:p>
    <w:p>
      <w:r>
        <w:t>5. Thực hiện đào tạo liên tục cho đội ngũ viên chức thuộc thẩm quyền quản lý theo quy định; tập huấn, bồi dưỡng cập nhật kiến thức chuyên môn, nghiệp vụ thuộc lĩnh vực phụ trách cho đội ngũ nhân viên khác theo phân công của Sở Y tế; là cơ sở thực hành trong đào tạo khối ngành sức khỏe và hướng dẫn, đào tạo thực hành để cấp chứng chỉ hành nghề hoặc giấy phép hành nghề lĩnh vực y tế theo quy định của pháp luật.</w:t>
      </w:r>
    </w:p>
    <w:p>
      <w:r>
        <w:t>6. Thực hiện việc bảo quản, cấp phát, sử dụng và tiếp nhận thuốc, vắc xin, sinh phẩm y tế, hóa chất, trang thiết bị phục vụ cho hoạt động chuyên môn theo quy định của pháp luật.</w:t>
      </w:r>
    </w:p>
    <w:p>
      <w:r>
        <w:t>7. Thực hiện tổ chức đấu thầu mua sắm thuốc, vật tư, thiết bị y tế, hóa chất, sinh phẩm phục vụ công tác khám bệnh, chữa bệnh, nghiên cứu khoa học khi có phân cấp của cơ quan thẩm quyền theo quy định pháp luật.</w:t>
      </w:r>
    </w:p>
    <w:p>
      <w:r>
        <w:t>8. Thực hiện triển khai các dự án, chương trình y tế và các chương trình hợp tác khác ở địa phương theo sự phân công của Sở Y tế; thực hiện kết hợp quân - dân y theo tình hình thực tế ở địa phương.</w:t>
      </w:r>
    </w:p>
    <w:p>
      <w:r>
        <w:t>9. Thực hiện ký hợp đồng với cơ quan bảo hiểm xã hội để khám bệnh, chữa bệnh bảo hiểm y tế tại Bệnh viện theo quy định của pháp luật.</w:t>
      </w:r>
    </w:p>
    <w:p>
      <w:r>
        <w:t>10. Nghiên cứu và tham gia nghiên cứu khoa học, ứng dụng các tiến bộ khoa học, kỹ thuật về lĩnh vực liên quan. Kết hợp với các bệnh viện chuyên khoa đầu ngành để phát triển các dịch vụ kỹ thuật cao, chuyên sâu của bệnh viện.</w:t>
      </w:r>
    </w:p>
    <w:p>
      <w:r>
        <w:t>11. Thực hiện chế độ thống kê, báo cáo theo quy định của pháp luật.</w:t>
      </w:r>
    </w:p>
    <w:p>
      <w:r>
        <w:t>12. Thực hiện quản lý tài chính, kinh tế y tế, nhân lực, tài sản theo phân cấp và theo quy định của pháp luật.</w:t>
      </w:r>
    </w:p>
    <w:p>
      <w:r>
        <w:t>13. Triển khai thực hiện các quy định của pháp luật về công tác khám bệnh, chữa bệnh, phục hồi chức năng và các quy định khác có liên quan.</w:t>
      </w:r>
    </w:p>
    <w:p>
      <w:r>
        <w:t>14. Hợp tác chuyên môn với các tổ chức, cá nhân ngoài nước theo đúng quy định của pháp luật.</w:t>
      </w:r>
    </w:p>
    <w:p>
      <w:r>
        <w:t>15. Thực hiện các nhiệm vụ, quyền hạn khác khi được Ủy ban nhân dân tỉnh, Sở Y tế và các cơ quan nhà nước có thẩm quyền giao.</w:t>
      </w:r>
    </w:p>
    <w:p>
      <w:r>
        <w:t>Điều 3. Cơ cấu tổ chức</w:t>
      </w:r>
    </w:p>
    <w:p>
      <w:r>
        <w:t>1. Lãnh đạo Bệnh viện: Giám đốc và 02 Phó Giám đốc.</w:t>
      </w:r>
    </w:p>
    <w:p>
      <w:r>
        <w:t>a) Giám đốc Bệnh viện là người đứng đầu Bệnh viện chịu trách nhiệm trước Giám đốc Sở Y tế và trước pháp luật về thực hiện chức năng, nhiệm vụ, quyền hạn được giao và toàn bộ hoạt động của Bệnh viện.</w:t>
      </w:r>
    </w:p>
    <w:p>
      <w:r>
        <w:t>b) Phó Giám đốc Bệnh viện giúp Giám đốc Bệnh viện thực hiện một hoặc một số nhiệm vụ cụ thể do Giám đốc Bệnh viện phân công, chịu trách nhiệm trước Giám đốc Bệnh viện và trước pháp luật về thực hiện nhiệm vụ được phân công. Khi Giám đốc Bệnh viện vắng mặt, một Phó Giám đốc Bệnh viện được Giám đốc Bệnh viện ủy quyền thay Giám đốc Bệnh viện điều hành các hoạt động của Bệnh viện.</w:t>
      </w:r>
    </w:p>
    <w:p>
      <w:r>
        <w:t>2. Các phòng chức năng</w:t>
      </w:r>
    </w:p>
    <w:p>
      <w:r>
        <w:t>a) Phòng Tổ chức - Hành chính - Tài chính;</w:t>
      </w:r>
    </w:p>
    <w:p>
      <w:r>
        <w:t>b) Phòng Kế hoạch tổng hợp.</w:t>
      </w:r>
    </w:p>
    <w:p>
      <w:r>
        <w:t>3. Các khoa chuyên môn</w:t>
      </w:r>
    </w:p>
    <w:p>
      <w:r>
        <w:t>a) Khoa Khám bệnh;</w:t>
      </w:r>
    </w:p>
    <w:p>
      <w:r>
        <w:t>b) Khoa Ngoại - Sản;</w:t>
      </w:r>
    </w:p>
    <w:p>
      <w:r>
        <w:t>c) Khoa Cấp cứu - Hồi sức tích cực và Chống độc;</w:t>
      </w:r>
    </w:p>
    <w:p>
      <w:r>
        <w:t>d) Khoa Nội tổng hợp - Nhi - Truyền nhiễm;</w:t>
      </w:r>
    </w:p>
    <w:p>
      <w:r>
        <w:t>đ) Khoa Dược - Xét nghiệm - Chẩn đoán hình ảnh.</w:t>
      </w:r>
    </w:p>
    <w:p>
      <w:r>
        <w:t>4. Giám đốc Bệnh viện quy định cụ thể chức năng, nhiệm vụ, quyền hạn của các phòng chức năng, khoa chuyên môn thuộc Bệnh viện theo quy định pháp luật hiện hành. Số lượng lãnh đạo phòng chức năng, khoa chuyên môn thuộc Bệnh viện thực hiện đúng theo quy định.</w:t>
      </w:r>
    </w:p>
    <w:p>
      <w:r>
        <w:t>5. Việc bổ nhiệm, bổ nhiệm lại, miễn nhiệm, điều động, luân chuyển, khen thưởng, kỷ luật, cho thôi chức vụ, nghỉ hưu và thực hiện các chế độ chính sách đối với lãnh đạo Bệnh viện, lãnh đạo phòng chức năng, khoa chuyên môn thuộc Bệnh viện thực hiện theo quy định của Đảng và pháp luật hiện hành.</w:t>
      </w:r>
    </w:p>
    <w:p>
      <w:r>
        <w:t>Điều 4. Số lượng người làm việc và hợp đồng lao động</w:t>
      </w:r>
    </w:p>
    <w:p>
      <w:r>
        <w:t>1. Số lượng người làm việc hưởng lương từ ngân sách nhà nước; số lượng người làm việc hưởng lương từ nguồn thu sự nghiệp (nếu có) của Bệnh viện được xác định trên cơ sở danh mục vị trí việc làm gắn với chức năng, nhiệm vụ, phạm vi hoạt động và nằm trong tổng số lượng người làm việc được Ủy ban nhân dân tỉnh giao cho Sở Y tế.</w:t>
      </w:r>
    </w:p>
    <w:p>
      <w:r>
        <w:t>2. Việc ký kết hợp đồng lao động (nếu có) tại Bệnh viện thực hiện theo quy định pháp luật hiện hành.</w:t>
      </w:r>
    </w:p>
    <w:p>
      <w:r>
        <w:t>Điều 5. Hiệu lực và trách nhiệm thi hành</w:t>
      </w:r>
    </w:p>
    <w:p>
      <w:r>
        <w:t>1. Quyết định có hiệu lực thi hành từ ngày 15 tháng 10 năm 2025.</w:t>
      </w:r>
    </w:p>
    <w:p>
      <w:r>
        <w:t>2. Quyết định số 1139/QĐ-UBND ngày 23 tháng 5 năm 2016 của Chủ tịch Ủy ban nhân dân tỉnh Vĩnh Long về việc đổi tên Bệnh viện đa khoa khu vực xã Phú Quới thành Bệnh viện đa khoa khu vực Hòa Phú, hết hiệu lực kể từ ngày Quyết định này có hiệu lực thi hành.</w:t>
      </w:r>
    </w:p>
    <w:p>
      <w:r>
        <w:t>3. Trường hợp các văn bản được viện dẫn áp dụng tại Quyết định này được sửa đổi, bổ sung hoặc thay thế thì áp dụng theo văn bản sửa đổi, bổ sung hoặc thay thế đó.</w:t>
      </w:r>
    </w:p>
    <w:p>
      <w:r>
        <w:t>4. Chánh Văn phòng Ủy ban nhân dân tỉnh, Giám đốc Sở Nội vụ, Giám đốc Sở Y tế, Giám đốc Bệnh viện Đa khoa khu vực Hòa Phú, Thủ trưởng các cơ quan, đơn vị và cá nhân có liên quan chịu trách nhiệm thi hành Quyết định này.</w:t>
      </w:r>
    </w:p>
    <w:p>
      <w:r>
        <w:t>Nơi nhận:</w:t>
      </w:r>
    </w:p>
    <w:p>
      <w:r>
        <w:t>- Như khoản 4 Điều 5;</w:t>
      </w:r>
    </w:p>
    <w:p>
      <w:r>
        <w:t>- Bộ Y tế;</w:t>
      </w:r>
    </w:p>
    <w:p>
      <w:r>
        <w:t>- Vụ Pháp chế - Bộ Nội vụ;</w:t>
      </w:r>
    </w:p>
    <w:p>
      <w:r>
        <w:t>- Cục KTVB &amp; QLXLVPHC - Bộ Tư pháp;</w:t>
      </w:r>
    </w:p>
    <w:p>
      <w:r>
        <w:t>- Thường trực Tỉnh ủy, Thường trực HĐND tỉnh;</w:t>
      </w:r>
    </w:p>
    <w:p>
      <w:r>
        <w:t>- Chủ tịch, các PCT UBND tỉnh;</w:t>
      </w:r>
    </w:p>
    <w:p>
      <w:r>
        <w:t>- Ban Tổ chức Tỉnh ủy;</w:t>
      </w:r>
    </w:p>
    <w:p>
      <w:r>
        <w:t>- Ủy ban MTTQVN tỉnh;</w:t>
      </w:r>
    </w:p>
    <w:p>
      <w:r>
        <w:t>- Đoàn đại biểu Quốc hội tỉnh Vĩnh Long;</w:t>
      </w:r>
    </w:p>
    <w:p>
      <w:r>
        <w:t>- Văn phòng UBND tỉnh (đăng công báo);</w:t>
      </w:r>
    </w:p>
    <w:p>
      <w:r>
        <w:t>- Sở Tư pháp;</w:t>
      </w:r>
    </w:p>
    <w:p>
      <w:r>
        <w:t>- Các PCVP UBND tỉnh;</w:t>
      </w:r>
    </w:p>
    <w:p>
      <w:r>
        <w:t>- Báo và phát thanh, truyền hình Vĩnh Long;</w:t>
      </w:r>
    </w:p>
    <w:p>
      <w:r>
        <w:t>- Phòng NC;</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