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1477/QĐ-UBND năm 2024 phê duyệt điều chỉnh, bổ sung kế hoạch thực hiện kiên cố hóa kênh mương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1477/QĐ-UBND</w:t>
      </w:r>
    </w:p>
    <w:p>
      <w:r>
        <w:t>Bình Định, ngày 25 tháng 4 năm 2024</w:t>
      </w:r>
    </w:p>
    <w:p>
      <w:r>
        <w:t>QUYẾT ĐỊNH</w:t>
      </w:r>
    </w:p>
    <w:p>
      <w:r>
        <w:t>VỀ VIỆC PHÊ DUYỆT ĐIỀU CHỈNH, BỔ SUNG KẾ HOẠCH THỰC HIỆN KIÊN CỐ HÓA KÊNH MƯƠNG NĂM 2023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85/2020/QĐ-UBND ngày 18/12/2020 của UBND tỉnh về việc Ban hành chính sách hỗ trợ kiên cố hóa kênh mương, kênh mương nội đồng giai đoạn 2021-2025 trên địa bàn tỉnh Bình Định;</w:t>
      </w:r>
    </w:p>
    <w:p>
      <w:r>
        <w:t>Căn cứ Quyết định số 1412/QĐ-UBND ngày 27/4/2023 của UBND tỉnh về việc phê duyệt kế hoạch thực hiện kiên cố hóa kênh mương năm 2023 trên địa bàn tỉnh Bình Định;</w:t>
      </w:r>
    </w:p>
    <w:p>
      <w:r>
        <w:t>Căn cứ Văn bản số 7111/UBND-KT ngày 29/9/2023 của UBND tỉnh về việc kéo dài thời gian thực hiện Gói thầu cung cấp xi măng cho Chương trình Bê tông hóa giao thông nông thôn và Kiên cố hóa kênh mương năm 2023 trên địa bàn tỉnh;</w:t>
      </w:r>
    </w:p>
    <w:p>
      <w:r>
        <w:t>Căn cứ Văn bản số 2726/UBND-KT ngày 12/4/2024 của UBND tỉnh về việc thực hiện Chương trình Bê tông hóa giao thông nông thôn và Kiên cố hóa kênh mương năm 2023 trên địa bàn tỉnh;</w:t>
      </w:r>
    </w:p>
    <w:p>
      <w:r>
        <w:t>Theo đề nghị của Sở Nông nghiệp và PTNT tại Tờ trình số 136/TTr-SNN ngày 23/4/2024.</w:t>
      </w:r>
    </w:p>
    <w:p>
      <w:r>
        <w:t>QUYẾT ĐỊNH:</w:t>
      </w:r>
    </w:p>
    <w:p>
      <w:r>
        <w:t>Điều 1.    Phê duyệt điều chỉnh, bổ sung kế hoạch thực hiện kiên cố hóa kênh mương năm 2023 trên địa bàn tỉnh như sau:</w:t>
      </w:r>
    </w:p>
    <w:p>
      <w:r>
        <w:t>1. Điều chỉnh, bổ sung kế hoạch thực hiện kiên cố hóa kênh mương năm 2023 trên địa bàn tỉnh đối với các huyện An Lão, Phù Mỹ, Phù Cát, Tuy Phước, Tây Sơn, Vĩnh Thạnh và thị xã An Nhơn.</w:t>
      </w:r>
    </w:p>
    <w:p>
      <w:r>
        <w:t>2. Tổng chiều dài kiên cố hóa kênh mương năm 2023 sau khi điều chỉnh, bổ sung là 138,415 km với tổng diện tích tưới 9.644,3 ha.</w:t>
      </w:r>
    </w:p>
    <w:p>
      <w:r>
        <w:t>3. Tổng kinh phí hỗ trợ theo chính sách kiên cố hóa kênh mương của tỉnh là 53.231 triệu đồng, bao gồm: Hỗ trợ xi măng là 10.879,2 tấn (quy đổi thành tiền 17.110 triệu đồng) và hỗ trợ bằng tiền là 36.121 triệu đồng.</w:t>
      </w:r>
    </w:p>
    <w:p>
      <w:r>
        <w:t>(Có phụ lục điều chỉnh, bổ sung kế hoạch kiên cố hóa kênh mương năm 2023 trên địa bàn tỉnh kèm theo)</w:t>
      </w:r>
    </w:p>
    <w:p>
      <w:r>
        <w:t>Điều 2.    Quyết định này điều chỉnh, bổ sung Quyết định số 1412/QĐ-UBND ngày 27/4/2023 của Chủ tịch UBND tỉnh.</w:t>
      </w:r>
    </w:p>
    <w:p>
      <w:r>
        <w:t>Điều 3.    Chánh Văn phòng UBND tỉnh; Giám đốc các Sở: Nông nghiệp và PTNT, Tài chính, Kế hoạch và Đầu tư, Xây dựng; Giám đốc Kho bạc Nhà nước tỉnh; Chủ tịch UBND các huyện, thị xã và Thủ trưởng các cơ quan, đơn vị có liên quan chịu trách nhiệm thi hành Quyết định này kể từ ngày ký./.</w:t>
      </w:r>
    </w:p>
    <w:p>
      <w:r>
        <w:t>KT. CHỦ TỊCH</w:t>
      </w:r>
    </w:p>
    <w:p>
      <w:r>
        <w:t>PHÓ CHỦ TỊCH</w:t>
      </w:r>
    </w:p>
    <w:p>
      <w:r>
        <w:t>Nguyễn Tuấn Thanh</w:t>
      </w:r>
    </w:p>
    <w:p>
      <w:r>
        <w:t>PHỤ LỤC</w:t>
      </w:r>
    </w:p>
    <w:p>
      <w:r>
        <w:t>TỔNG HỢP ĐIỀU CHỈNH, BỔ SUNG KẾ HOẠCH THỰC HIỆN KIÊN CỐ HÓA KÊNH MƯƠNG NĂM 2023 TRÊN ĐỊA BÀN TỈNH BÌNH ĐỊNH</w:t>
      </w:r>
    </w:p>
    <w:p>
      <w:r>
        <w:t>(Kèm theo Quyết định số: 1477/QĐ-UBND ngày 25/4/2024 của Chủ tịch UBND tỉnh)</w:t>
      </w:r>
    </w:p>
    <w:p>
      <w:r>
        <w:t>STT</w:t>
      </w:r>
    </w:p>
    <w:p>
      <w:r>
        <w:t>Huyện, thị xã</w:t>
      </w:r>
    </w:p>
    <w:p>
      <w:r>
        <w:t>Chiều dài (km)</w:t>
      </w:r>
    </w:p>
    <w:p>
      <w:r>
        <w:t>Diện tích tưới (ha)</w:t>
      </w:r>
    </w:p>
    <w:p>
      <w:r>
        <w:t>Hỗ trợ theo chính sách kiên cố hóa kênh mương của tỉnh</w:t>
      </w:r>
    </w:p>
    <w:p>
      <w:r>
        <w:t>Ghi chú</w:t>
      </w:r>
    </w:p>
    <w:p>
      <w:r>
        <w:t>Tổng cộng   (triệu đồng)</w:t>
      </w:r>
    </w:p>
    <w:p>
      <w:r>
        <w:t>Hỗ trợ xi măng và quy đổi thành   tiền</w:t>
      </w:r>
    </w:p>
    <w:p>
      <w:r>
        <w:t>Hỗ trợ bổ sung bằng tiền   (triệu đồng)</w:t>
      </w:r>
    </w:p>
    <w:p>
      <w:r>
        <w:t>Xi măng (tấn)</w:t>
      </w:r>
    </w:p>
    <w:p>
      <w:r>
        <w:t>Thành tiền   (triệu đồng)</w:t>
      </w:r>
    </w:p>
    <w:p>
      <w:r>
        <w:t>(1)</w:t>
      </w:r>
    </w:p>
    <w:p>
      <w:r>
        <w:t>(2)</w:t>
      </w:r>
    </w:p>
    <w:p>
      <w:r>
        <w:t>(3)</w:t>
      </w:r>
    </w:p>
    <w:p>
      <w:r>
        <w:t>(4)</w:t>
      </w:r>
    </w:p>
    <w:p>
      <w:r>
        <w:t>(5)= (7)+(8)</w:t>
      </w:r>
    </w:p>
    <w:p>
      <w:r>
        <w:t>(6)</w:t>
      </w:r>
    </w:p>
    <w:p>
      <w:r>
        <w:t>(7)</w:t>
      </w:r>
    </w:p>
    <w:p>
      <w:r>
        <w:t>(8)</w:t>
      </w:r>
    </w:p>
    <w:p>
      <w:r>
        <w:t>(9)</w:t>
      </w:r>
    </w:p>
    <w:p>
      <w:r>
        <w:t>TỔNG CỘNG</w:t>
      </w:r>
    </w:p>
    <w:p>
      <w:r>
        <w:t>138,415</w:t>
      </w:r>
    </w:p>
    <w:p>
      <w:r>
        <w:t>9.644,3</w:t>
      </w:r>
    </w:p>
    <w:p>
      <w:r>
        <w:t>53.231</w:t>
      </w:r>
    </w:p>
    <w:p>
      <w:r>
        <w:t>10.879,2</w:t>
      </w:r>
    </w:p>
    <w:p>
      <w:r>
        <w:t>17.110</w:t>
      </w:r>
    </w:p>
    <w:p>
      <w:r>
        <w:t>36.121</w:t>
      </w:r>
    </w:p>
    <w:p>
      <w:r>
        <w:t>1</w:t>
      </w:r>
    </w:p>
    <w:p>
      <w:r>
        <w:t>An Lão</w:t>
      </w:r>
    </w:p>
    <w:p>
      <w:r>
        <w:t>10,971</w:t>
      </w:r>
    </w:p>
    <w:p>
      <w:r>
        <w:t>99,3</w:t>
      </w:r>
    </w:p>
    <w:p>
      <w:r>
        <w:t>1.757</w:t>
      </w:r>
    </w:p>
    <w:p>
      <w:r>
        <w:t>419,1</w:t>
      </w:r>
    </w:p>
    <w:p>
      <w:r>
        <w:t>659</w:t>
      </w:r>
    </w:p>
    <w:p>
      <w:r>
        <w:t>1.098</w:t>
      </w:r>
    </w:p>
    <w:p>
      <w:r>
        <w:t>Điều chỉnh, bổ sung</w:t>
      </w:r>
    </w:p>
    <w:p>
      <w:r>
        <w:t>2</w:t>
      </w:r>
    </w:p>
    <w:p>
      <w:r>
        <w:t>Hoài Ân</w:t>
      </w:r>
    </w:p>
    <w:p>
      <w:r>
        <w:t>18,270</w:t>
      </w:r>
    </w:p>
    <w:p>
      <w:r>
        <w:t>637,0</w:t>
      </w:r>
    </w:p>
    <w:p>
      <w:r>
        <w:t>7.759</w:t>
      </w:r>
    </w:p>
    <w:p>
      <w:r>
        <w:t>1.135,1</w:t>
      </w:r>
    </w:p>
    <w:p>
      <w:r>
        <w:t>1.788</w:t>
      </w:r>
    </w:p>
    <w:p>
      <w:r>
        <w:t>5.972</w:t>
      </w:r>
    </w:p>
    <w:p>
      <w:r>
        <w:t>Giữ nguyên</w:t>
      </w:r>
    </w:p>
    <w:p>
      <w:r>
        <w:t>3</w:t>
      </w:r>
    </w:p>
    <w:p>
      <w:r>
        <w:t>Hoài Nhơn</w:t>
      </w:r>
    </w:p>
    <w:p>
      <w:r>
        <w:t>10,706</w:t>
      </w:r>
    </w:p>
    <w:p>
      <w:r>
        <w:t>419,0</w:t>
      </w:r>
    </w:p>
    <w:p>
      <w:r>
        <w:t>2.628</w:t>
      </w:r>
    </w:p>
    <w:p>
      <w:r>
        <w:t>561,4</w:t>
      </w:r>
    </w:p>
    <w:p>
      <w:r>
        <w:t>882</w:t>
      </w:r>
    </w:p>
    <w:p>
      <w:r>
        <w:t>1.746</w:t>
      </w:r>
    </w:p>
    <w:p>
      <w:r>
        <w:t>Giữ nguyên</w:t>
      </w:r>
    </w:p>
    <w:p>
      <w:r>
        <w:t>4</w:t>
      </w:r>
    </w:p>
    <w:p>
      <w:r>
        <w:t>Phù Mỹ</w:t>
      </w:r>
    </w:p>
    <w:p>
      <w:r>
        <w:t>19,342</w:t>
      </w:r>
    </w:p>
    <w:p>
      <w:r>
        <w:t>1.090,0</w:t>
      </w:r>
    </w:p>
    <w:p>
      <w:r>
        <w:t>4.680</w:t>
      </w:r>
    </w:p>
    <w:p>
      <w:r>
        <w:t>1.178,0</w:t>
      </w:r>
    </w:p>
    <w:p>
      <w:r>
        <w:t>1.855</w:t>
      </w:r>
    </w:p>
    <w:p>
      <w:r>
        <w:t>2.826</w:t>
      </w:r>
    </w:p>
    <w:p>
      <w:r>
        <w:t>Điều chỉnh</w:t>
      </w:r>
    </w:p>
    <w:p>
      <w:r>
        <w:t>5</w:t>
      </w:r>
    </w:p>
    <w:p>
      <w:r>
        <w:t>Phù Cát</w:t>
      </w:r>
    </w:p>
    <w:p>
      <w:r>
        <w:t>6,803</w:t>
      </w:r>
    </w:p>
    <w:p>
      <w:r>
        <w:t>660,0</w:t>
      </w:r>
    </w:p>
    <w:p>
      <w:r>
        <w:t>2.125</w:t>
      </w:r>
    </w:p>
    <w:p>
      <w:r>
        <w:t>576,0</w:t>
      </w:r>
    </w:p>
    <w:p>
      <w:r>
        <w:t>908</w:t>
      </w:r>
    </w:p>
    <w:p>
      <w:r>
        <w:t>1.217</w:t>
      </w:r>
    </w:p>
    <w:p>
      <w:r>
        <w:t>Điều chỉnh</w:t>
      </w:r>
    </w:p>
    <w:p>
      <w:r>
        <w:t>6</w:t>
      </w:r>
    </w:p>
    <w:p>
      <w:r>
        <w:t>An Nhơn</w:t>
      </w:r>
    </w:p>
    <w:p>
      <w:r>
        <w:t>29,333</w:t>
      </w:r>
    </w:p>
    <w:p>
      <w:r>
        <w:t>1.492,0</w:t>
      </w:r>
    </w:p>
    <w:p>
      <w:r>
        <w:t>13.844</w:t>
      </w:r>
    </w:p>
    <w:p>
      <w:r>
        <w:t>2.422,6</w:t>
      </w:r>
    </w:p>
    <w:p>
      <w:r>
        <w:t>3.809</w:t>
      </w:r>
    </w:p>
    <w:p>
      <w:r>
        <w:t>10.036</w:t>
      </w:r>
    </w:p>
    <w:p>
      <w:r>
        <w:t>Điều chỉnh</w:t>
      </w:r>
    </w:p>
    <w:p>
      <w:r>
        <w:t>7</w:t>
      </w:r>
    </w:p>
    <w:p>
      <w:r>
        <w:t>Tuy Phước</w:t>
      </w:r>
    </w:p>
    <w:p>
      <w:r>
        <w:t>25,782</w:t>
      </w:r>
    </w:p>
    <w:p>
      <w:r>
        <w:t>3.871,0</w:t>
      </w:r>
    </w:p>
    <w:p>
      <w:r>
        <w:t>12.552</w:t>
      </w:r>
    </w:p>
    <w:p>
      <w:r>
        <w:t>3.400,8</w:t>
      </w:r>
    </w:p>
    <w:p>
      <w:r>
        <w:t>5.343</w:t>
      </w:r>
    </w:p>
    <w:p>
      <w:r>
        <w:t>7.209</w:t>
      </w:r>
    </w:p>
    <w:p>
      <w:r>
        <w:t>Điều chỉnh</w:t>
      </w:r>
    </w:p>
    <w:p>
      <w:r>
        <w:t>8</w:t>
      </w:r>
    </w:p>
    <w:p>
      <w:r>
        <w:t>Tây Sơn</w:t>
      </w:r>
    </w:p>
    <w:p>
      <w:r>
        <w:t>17,208</w:t>
      </w:r>
    </w:p>
    <w:p>
      <w:r>
        <w:t>1.376,0</w:t>
      </w:r>
    </w:p>
    <w:p>
      <w:r>
        <w:t>7.884</w:t>
      </w:r>
    </w:p>
    <w:p>
      <w:r>
        <w:t>1.186,3</w:t>
      </w:r>
    </w:p>
    <w:p>
      <w:r>
        <w:t>1.867</w:t>
      </w:r>
    </w:p>
    <w:p>
      <w:r>
        <w:t>6.017</w:t>
      </w:r>
    </w:p>
    <w:p>
      <w:r>
        <w:t>Điều chỉnh</w:t>
      </w:r>
    </w:p>
    <w:p>
      <w:r>
        <w:t>9</w:t>
      </w:r>
    </w:p>
    <w:p>
      <w:r>
        <w:t>Vĩnh Thạnh</w:t>
      </w:r>
    </w:p>
    <w:p>
      <w:r>
        <w:t>0,000</w:t>
      </w:r>
    </w:p>
    <w:p>
      <w:r>
        <w:t>0,0</w:t>
      </w:r>
    </w:p>
    <w:p>
      <w:r>
        <w:t>0</w:t>
      </w:r>
    </w:p>
    <w:p>
      <w:r>
        <w:t>0,0</w:t>
      </w:r>
    </w:p>
    <w:p>
      <w:r>
        <w:t>0</w:t>
      </w:r>
    </w:p>
    <w:p>
      <w:r>
        <w:t>0</w:t>
      </w:r>
    </w:p>
    <w:p>
      <w:r>
        <w:t>Không thực hiện</w:t>
      </w:r>
    </w:p>
    <w:p>
      <w:r>
        <w:t>ĐIỀU CHỈNH, BỔ SUNG KẾ HOẠCH THỰC HIỆN KIÊN CỐ HÓA KÊNH MƯƠNG NĂM 2023 HUYỆN AN LÃO</w:t>
      </w:r>
    </w:p>
    <w:p>
      <w:r>
        <w:t>STT</w:t>
      </w:r>
    </w:p>
    <w:p>
      <w:r>
        <w:t>Tên tuyến kênh</w:t>
      </w:r>
    </w:p>
    <w:p>
      <w:r>
        <w:t>Điểm đầu</w:t>
      </w:r>
    </w:p>
    <w:p>
      <w:r>
        <w:t>Điểm cuối</w:t>
      </w:r>
    </w:p>
    <w:p>
      <w:r>
        <w:t>Địa điểm xây dựng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10,971</w:t>
      </w:r>
    </w:p>
    <w:p>
      <w:r>
        <w:t>99,3</w:t>
      </w:r>
    </w:p>
    <w:p>
      <w:r>
        <w:t>1.757</w:t>
      </w:r>
    </w:p>
    <w:p>
      <w:r>
        <w:t>419,1</w:t>
      </w:r>
    </w:p>
    <w:p>
      <w:r>
        <w:t>659</w:t>
      </w:r>
    </w:p>
    <w:p>
      <w:r>
        <w:t>1.098</w:t>
      </w:r>
    </w:p>
    <w:p>
      <w:r>
        <w:t>1</w:t>
      </w:r>
    </w:p>
    <w:p>
      <w:r>
        <w:t>Xã An Tân</w:t>
      </w:r>
    </w:p>
    <w:p>
      <w:r>
        <w:t>1,840</w:t>
      </w:r>
    </w:p>
    <w:p>
      <w:r>
        <w:t>19,4</w:t>
      </w:r>
    </w:p>
    <w:p>
      <w:r>
        <w:t>219</w:t>
      </w:r>
    </w:p>
    <w:p>
      <w:r>
        <w:t>53,4</w:t>
      </w:r>
    </w:p>
    <w:p>
      <w:r>
        <w:t>85</w:t>
      </w:r>
    </w:p>
    <w:p>
      <w:r>
        <w:t>134</w:t>
      </w:r>
    </w:p>
    <w:p>
      <w:r>
        <w:t>Giữ nguyên</w:t>
      </w:r>
    </w:p>
    <w:p>
      <w:r>
        <w:t>2</w:t>
      </w:r>
    </w:p>
    <w:p>
      <w:r>
        <w:t>Xã An Vinh</w:t>
      </w:r>
    </w:p>
    <w:p>
      <w:r>
        <w:t>1,765</w:t>
      </w:r>
    </w:p>
    <w:p>
      <w:r>
        <w:t>15,9</w:t>
      </w:r>
    </w:p>
    <w:p>
      <w:r>
        <w:t>257</w:t>
      </w:r>
    </w:p>
    <w:p>
      <w:r>
        <w:t>59,8</w:t>
      </w:r>
    </w:p>
    <w:p>
      <w:r>
        <w:t>94</w:t>
      </w:r>
    </w:p>
    <w:p>
      <w:r>
        <w:t>163</w:t>
      </w:r>
    </w:p>
    <w:p>
      <w:r>
        <w:t>Bổ sung</w:t>
      </w:r>
    </w:p>
    <w:p>
      <w:r>
        <w:t>2.1</w:t>
      </w:r>
    </w:p>
    <w:p>
      <w:r>
        <w:t>Kiên cố hóa kênh mương ruộng Xanh (đoạn nối tiếp)</w:t>
      </w:r>
    </w:p>
    <w:p>
      <w:r>
        <w:t>Kênh mương ruộng Xanh</w:t>
      </w:r>
    </w:p>
    <w:p>
      <w:r>
        <w:t>Đồng ruộng Xanh</w:t>
      </w:r>
    </w:p>
    <w:p>
      <w:r>
        <w:t>Thôn 3</w:t>
      </w:r>
    </w:p>
    <w:p>
      <w:r>
        <w:t>0,200</w:t>
      </w:r>
    </w:p>
    <w:p>
      <w:r>
        <w:t>3,4</w:t>
      </w:r>
    </w:p>
    <w:p>
      <w:r>
        <w:t>0,30</w:t>
      </w:r>
    </w:p>
    <w:p>
      <w:r>
        <w:t>0,30</w:t>
      </w:r>
    </w:p>
    <w:p>
      <w:r>
        <w:t>0,10</w:t>
      </w:r>
    </w:p>
    <w:p>
      <w:r>
        <w:t>Trọng lực</w:t>
      </w:r>
    </w:p>
    <w:p>
      <w:r>
        <w:t>24</w:t>
      </w:r>
    </w:p>
    <w:p>
      <w:r>
        <w:t>5,8</w:t>
      </w:r>
    </w:p>
    <w:p>
      <w:r>
        <w:t>9</w:t>
      </w:r>
    </w:p>
    <w:p>
      <w:r>
        <w:t>15</w:t>
      </w:r>
    </w:p>
    <w:p>
      <w:r>
        <w:t>Giữ nguyên</w:t>
      </w:r>
    </w:p>
    <w:p>
      <w:r>
        <w:t>2.2</w:t>
      </w:r>
    </w:p>
    <w:p>
      <w:r>
        <w:t>Kiên cố hóa kênh mương Thôn 1, Thôn 3, Thôn 4, Thôn 6, Thôn 7, xã An Vinh</w:t>
      </w:r>
    </w:p>
    <w:p>
      <w:r>
        <w:t>Đầu mương đất</w:t>
      </w:r>
    </w:p>
    <w:p>
      <w:r>
        <w:t>Cuối mương đất</w:t>
      </w:r>
    </w:p>
    <w:p>
      <w:r>
        <w:t>Thôn 1,3,4,6,7</w:t>
      </w:r>
    </w:p>
    <w:p>
      <w:r>
        <w:t>1,431</w:t>
      </w:r>
    </w:p>
    <w:p>
      <w:r>
        <w:t>10,0</w:t>
      </w:r>
    </w:p>
    <w:p>
      <w:r>
        <w:t>0,30</w:t>
      </w:r>
    </w:p>
    <w:p>
      <w:r>
        <w:t>0,40</w:t>
      </w:r>
    </w:p>
    <w:p>
      <w:r>
        <w:t>0,10</w:t>
      </w:r>
    </w:p>
    <w:p>
      <w:r>
        <w:t>Trọng lực</w:t>
      </w:r>
    </w:p>
    <w:p>
      <w:r>
        <w:t>218</w:t>
      </w:r>
    </w:p>
    <w:p>
      <w:r>
        <w:t>50,1</w:t>
      </w:r>
    </w:p>
    <w:p>
      <w:r>
        <w:t>79</w:t>
      </w:r>
    </w:p>
    <w:p>
      <w:r>
        <w:t>139</w:t>
      </w:r>
    </w:p>
    <w:p>
      <w:r>
        <w:t>Bổ sung</w:t>
      </w:r>
    </w:p>
    <w:p>
      <w:r>
        <w:t>2.3</w:t>
      </w:r>
    </w:p>
    <w:p>
      <w:r>
        <w:t>Xây dựng kênh mương thôn 5, xã An Vinh</w:t>
      </w:r>
    </w:p>
    <w:p>
      <w:r>
        <w:t>Đầu mương đất</w:t>
      </w:r>
    </w:p>
    <w:p>
      <w:r>
        <w:t>Cuối mương đất</w:t>
      </w:r>
    </w:p>
    <w:p>
      <w:r>
        <w:t>Thôn 5</w:t>
      </w:r>
    </w:p>
    <w:p>
      <w:r>
        <w:t>0,134</w:t>
      </w:r>
    </w:p>
    <w:p>
      <w:r>
        <w:t>2,5</w:t>
      </w:r>
    </w:p>
    <w:p>
      <w:r>
        <w:t>0,30</w:t>
      </w:r>
    </w:p>
    <w:p>
      <w:r>
        <w:t>0,30</w:t>
      </w:r>
    </w:p>
    <w:p>
      <w:r>
        <w:t>0,10</w:t>
      </w:r>
    </w:p>
    <w:p>
      <w:r>
        <w:t>Trọng lực</w:t>
      </w:r>
    </w:p>
    <w:p>
      <w:r>
        <w:t>16</w:t>
      </w:r>
    </w:p>
    <w:p>
      <w:r>
        <w:t>3,9</w:t>
      </w:r>
    </w:p>
    <w:p>
      <w:r>
        <w:t>6</w:t>
      </w:r>
    </w:p>
    <w:p>
      <w:r>
        <w:t>10</w:t>
      </w:r>
    </w:p>
    <w:p>
      <w:r>
        <w:t>Bổ sung</w:t>
      </w:r>
    </w:p>
    <w:p>
      <w:r>
        <w:t>3</w:t>
      </w:r>
    </w:p>
    <w:p>
      <w:r>
        <w:t>Xã An Quang</w:t>
      </w:r>
    </w:p>
    <w:p>
      <w:r>
        <w:t>2,465</w:t>
      </w:r>
    </w:p>
    <w:p>
      <w:r>
        <w:t>12,0</w:t>
      </w:r>
    </w:p>
    <w:p>
      <w:r>
        <w:t>375</w:t>
      </w:r>
    </w:p>
    <w:p>
      <w:r>
        <w:t>86,3</w:t>
      </w:r>
    </w:p>
    <w:p>
      <w:r>
        <w:t>136</w:t>
      </w:r>
    </w:p>
    <w:p>
      <w:r>
        <w:t>239</w:t>
      </w:r>
    </w:p>
    <w:p>
      <w:r>
        <w:t>Điều chỉnh, bổ sung</w:t>
      </w:r>
    </w:p>
    <w:p>
      <w:r>
        <w:t>3.3</w:t>
      </w:r>
    </w:p>
    <w:p>
      <w:r>
        <w:t>Kiên cố hóa kênh mương Nước Ó</w:t>
      </w:r>
    </w:p>
    <w:p>
      <w:r>
        <w:t>Đập Nước ó</w:t>
      </w:r>
    </w:p>
    <w:p>
      <w:r>
        <w:t>Ruộng bà Nghi</w:t>
      </w:r>
    </w:p>
    <w:p>
      <w:r>
        <w:t>Thôn 2</w:t>
      </w:r>
    </w:p>
    <w:p>
      <w:r>
        <w:t>-</w:t>
      </w:r>
    </w:p>
    <w:p>
      <w:r>
        <w:t>-</w:t>
      </w:r>
    </w:p>
    <w:p>
      <w:r>
        <w:t>-</w:t>
      </w:r>
    </w:p>
    <w:p>
      <w:r>
        <w:t>-</w:t>
      </w:r>
    </w:p>
    <w:p>
      <w:r>
        <w:t>-</w:t>
      </w:r>
    </w:p>
    <w:p>
      <w:r>
        <w:t>-</w:t>
      </w:r>
    </w:p>
    <w:p>
      <w:r>
        <w:t>-</w:t>
      </w:r>
    </w:p>
    <w:p>
      <w:r>
        <w:t>-</w:t>
      </w:r>
    </w:p>
    <w:p>
      <w:r>
        <w:t>-</w:t>
      </w:r>
    </w:p>
    <w:p>
      <w:r>
        <w:t>-</w:t>
      </w:r>
    </w:p>
    <w:p>
      <w:r>
        <w:t>Không thực hiện</w:t>
      </w:r>
    </w:p>
    <w:p>
      <w:r>
        <w:t>3.4</w:t>
      </w:r>
    </w:p>
    <w:p>
      <w:r>
        <w:t>Kiên cố hóa kênh mương Suối Cát</w:t>
      </w:r>
    </w:p>
    <w:p>
      <w:r>
        <w:t>Đập Suối cát</w:t>
      </w:r>
    </w:p>
    <w:p>
      <w:r>
        <w:t>Ruộng bà Rách</w:t>
      </w:r>
    </w:p>
    <w:p>
      <w:r>
        <w:t>Thôn 3</w:t>
      </w:r>
    </w:p>
    <w:p>
      <w:r>
        <w:t>-</w:t>
      </w:r>
    </w:p>
    <w:p>
      <w:r>
        <w:t>-</w:t>
      </w:r>
    </w:p>
    <w:p>
      <w:r>
        <w:t>-</w:t>
      </w:r>
    </w:p>
    <w:p>
      <w:r>
        <w:t>-</w:t>
      </w:r>
    </w:p>
    <w:p>
      <w:r>
        <w:t>-</w:t>
      </w:r>
    </w:p>
    <w:p>
      <w:r>
        <w:t>-</w:t>
      </w:r>
    </w:p>
    <w:p>
      <w:r>
        <w:t>-</w:t>
      </w:r>
    </w:p>
    <w:p>
      <w:r>
        <w:t>-</w:t>
      </w:r>
    </w:p>
    <w:p>
      <w:r>
        <w:t>-</w:t>
      </w:r>
    </w:p>
    <w:p>
      <w:r>
        <w:t>-</w:t>
      </w:r>
    </w:p>
    <w:p>
      <w:r>
        <w:t>Không thực hiện</w:t>
      </w:r>
    </w:p>
    <w:p>
      <w:r>
        <w:t>3.1</w:t>
      </w:r>
    </w:p>
    <w:p>
      <w:r>
        <w:t>Kiên cố hóa kênh mương thôn 4, thôn 5, thôn 6 xã An Quang</w:t>
      </w:r>
    </w:p>
    <w:p>
      <w:r>
        <w:t>Đầu mương đất</w:t>
      </w:r>
    </w:p>
    <w:p>
      <w:r>
        <w:t>Cuối mương đất</w:t>
      </w:r>
    </w:p>
    <w:p>
      <w:r>
        <w:t>Thôn 4, 5, 6</w:t>
      </w:r>
    </w:p>
    <w:p>
      <w:r>
        <w:t>1,062</w:t>
      </w:r>
    </w:p>
    <w:p>
      <w:r>
        <w:t>5,0</w:t>
      </w:r>
    </w:p>
    <w:p>
      <w:r>
        <w:t>0,30</w:t>
      </w:r>
    </w:p>
    <w:p>
      <w:r>
        <w:t>0,40</w:t>
      </w:r>
    </w:p>
    <w:p>
      <w:r>
        <w:t>0,10</w:t>
      </w:r>
    </w:p>
    <w:p>
      <w:r>
        <w:t>Trọng lực</w:t>
      </w:r>
    </w:p>
    <w:p>
      <w:r>
        <w:t>161</w:t>
      </w:r>
    </w:p>
    <w:p>
      <w:r>
        <w:t>37,2</w:t>
      </w:r>
    </w:p>
    <w:p>
      <w:r>
        <w:t>58</w:t>
      </w:r>
    </w:p>
    <w:p>
      <w:r>
        <w:t>103</w:t>
      </w:r>
    </w:p>
    <w:p>
      <w:r>
        <w:t>Bổ sung</w:t>
      </w:r>
    </w:p>
    <w:p>
      <w:r>
        <w:t>3.2</w:t>
      </w:r>
    </w:p>
    <w:p>
      <w:r>
        <w:t>Kiên cố hóa kênh mương thôn 2, thôn 3 xã An Quang</w:t>
      </w:r>
    </w:p>
    <w:p>
      <w:r>
        <w:t>Ống thép hiện trạng</w:t>
      </w:r>
    </w:p>
    <w:p>
      <w:r>
        <w:t>Cuối mương đất</w:t>
      </w:r>
    </w:p>
    <w:p>
      <w:r>
        <w:t>Thôn 3</w:t>
      </w:r>
    </w:p>
    <w:p>
      <w:r>
        <w:t>1,403</w:t>
      </w:r>
    </w:p>
    <w:p>
      <w:r>
        <w:t>7,0</w:t>
      </w:r>
    </w:p>
    <w:p>
      <w:r>
        <w:t>0,30</w:t>
      </w:r>
    </w:p>
    <w:p>
      <w:r>
        <w:t>0,40</w:t>
      </w:r>
    </w:p>
    <w:p>
      <w:r>
        <w:t>0,10</w:t>
      </w:r>
    </w:p>
    <w:p>
      <w:r>
        <w:t>Trọng lực</w:t>
      </w:r>
    </w:p>
    <w:p>
      <w:r>
        <w:t>213</w:t>
      </w:r>
    </w:p>
    <w:p>
      <w:r>
        <w:t>49,1</w:t>
      </w:r>
    </w:p>
    <w:p>
      <w:r>
        <w:t>77</w:t>
      </w:r>
    </w:p>
    <w:p>
      <w:r>
        <w:t>136</w:t>
      </w:r>
    </w:p>
    <w:p>
      <w:r>
        <w:t>Bổ sung</w:t>
      </w:r>
    </w:p>
    <w:p>
      <w:r>
        <w:t>4</w:t>
      </w:r>
    </w:p>
    <w:p>
      <w:r>
        <w:t>Xã An Dũng</w:t>
      </w:r>
    </w:p>
    <w:p>
      <w:r>
        <w:t>0,843</w:t>
      </w:r>
    </w:p>
    <w:p>
      <w:r>
        <w:t>7,0</w:t>
      </w:r>
    </w:p>
    <w:p>
      <w:r>
        <w:t>100</w:t>
      </w:r>
    </w:p>
    <w:p>
      <w:r>
        <w:t>24,4</w:t>
      </w:r>
    </w:p>
    <w:p>
      <w:r>
        <w:t>39</w:t>
      </w:r>
    </w:p>
    <w:p>
      <w:r>
        <w:t>62</w:t>
      </w:r>
    </w:p>
    <w:p>
      <w:r>
        <w:t>Điều chỉnh</w:t>
      </w:r>
    </w:p>
    <w:p>
      <w:r>
        <w:t>4.1</w:t>
      </w:r>
    </w:p>
    <w:p>
      <w:r>
        <w:t>Kiên cố hóa kênh tưới hồ đồng Mít</w:t>
      </w:r>
    </w:p>
    <w:p>
      <w:r>
        <w:t>Ruộng Ông Thiết</w:t>
      </w:r>
    </w:p>
    <w:p>
      <w:r>
        <w:t>Ruộng Ông Thây</w:t>
      </w:r>
    </w:p>
    <w:p>
      <w:r>
        <w:t>Thôn 2</w:t>
      </w:r>
    </w:p>
    <w:p>
      <w:r>
        <w:t>0,300</w:t>
      </w:r>
    </w:p>
    <w:p>
      <w:r>
        <w:t>2,0</w:t>
      </w:r>
    </w:p>
    <w:p>
      <w:r>
        <w:t>0,30</w:t>
      </w:r>
    </w:p>
    <w:p>
      <w:r>
        <w:t>0,30</w:t>
      </w:r>
    </w:p>
    <w:p>
      <w:r>
        <w:t>0,10</w:t>
      </w:r>
    </w:p>
    <w:p>
      <w:r>
        <w:t>Trọng lực</w:t>
      </w:r>
    </w:p>
    <w:p>
      <w:r>
        <w:t>36</w:t>
      </w:r>
    </w:p>
    <w:p>
      <w:r>
        <w:t>8,7</w:t>
      </w:r>
    </w:p>
    <w:p>
      <w:r>
        <w:t>14</w:t>
      </w:r>
    </w:p>
    <w:p>
      <w:r>
        <w:t>22</w:t>
      </w:r>
    </w:p>
    <w:p>
      <w:r>
        <w:t>Giữ nguyên</w:t>
      </w:r>
    </w:p>
    <w:p>
      <w:r>
        <w:t>4.2</w:t>
      </w:r>
    </w:p>
    <w:p>
      <w:r>
        <w:t>Kiên cố hóa kênh mương đổng Tà Loan (tuyến 1)</w:t>
      </w:r>
    </w:p>
    <w:p>
      <w:r>
        <w:t>Ruộng Ông Khua</w:t>
      </w:r>
    </w:p>
    <w:p>
      <w:r>
        <w:t>Ruộng Ông Tế</w:t>
      </w:r>
    </w:p>
    <w:p>
      <w:r>
        <w:t>Thôn 4</w:t>
      </w:r>
    </w:p>
    <w:p>
      <w:r>
        <w:t>0,286</w:t>
      </w:r>
    </w:p>
    <w:p>
      <w:r>
        <w:t>3,0</w:t>
      </w:r>
    </w:p>
    <w:p>
      <w:r>
        <w:t>0,30</w:t>
      </w:r>
    </w:p>
    <w:p>
      <w:r>
        <w:t>0,30</w:t>
      </w:r>
    </w:p>
    <w:p>
      <w:r>
        <w:t>0,10</w:t>
      </w:r>
    </w:p>
    <w:p>
      <w:r>
        <w:t>Trọng lực</w:t>
      </w:r>
    </w:p>
    <w:p>
      <w:r>
        <w:t>34</w:t>
      </w:r>
    </w:p>
    <w:p>
      <w:r>
        <w:t>8,3</w:t>
      </w:r>
    </w:p>
    <w:p>
      <w:r>
        <w:t>13</w:t>
      </w:r>
    </w:p>
    <w:p>
      <w:r>
        <w:t>21</w:t>
      </w:r>
    </w:p>
    <w:p>
      <w:r>
        <w:t>Điều chỉnh tăng chiều dài</w:t>
      </w:r>
    </w:p>
    <w:p>
      <w:r>
        <w:t>4.3</w:t>
      </w:r>
    </w:p>
    <w:p>
      <w:r>
        <w:t>Kiên cố hóa kênh mương đổng Tà Loan (tuyến 2)</w:t>
      </w:r>
    </w:p>
    <w:p>
      <w:r>
        <w:t>Ruộng Ông Trưng</w:t>
      </w:r>
    </w:p>
    <w:p>
      <w:r>
        <w:t>Ruộng Ông Tháo</w:t>
      </w:r>
    </w:p>
    <w:p>
      <w:r>
        <w:t>Thôn 3</w:t>
      </w:r>
    </w:p>
    <w:p>
      <w:r>
        <w:t>0,257</w:t>
      </w:r>
    </w:p>
    <w:p>
      <w:r>
        <w:t>2,0</w:t>
      </w:r>
    </w:p>
    <w:p>
      <w:r>
        <w:t>0,30</w:t>
      </w:r>
    </w:p>
    <w:p>
      <w:r>
        <w:t>0,30</w:t>
      </w:r>
    </w:p>
    <w:p>
      <w:r>
        <w:t>0,10</w:t>
      </w:r>
    </w:p>
    <w:p>
      <w:r>
        <w:t>Trọng lực</w:t>
      </w:r>
    </w:p>
    <w:p>
      <w:r>
        <w:t>31</w:t>
      </w:r>
    </w:p>
    <w:p>
      <w:r>
        <w:t>7,5</w:t>
      </w:r>
    </w:p>
    <w:p>
      <w:r>
        <w:t>12</w:t>
      </w:r>
    </w:p>
    <w:p>
      <w:r>
        <w:t>19</w:t>
      </w:r>
    </w:p>
    <w:p>
      <w:r>
        <w:t>Điều chỉnh tăng chiều dài</w:t>
      </w:r>
    </w:p>
    <w:p>
      <w:r>
        <w:t>5</w:t>
      </w:r>
    </w:p>
    <w:p>
      <w:r>
        <w:t>Xã An Hưng</w:t>
      </w:r>
    </w:p>
    <w:p>
      <w:r>
        <w:t>1,918</w:t>
      </w:r>
    </w:p>
    <w:p>
      <w:r>
        <w:t>17,0</w:t>
      </w:r>
    </w:p>
    <w:p>
      <w:r>
        <w:t>396</w:t>
      </w:r>
    </w:p>
    <w:p>
      <w:r>
        <w:t>96,5</w:t>
      </w:r>
    </w:p>
    <w:p>
      <w:r>
        <w:t>151</w:t>
      </w:r>
    </w:p>
    <w:p>
      <w:r>
        <w:t>244</w:t>
      </w:r>
    </w:p>
    <w:p>
      <w:r>
        <w:t>Điều chỉnh</w:t>
      </w:r>
    </w:p>
    <w:p>
      <w:r>
        <w:t>5.1</w:t>
      </w:r>
    </w:p>
    <w:p>
      <w:r>
        <w:t>Tường chắn và tuyến kênh mương nước Loan thôn 1</w:t>
      </w:r>
    </w:p>
    <w:p>
      <w:r>
        <w:t>Nước Loan</w:t>
      </w:r>
    </w:p>
    <w:p>
      <w:r>
        <w:t>Giữa đồng</w:t>
      </w:r>
    </w:p>
    <w:p>
      <w:r>
        <w:t>Thôn 4</w:t>
      </w:r>
    </w:p>
    <w:p>
      <w:r>
        <w:t>0,700</w:t>
      </w:r>
    </w:p>
    <w:p>
      <w:r>
        <w:t>10,0</w:t>
      </w:r>
    </w:p>
    <w:p>
      <w:r>
        <w:t>0,60</w:t>
      </w:r>
    </w:p>
    <w:p>
      <w:r>
        <w:t>0,70</w:t>
      </w:r>
    </w:p>
    <w:p>
      <w:r>
        <w:t>0,12</w:t>
      </w:r>
    </w:p>
    <w:p>
      <w:r>
        <w:t>Trọng lực</w:t>
      </w:r>
    </w:p>
    <w:p>
      <w:r>
        <w:t>197</w:t>
      </w:r>
    </w:p>
    <w:p>
      <w:r>
        <w:t>50,4</w:t>
      </w:r>
    </w:p>
    <w:p>
      <w:r>
        <w:t>79</w:t>
      </w:r>
    </w:p>
    <w:p>
      <w:r>
        <w:t>118</w:t>
      </w:r>
    </w:p>
    <w:p>
      <w:r>
        <w:t>Giữ nguyên</w:t>
      </w:r>
    </w:p>
    <w:p>
      <w:r>
        <w:t>5.2</w:t>
      </w:r>
    </w:p>
    <w:p>
      <w:r>
        <w:t>KCH kênh mương thôn 3, thôn 5 xã An Hưng</w:t>
      </w:r>
    </w:p>
    <w:p>
      <w:r>
        <w:t>Đầu mương đất</w:t>
      </w:r>
    </w:p>
    <w:p>
      <w:r>
        <w:t>Cuối mương đất</w:t>
      </w:r>
    </w:p>
    <w:p>
      <w:r>
        <w:t>Thôn 3, 5</w:t>
      </w:r>
    </w:p>
    <w:p>
      <w:r>
        <w:t>Điều chỉnh tăng chiều dài, kích thước kênh</w:t>
      </w:r>
    </w:p>
    <w:p>
      <w:r>
        <w:t>- Tuyến 1</w:t>
      </w:r>
    </w:p>
    <w:p>
      <w:r>
        <w:t>0,551</w:t>
      </w:r>
    </w:p>
    <w:p>
      <w:r>
        <w:t>7,0</w:t>
      </w:r>
    </w:p>
    <w:p>
      <w:r>
        <w:t>0,30</w:t>
      </w:r>
    </w:p>
    <w:p>
      <w:r>
        <w:t>0,40</w:t>
      </w:r>
    </w:p>
    <w:p>
      <w:r>
        <w:t>0,10</w:t>
      </w:r>
    </w:p>
    <w:p>
      <w:r>
        <w:t>Trọng lực</w:t>
      </w:r>
    </w:p>
    <w:p>
      <w:r>
        <w:t>84</w:t>
      </w:r>
    </w:p>
    <w:p>
      <w:r>
        <w:t>19,3</w:t>
      </w:r>
    </w:p>
    <w:p>
      <w:r>
        <w:t>30</w:t>
      </w:r>
    </w:p>
    <w:p>
      <w:r>
        <w:t>53</w:t>
      </w:r>
    </w:p>
    <w:p>
      <w:r>
        <w:t>- Tuyến 2</w:t>
      </w:r>
    </w:p>
    <w:p>
      <w:r>
        <w:t>0,231</w:t>
      </w:r>
    </w:p>
    <w:p>
      <w:r>
        <w:t>0,30</w:t>
      </w:r>
    </w:p>
    <w:p>
      <w:r>
        <w:t>0,40</w:t>
      </w:r>
    </w:p>
    <w:p>
      <w:r>
        <w:t>0,10</w:t>
      </w:r>
    </w:p>
    <w:p>
      <w:r>
        <w:t>35</w:t>
      </w:r>
    </w:p>
    <w:p>
      <w:r>
        <w:t>8,1</w:t>
      </w:r>
    </w:p>
    <w:p>
      <w:r>
        <w:t>13</w:t>
      </w:r>
    </w:p>
    <w:p>
      <w:r>
        <w:t>22</w:t>
      </w:r>
    </w:p>
    <w:p>
      <w:r>
        <w:t>- Tuyến 3</w:t>
      </w:r>
    </w:p>
    <w:p>
      <w:r>
        <w:t>0,436</w:t>
      </w:r>
    </w:p>
    <w:p>
      <w:r>
        <w:t>0,40</w:t>
      </w:r>
    </w:p>
    <w:p>
      <w:r>
        <w:t>0,50</w:t>
      </w:r>
    </w:p>
    <w:p>
      <w:r>
        <w:t>0,10</w:t>
      </w:r>
    </w:p>
    <w:p>
      <w:r>
        <w:t>80</w:t>
      </w:r>
    </w:p>
    <w:p>
      <w:r>
        <w:t>18,7</w:t>
      </w:r>
    </w:p>
    <w:p>
      <w:r>
        <w:t>29</w:t>
      </w:r>
    </w:p>
    <w:p>
      <w:r>
        <w:t>51</w:t>
      </w:r>
    </w:p>
    <w:p>
      <w:r>
        <w:t>5.3</w:t>
      </w:r>
    </w:p>
    <w:p>
      <w:r>
        <w:t>Tường chắn và KCH kênh mương thôn 5 xã An Hưng</w:t>
      </w:r>
    </w:p>
    <w:p>
      <w:r>
        <w:t>Suối Cun</w:t>
      </w:r>
    </w:p>
    <w:p>
      <w:r>
        <w:t>Đồng</w:t>
      </w:r>
    </w:p>
    <w:p>
      <w:r>
        <w:t>Thôn 5</w:t>
      </w:r>
    </w:p>
    <w:p>
      <w:r>
        <w:t>-</w:t>
      </w:r>
    </w:p>
    <w:p>
      <w:r>
        <w:t>-</w:t>
      </w:r>
    </w:p>
    <w:p>
      <w:r>
        <w:t>-</w:t>
      </w:r>
    </w:p>
    <w:p>
      <w:r>
        <w:t>-</w:t>
      </w:r>
    </w:p>
    <w:p>
      <w:r>
        <w:t>-</w:t>
      </w:r>
    </w:p>
    <w:p>
      <w:r>
        <w:t>-</w:t>
      </w:r>
    </w:p>
    <w:p>
      <w:r>
        <w:t>-</w:t>
      </w:r>
    </w:p>
    <w:p>
      <w:r>
        <w:t>-</w:t>
      </w:r>
    </w:p>
    <w:p>
      <w:r>
        <w:t>-</w:t>
      </w:r>
    </w:p>
    <w:p>
      <w:r>
        <w:t>-</w:t>
      </w:r>
    </w:p>
    <w:p>
      <w:r>
        <w:t>Không thực hiện</w:t>
      </w:r>
    </w:p>
    <w:p>
      <w:r>
        <w:t>6</w:t>
      </w:r>
    </w:p>
    <w:p>
      <w:r>
        <w:t>Xã An Trung</w:t>
      </w:r>
    </w:p>
    <w:p>
      <w:r>
        <w:t>0,700</w:t>
      </w:r>
    </w:p>
    <w:p>
      <w:r>
        <w:t>16,0</w:t>
      </w:r>
    </w:p>
    <w:p>
      <w:r>
        <w:t>191</w:t>
      </w:r>
    </w:p>
    <w:p>
      <w:r>
        <w:t>48,3</w:t>
      </w:r>
    </w:p>
    <w:p>
      <w:r>
        <w:t>76</w:t>
      </w:r>
    </w:p>
    <w:p>
      <w:r>
        <w:t>116</w:t>
      </w:r>
    </w:p>
    <w:p>
      <w:r>
        <w:t>Giữ nguyên</w:t>
      </w:r>
    </w:p>
    <w:p>
      <w:r>
        <w:t>7</w:t>
      </w:r>
    </w:p>
    <w:p>
      <w:r>
        <w:t>Xã An Toàn</w:t>
      </w:r>
    </w:p>
    <w:p>
      <w:r>
        <w:t>0,295</w:t>
      </w:r>
    </w:p>
    <w:p>
      <w:r>
        <w:t>3,000</w:t>
      </w:r>
    </w:p>
    <w:p>
      <w:r>
        <w:t>45</w:t>
      </w:r>
    </w:p>
    <w:p>
      <w:r>
        <w:t>10,3</w:t>
      </w:r>
    </w:p>
    <w:p>
      <w:r>
        <w:t>16</w:t>
      </w:r>
    </w:p>
    <w:p>
      <w:r>
        <w:t>29</w:t>
      </w:r>
    </w:p>
    <w:p>
      <w:r>
        <w:t>Bổ sung</w:t>
      </w:r>
    </w:p>
    <w:p>
      <w:r>
        <w:t>7.1</w:t>
      </w:r>
    </w:p>
    <w:p>
      <w:r>
        <w:t>Nâng cấp đập và kênh mương thôn 3</w:t>
      </w:r>
    </w:p>
    <w:p>
      <w:r>
        <w:t>Tại đập dâng</w:t>
      </w:r>
    </w:p>
    <w:p>
      <w:r>
        <w:t>Cuối tuyến kênh</w:t>
      </w:r>
    </w:p>
    <w:p>
      <w:r>
        <w:t>Thôn 3</w:t>
      </w:r>
    </w:p>
    <w:p>
      <w:r>
        <w:t>0,295</w:t>
      </w:r>
    </w:p>
    <w:p>
      <w:r>
        <w:t>3,0</w:t>
      </w:r>
    </w:p>
    <w:p>
      <w:r>
        <w:t>0,30</w:t>
      </w:r>
    </w:p>
    <w:p>
      <w:r>
        <w:t>0,40</w:t>
      </w:r>
    </w:p>
    <w:p>
      <w:r>
        <w:t>0,10</w:t>
      </w:r>
    </w:p>
    <w:p>
      <w:r>
        <w:t>Trọng lực</w:t>
      </w:r>
    </w:p>
    <w:p>
      <w:r>
        <w:t>45</w:t>
      </w:r>
    </w:p>
    <w:p>
      <w:r>
        <w:t>10,3</w:t>
      </w:r>
    </w:p>
    <w:p>
      <w:r>
        <w:t>16</w:t>
      </w:r>
    </w:p>
    <w:p>
      <w:r>
        <w:t>29</w:t>
      </w:r>
    </w:p>
    <w:p>
      <w:r>
        <w:t>Bổ sung</w:t>
      </w:r>
    </w:p>
    <w:p>
      <w:r>
        <w:t>8</w:t>
      </w:r>
    </w:p>
    <w:p>
      <w:r>
        <w:t>Xã An Nghĩa</w:t>
      </w:r>
    </w:p>
    <w:p>
      <w:r>
        <w:t>1,146</w:t>
      </w:r>
    </w:p>
    <w:p>
      <w:r>
        <w:t>9,0</w:t>
      </w:r>
    </w:p>
    <w:p>
      <w:r>
        <w:t>174</w:t>
      </w:r>
    </w:p>
    <w:p>
      <w:r>
        <w:t>40,1</w:t>
      </w:r>
    </w:p>
    <w:p>
      <w:r>
        <w:t>63</w:t>
      </w:r>
    </w:p>
    <w:p>
      <w:r>
        <w:t>111</w:t>
      </w:r>
    </w:p>
    <w:p>
      <w:r>
        <w:t>Bổ sung</w:t>
      </w:r>
    </w:p>
    <w:p>
      <w:r>
        <w:t>8.1</w:t>
      </w:r>
    </w:p>
    <w:p>
      <w:r>
        <w:t>Tường chắn lấy nước và kênh mương ruộng Cà Nham</w:t>
      </w:r>
    </w:p>
    <w:p>
      <w:r>
        <w:t>Tại đập dâng</w:t>
      </w:r>
    </w:p>
    <w:p>
      <w:r>
        <w:t>Cuối mương đất</w:t>
      </w:r>
    </w:p>
    <w:p>
      <w:r>
        <w:t>Thôn 3</w:t>
      </w:r>
    </w:p>
    <w:p>
      <w:r>
        <w:t>0,734</w:t>
      </w:r>
    </w:p>
    <w:p>
      <w:r>
        <w:t>5,0</w:t>
      </w:r>
    </w:p>
    <w:p>
      <w:r>
        <w:t>0,30</w:t>
      </w:r>
    </w:p>
    <w:p>
      <w:r>
        <w:t>0,40</w:t>
      </w:r>
    </w:p>
    <w:p>
      <w:r>
        <w:t>0,10</w:t>
      </w:r>
    </w:p>
    <w:p>
      <w:r>
        <w:t>Trọng lực</w:t>
      </w:r>
    </w:p>
    <w:p>
      <w:r>
        <w:t>112</w:t>
      </w:r>
    </w:p>
    <w:p>
      <w:r>
        <w:t>25,7</w:t>
      </w:r>
    </w:p>
    <w:p>
      <w:r>
        <w:t>40</w:t>
      </w:r>
    </w:p>
    <w:p>
      <w:r>
        <w:t>71</w:t>
      </w:r>
    </w:p>
    <w:p>
      <w:r>
        <w:t>Bổ sung</w:t>
      </w:r>
    </w:p>
    <w:p>
      <w:r>
        <w:t>8.2</w:t>
      </w:r>
    </w:p>
    <w:p>
      <w:r>
        <w:t>Kiên cố hóa kênh mương ruộng Lâm và ruộng Xuân xã An Nghĩa</w:t>
      </w:r>
    </w:p>
    <w:p>
      <w:r>
        <w:t>Đầu mương đất</w:t>
      </w:r>
    </w:p>
    <w:p>
      <w:r>
        <w:t>Cuối mương đất</w:t>
      </w:r>
    </w:p>
    <w:p>
      <w:r>
        <w:t>Thôn 2</w:t>
      </w:r>
    </w:p>
    <w:p>
      <w:r>
        <w:t>0,412</w:t>
      </w:r>
    </w:p>
    <w:p>
      <w:r>
        <w:t>4,0</w:t>
      </w:r>
    </w:p>
    <w:p>
      <w:r>
        <w:t>0,30</w:t>
      </w:r>
    </w:p>
    <w:p>
      <w:r>
        <w:t>0,40</w:t>
      </w:r>
    </w:p>
    <w:p>
      <w:r>
        <w:t>0,10</w:t>
      </w:r>
    </w:p>
    <w:p>
      <w:r>
        <w:t>Trọng lực</w:t>
      </w:r>
    </w:p>
    <w:p>
      <w:r>
        <w:t>63</w:t>
      </w:r>
    </w:p>
    <w:p>
      <w:r>
        <w:t>14,4</w:t>
      </w:r>
    </w:p>
    <w:p>
      <w:r>
        <w:t>23</w:t>
      </w:r>
    </w:p>
    <w:p>
      <w:r>
        <w:t>40</w:t>
      </w:r>
    </w:p>
    <w:p>
      <w:r>
        <w:t>Bổ sung</w:t>
      </w:r>
    </w:p>
    <w:p>
      <w:r>
        <w:t>9</w:t>
      </w:r>
    </w:p>
    <w:p>
      <w:r>
        <w:t>Thị trấn An Lão</w:t>
      </w:r>
    </w:p>
    <w:p>
      <w:r>
        <w:t>0,000</w:t>
      </w:r>
    </w:p>
    <w:p>
      <w:r>
        <w:t>0,0</w:t>
      </w:r>
    </w:p>
    <w:p>
      <w:r>
        <w:t>0</w:t>
      </w:r>
    </w:p>
    <w:p>
      <w:r>
        <w:t>0,0</w:t>
      </w:r>
    </w:p>
    <w:p>
      <w:r>
        <w:t>0</w:t>
      </w:r>
    </w:p>
    <w:p>
      <w:r>
        <w:t>0</w:t>
      </w:r>
    </w:p>
    <w:p>
      <w:r>
        <w:t>Không thực hiện</w:t>
      </w:r>
    </w:p>
    <w:p>
      <w:r>
        <w:t>9.1</w:t>
      </w:r>
    </w:p>
    <w:p>
      <w:r>
        <w:t>Kiên cố hóa kênh mương đồng Vố</w:t>
      </w:r>
    </w:p>
    <w:p>
      <w:r>
        <w:t>Giáp kênh bê tông hiện trang</w:t>
      </w:r>
    </w:p>
    <w:p>
      <w:r>
        <w:t>Cuối đồng</w:t>
      </w:r>
    </w:p>
    <w:p>
      <w:r>
        <w:t>Khu phố 2</w:t>
      </w:r>
    </w:p>
    <w:p>
      <w:r>
        <w:t>-</w:t>
      </w:r>
    </w:p>
    <w:p>
      <w:r>
        <w:t>-</w:t>
      </w:r>
    </w:p>
    <w:p>
      <w:r>
        <w:t>-</w:t>
      </w:r>
    </w:p>
    <w:p>
      <w:r>
        <w:t>-</w:t>
      </w:r>
    </w:p>
    <w:p>
      <w:r>
        <w:t>-</w:t>
      </w:r>
    </w:p>
    <w:p>
      <w:r>
        <w:t>-</w:t>
      </w:r>
    </w:p>
    <w:p>
      <w:r>
        <w:t>-</w:t>
      </w:r>
    </w:p>
    <w:p>
      <w:r>
        <w:t>-</w:t>
      </w:r>
    </w:p>
    <w:p>
      <w:r>
        <w:t>-</w:t>
      </w:r>
    </w:p>
    <w:p>
      <w:r>
        <w:t>-</w:t>
      </w:r>
    </w:p>
    <w:p>
      <w:r>
        <w:t>Không thực hiện</w:t>
      </w:r>
    </w:p>
    <w:p>
      <w:r>
        <w:t>ĐIỀU CHỈNH, BỔ SUNG KẾ HOẠCH THỰC HIỆN KIÊN CỐ HÓA KÊNH MƯƠNG NĂM 2023 HUYỆN PHÙ MỸ</w:t>
      </w:r>
    </w:p>
    <w:p>
      <w:r>
        <w:t>STT</w:t>
      </w:r>
    </w:p>
    <w:p>
      <w:r>
        <w:t>Tên tuyến kênh</w:t>
      </w:r>
    </w:p>
    <w:p>
      <w:r>
        <w:t>Điểm đầu</w:t>
      </w:r>
    </w:p>
    <w:p>
      <w:r>
        <w:t>Điểm cuối</w:t>
      </w:r>
    </w:p>
    <w:p>
      <w:r>
        <w:t>Địa điểm XD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19,342</w:t>
      </w:r>
    </w:p>
    <w:p>
      <w:r>
        <w:t>1.090,0</w:t>
      </w:r>
    </w:p>
    <w:p>
      <w:r>
        <w:t>4.680</w:t>
      </w:r>
    </w:p>
    <w:p>
      <w:r>
        <w:t>1.178,0</w:t>
      </w:r>
    </w:p>
    <w:p>
      <w:r>
        <w:t>1.855</w:t>
      </w:r>
    </w:p>
    <w:p>
      <w:r>
        <w:t>2.826</w:t>
      </w:r>
    </w:p>
    <w:p>
      <w:r>
        <w:t>1</w:t>
      </w:r>
    </w:p>
    <w:p>
      <w:r>
        <w:t>Xã Mỹ Trinh</w:t>
      </w:r>
    </w:p>
    <w:p>
      <w:r>
        <w:t>1,780</w:t>
      </w:r>
    </w:p>
    <w:p>
      <w:r>
        <w:t>60,0</w:t>
      </w:r>
    </w:p>
    <w:p>
      <w:r>
        <w:t>398</w:t>
      </w:r>
    </w:p>
    <w:p>
      <w:r>
        <w:t>97,5</w:t>
      </w:r>
    </w:p>
    <w:p>
      <w:r>
        <w:t>153</w:t>
      </w:r>
    </w:p>
    <w:p>
      <w:r>
        <w:t>245</w:t>
      </w:r>
    </w:p>
    <w:p>
      <w:r>
        <w:t>Giữ nguyên</w:t>
      </w:r>
    </w:p>
    <w:p>
      <w:r>
        <w:t>2</w:t>
      </w:r>
    </w:p>
    <w:p>
      <w:r>
        <w:t>Xã Mỹ Chánh</w:t>
      </w:r>
    </w:p>
    <w:p>
      <w:r>
        <w:t>1,984</w:t>
      </w:r>
    </w:p>
    <w:p>
      <w:r>
        <w:t>160,0</w:t>
      </w:r>
    </w:p>
    <w:p>
      <w:r>
        <w:t>763</w:t>
      </w:r>
    </w:p>
    <w:p>
      <w:r>
        <w:t>212,5</w:t>
      </w:r>
    </w:p>
    <w:p>
      <w:r>
        <w:t>334</w:t>
      </w:r>
    </w:p>
    <w:p>
      <w:r>
        <w:t>429</w:t>
      </w:r>
    </w:p>
    <w:p>
      <w:r>
        <w:t>Giữ nguyên</w:t>
      </w:r>
    </w:p>
    <w:p>
      <w:r>
        <w:t>3</w:t>
      </w:r>
    </w:p>
    <w:p>
      <w:r>
        <w:t>Xã Mỹ Chánh Tây</w:t>
      </w:r>
    </w:p>
    <w:p>
      <w:r>
        <w:t>0,500</w:t>
      </w:r>
    </w:p>
    <w:p>
      <w:r>
        <w:t>20,0</w:t>
      </w:r>
    </w:p>
    <w:p>
      <w:r>
        <w:t>82</w:t>
      </w:r>
    </w:p>
    <w:p>
      <w:r>
        <w:t>18,5</w:t>
      </w:r>
    </w:p>
    <w:p>
      <w:r>
        <w:t>30</w:t>
      </w:r>
    </w:p>
    <w:p>
      <w:r>
        <w:t>53</w:t>
      </w:r>
    </w:p>
    <w:p>
      <w:r>
        <w:t>Giữ nguyên</w:t>
      </w:r>
    </w:p>
    <w:p>
      <w:r>
        <w:t>4</w:t>
      </w:r>
    </w:p>
    <w:p>
      <w:r>
        <w:t>Thị Trấn Bình Dương</w:t>
      </w:r>
    </w:p>
    <w:p>
      <w:r>
        <w:t>1,395</w:t>
      </w:r>
    </w:p>
    <w:p>
      <w:r>
        <w:t>65,0</w:t>
      </w:r>
    </w:p>
    <w:p>
      <w:r>
        <w:t>278</w:t>
      </w:r>
    </w:p>
    <w:p>
      <w:r>
        <w:t>65,7</w:t>
      </w:r>
    </w:p>
    <w:p>
      <w:r>
        <w:t>104</w:t>
      </w:r>
    </w:p>
    <w:p>
      <w:r>
        <w:t>174</w:t>
      </w:r>
    </w:p>
    <w:p>
      <w:r>
        <w:t>Điều chỉnh</w:t>
      </w:r>
    </w:p>
    <w:p>
      <w:r>
        <w:t>4.1</w:t>
      </w:r>
    </w:p>
    <w:p>
      <w:r>
        <w:t>KCH kênh mương Khu phố Dương Liễu Bắc:</w:t>
      </w:r>
    </w:p>
    <w:p>
      <w:r>
        <w:t>- Tuyến 1: Từ ruộng ông Huệ đến mương ông Bằng</w:t>
      </w:r>
    </w:p>
    <w:p>
      <w:r>
        <w:t>Ruộng ông Huệ</w:t>
      </w:r>
    </w:p>
    <w:p>
      <w:r>
        <w:t>Mương ông Bằng</w:t>
      </w:r>
    </w:p>
    <w:p>
      <w:r>
        <w:t>Khu phố Dương Liễu Bắc</w:t>
      </w:r>
    </w:p>
    <w:p>
      <w:r>
        <w:t>0,367</w:t>
      </w:r>
    </w:p>
    <w:p>
      <w:r>
        <w:t>7,0</w:t>
      </w:r>
    </w:p>
    <w:p>
      <w:r>
        <w:t>0,30</w:t>
      </w:r>
    </w:p>
    <w:p>
      <w:r>
        <w:t>0,50</w:t>
      </w:r>
    </w:p>
    <w:p>
      <w:r>
        <w:t>0,10</w:t>
      </w:r>
    </w:p>
    <w:p>
      <w:r>
        <w:t>Trọng lực</w:t>
      </w:r>
    </w:p>
    <w:p>
      <w:r>
        <w:t>65</w:t>
      </w:r>
    </w:p>
    <w:p>
      <w:r>
        <w:t>14,7</w:t>
      </w:r>
    </w:p>
    <w:p>
      <w:r>
        <w:t>23</w:t>
      </w:r>
    </w:p>
    <w:p>
      <w:r>
        <w:t>42</w:t>
      </w:r>
    </w:p>
    <w:p>
      <w:r>
        <w:t>Giữ nguyên</w:t>
      </w:r>
    </w:p>
    <w:p>
      <w:r>
        <w:t>- Tuyến 2: Từ Cầu ông Dâng đến cống cây Bằng</w:t>
      </w:r>
    </w:p>
    <w:p>
      <w:r>
        <w:t>Cầu ông Dâng</w:t>
      </w:r>
    </w:p>
    <w:p>
      <w:r>
        <w:t>Cống cây Bằng</w:t>
      </w:r>
    </w:p>
    <w:p>
      <w:r>
        <w:t>0,133</w:t>
      </w:r>
    </w:p>
    <w:p>
      <w:r>
        <w:t>10,0</w:t>
      </w:r>
    </w:p>
    <w:p>
      <w:r>
        <w:t>0,60</w:t>
      </w:r>
    </w:p>
    <w:p>
      <w:r>
        <w:t>0,60</w:t>
      </w:r>
    </w:p>
    <w:p>
      <w:r>
        <w:t>0,12</w:t>
      </w:r>
    </w:p>
    <w:p>
      <w:r>
        <w:t>Trọng lực</w:t>
      </w:r>
    </w:p>
    <w:p>
      <w:r>
        <w:t>33</w:t>
      </w:r>
    </w:p>
    <w:p>
      <w:r>
        <w:t>8,8</w:t>
      </w:r>
    </w:p>
    <w:p>
      <w:r>
        <w:t>14</w:t>
      </w:r>
    </w:p>
    <w:p>
      <w:r>
        <w:t>20</w:t>
      </w:r>
    </w:p>
    <w:p>
      <w:r>
        <w:t>Giữ nguyên</w:t>
      </w:r>
    </w:p>
    <w:p>
      <w:r>
        <w:t>- Tuyến 3: Từ Đám Bọng đến     Đập Bứa</w:t>
      </w:r>
    </w:p>
    <w:p>
      <w:r>
        <w:t>Đám Bọng</w:t>
      </w:r>
    </w:p>
    <w:p>
      <w:r>
        <w:t>Đập Bứa</w:t>
      </w:r>
    </w:p>
    <w:p>
      <w:r>
        <w:t>0,216</w:t>
      </w:r>
    </w:p>
    <w:p>
      <w:r>
        <w:t>8,0</w:t>
      </w:r>
    </w:p>
    <w:p>
      <w:r>
        <w:t>0,35</w:t>
      </w:r>
    </w:p>
    <w:p>
      <w:r>
        <w:t>0,50</w:t>
      </w:r>
    </w:p>
    <w:p>
      <w:r>
        <w:t>0,10</w:t>
      </w:r>
    </w:p>
    <w:p>
      <w:r>
        <w:t>Trọng lực</w:t>
      </w:r>
    </w:p>
    <w:p>
      <w:r>
        <w:t>39</w:t>
      </w:r>
    </w:p>
    <w:p>
      <w:r>
        <w:t>8,9</w:t>
      </w:r>
    </w:p>
    <w:p>
      <w:r>
        <w:t>14</w:t>
      </w:r>
    </w:p>
    <w:p>
      <w:r>
        <w:t>25</w:t>
      </w:r>
    </w:p>
    <w:p>
      <w:r>
        <w:t>Giữ nguyên</w:t>
      </w:r>
    </w:p>
    <w:p>
      <w:r>
        <w:t>- Tuyến 4: Từ ruộng ông Thu đến ruộng ông Tài</w:t>
      </w:r>
    </w:p>
    <w:p>
      <w:r>
        <w:t>Ruộng ông Thu</w:t>
      </w:r>
    </w:p>
    <w:p>
      <w:r>
        <w:t>Ruộng Ông Tài</w:t>
      </w:r>
    </w:p>
    <w:p>
      <w:r>
        <w:t>0,084</w:t>
      </w:r>
    </w:p>
    <w:p>
      <w:r>
        <w:t>7,0</w:t>
      </w:r>
    </w:p>
    <w:p>
      <w:r>
        <w:t>0,30</w:t>
      </w:r>
    </w:p>
    <w:p>
      <w:r>
        <w:t>0,50</w:t>
      </w:r>
    </w:p>
    <w:p>
      <w:r>
        <w:t>0,10</w:t>
      </w:r>
    </w:p>
    <w:p>
      <w:r>
        <w:t>Trọng lực</w:t>
      </w:r>
    </w:p>
    <w:p>
      <w:r>
        <w:t>15</w:t>
      </w:r>
    </w:p>
    <w:p>
      <w:r>
        <w:t>3,4</w:t>
      </w:r>
    </w:p>
    <w:p>
      <w:r>
        <w:t>5</w:t>
      </w:r>
    </w:p>
    <w:p>
      <w:r>
        <w:t>10</w:t>
      </w:r>
    </w:p>
    <w:p>
      <w:r>
        <w:t>Giữ nguyên</w:t>
      </w:r>
    </w:p>
    <w:p>
      <w:r>
        <w:t>- Tuyến 5: Từ ruộng ông Thành đến ruộng ông Dũng</w:t>
      </w:r>
    </w:p>
    <w:p>
      <w:r>
        <w:t>Tiếp giáp kênh bê tông</w:t>
      </w:r>
    </w:p>
    <w:p>
      <w:r>
        <w:t>Ruộng ông Dũng</w:t>
      </w:r>
    </w:p>
    <w:p>
      <w:r>
        <w:t>0,074</w:t>
      </w:r>
    </w:p>
    <w:p>
      <w:r>
        <w:t>8,0</w:t>
      </w:r>
    </w:p>
    <w:p>
      <w:r>
        <w:t>0,35</w:t>
      </w:r>
    </w:p>
    <w:p>
      <w:r>
        <w:t>0,50</w:t>
      </w:r>
    </w:p>
    <w:p>
      <w:r>
        <w:t>0,10</w:t>
      </w:r>
    </w:p>
    <w:p>
      <w:r>
        <w:t>Trọng lực</w:t>
      </w:r>
    </w:p>
    <w:p>
      <w:r>
        <w:t>13</w:t>
      </w:r>
    </w:p>
    <w:p>
      <w:r>
        <w:t>3,0</w:t>
      </w:r>
    </w:p>
    <w:p>
      <w:r>
        <w:t>5</w:t>
      </w:r>
    </w:p>
    <w:p>
      <w:r>
        <w:t>9</w:t>
      </w:r>
    </w:p>
    <w:p>
      <w:r>
        <w:t>Giữ nguyên</w:t>
      </w:r>
    </w:p>
    <w:p>
      <w:r>
        <w:t>4.2</w:t>
      </w:r>
    </w:p>
    <w:p>
      <w:r>
        <w:t>KCH kênh mương khu phố Dương Liễu Nam</w:t>
      </w:r>
    </w:p>
    <w:p>
      <w:r>
        <w:t>- Tuyến 1: Từ Đập Bì đến cây     Dừa</w:t>
      </w:r>
    </w:p>
    <w:p>
      <w:r>
        <w:t>Đập Bì</w:t>
      </w:r>
    </w:p>
    <w:p>
      <w:r>
        <w:t>Cây Dừa</w:t>
      </w:r>
    </w:p>
    <w:p>
      <w:r>
        <w:t>Khu phố Dương Liễu Nam</w:t>
      </w:r>
    </w:p>
    <w:p>
      <w:r>
        <w:t>0,197</w:t>
      </w:r>
    </w:p>
    <w:p>
      <w:r>
        <w:t>10,0</w:t>
      </w:r>
    </w:p>
    <w:p>
      <w:r>
        <w:t>0,30</w:t>
      </w:r>
    </w:p>
    <w:p>
      <w:r>
        <w:t>0,50</w:t>
      </w:r>
    </w:p>
    <w:p>
      <w:r>
        <w:t>0,10</w:t>
      </w:r>
    </w:p>
    <w:p>
      <w:r>
        <w:t>Trọng lực</w:t>
      </w:r>
    </w:p>
    <w:p>
      <w:r>
        <w:t>35</w:t>
      </w:r>
    </w:p>
    <w:p>
      <w:r>
        <w:t>7,9</w:t>
      </w:r>
    </w:p>
    <w:p>
      <w:r>
        <w:t>12</w:t>
      </w:r>
    </w:p>
    <w:p>
      <w:r>
        <w:t>23</w:t>
      </w:r>
    </w:p>
    <w:p>
      <w:r>
        <w:t>Giữ nguyên</w:t>
      </w:r>
    </w:p>
    <w:p>
      <w:r>
        <w:t>- Tuyến 2: Kênh mương Đập     Huyền</w:t>
      </w:r>
    </w:p>
    <w:p>
      <w:r>
        <w:t>Cống lấy nước</w:t>
      </w:r>
    </w:p>
    <w:p>
      <w:r>
        <w:t>Giáp suối</w:t>
      </w:r>
    </w:p>
    <w:p>
      <w:r>
        <w:t>0,084</w:t>
      </w:r>
    </w:p>
    <w:p>
      <w:r>
        <w:t>8,0</w:t>
      </w:r>
    </w:p>
    <w:p>
      <w:r>
        <w:t>0,40</w:t>
      </w:r>
    </w:p>
    <w:p>
      <w:r>
        <w:t>0,60</w:t>
      </w:r>
    </w:p>
    <w:p>
      <w:r>
        <w:t>0,12</w:t>
      </w:r>
    </w:p>
    <w:p>
      <w:r>
        <w:t>Trọng lực</w:t>
      </w:r>
    </w:p>
    <w:p>
      <w:r>
        <w:t>20</w:t>
      </w:r>
    </w:p>
    <w:p>
      <w:r>
        <w:t>5,0</w:t>
      </w:r>
    </w:p>
    <w:p>
      <w:r>
        <w:t>8</w:t>
      </w:r>
    </w:p>
    <w:p>
      <w:r>
        <w:t>12</w:t>
      </w:r>
    </w:p>
    <w:p>
      <w:r>
        <w:t>Giảm chiều dài, điều chỉnh kích thước</w:t>
      </w:r>
    </w:p>
    <w:p>
      <w:r>
        <w:t>- Tuyến 3: Từ mạch Mù U đến ruộng ông Tùng</w:t>
      </w:r>
    </w:p>
    <w:p>
      <w:r>
        <w:t>Mạch Mù U</w:t>
      </w:r>
    </w:p>
    <w:p>
      <w:r>
        <w:t>Ruộng ông Tùng</w:t>
      </w:r>
    </w:p>
    <w:p>
      <w:r>
        <w:t>0,240</w:t>
      </w:r>
    </w:p>
    <w:p>
      <w:r>
        <w:t>7,0</w:t>
      </w:r>
    </w:p>
    <w:p>
      <w:r>
        <w:t>0,40</w:t>
      </w:r>
    </w:p>
    <w:p>
      <w:r>
        <w:t>0,60</w:t>
      </w:r>
    </w:p>
    <w:p>
      <w:r>
        <w:t>0,12</w:t>
      </w:r>
    </w:p>
    <w:p>
      <w:r>
        <w:t>Trọng lực</w:t>
      </w:r>
    </w:p>
    <w:p>
      <w:r>
        <w:t>57</w:t>
      </w:r>
    </w:p>
    <w:p>
      <w:r>
        <w:t>14,2</w:t>
      </w:r>
    </w:p>
    <w:p>
      <w:r>
        <w:t>22</w:t>
      </w:r>
    </w:p>
    <w:p>
      <w:r>
        <w:t>34</w:t>
      </w:r>
    </w:p>
    <w:p>
      <w:r>
        <w:t>Giữ nguyên</w:t>
      </w:r>
    </w:p>
    <w:p>
      <w:r>
        <w:t>5</w:t>
      </w:r>
    </w:p>
    <w:p>
      <w:r>
        <w:t>Xã Mỹ Hiệp</w:t>
      </w:r>
    </w:p>
    <w:p>
      <w:r>
        <w:t>0,597</w:t>
      </w:r>
    </w:p>
    <w:p>
      <w:r>
        <w:t>25,0</w:t>
      </w:r>
    </w:p>
    <w:p>
      <w:r>
        <w:t>159</w:t>
      </w:r>
    </w:p>
    <w:p>
      <w:r>
        <w:t>38,8</w:t>
      </w:r>
    </w:p>
    <w:p>
      <w:r>
        <w:t>61</w:t>
      </w:r>
    </w:p>
    <w:p>
      <w:r>
        <w:t>97</w:t>
      </w:r>
    </w:p>
    <w:p>
      <w:r>
        <w:t>Giữ nguyên</w:t>
      </w:r>
    </w:p>
    <w:p>
      <w:r>
        <w:t>6</w:t>
      </w:r>
    </w:p>
    <w:p>
      <w:r>
        <w:t>Xã Mỹ Cát</w:t>
      </w:r>
    </w:p>
    <w:p>
      <w:r>
        <w:t>2,104</w:t>
      </w:r>
    </w:p>
    <w:p>
      <w:r>
        <w:t>280,0</w:t>
      </w:r>
    </w:p>
    <w:p>
      <w:r>
        <w:t>618</w:t>
      </w:r>
    </w:p>
    <w:p>
      <w:r>
        <w:t>161,3</w:t>
      </w:r>
    </w:p>
    <w:p>
      <w:r>
        <w:t>253</w:t>
      </w:r>
    </w:p>
    <w:p>
      <w:r>
        <w:t>365</w:t>
      </w:r>
    </w:p>
    <w:p>
      <w:r>
        <w:t>Giữ nguyên</w:t>
      </w:r>
    </w:p>
    <w:p>
      <w:r>
        <w:t>7</w:t>
      </w:r>
    </w:p>
    <w:p>
      <w:r>
        <w:t>Xã Mỹ Tài</w:t>
      </w:r>
    </w:p>
    <w:p>
      <w:r>
        <w:t>0,077</w:t>
      </w:r>
    </w:p>
    <w:p>
      <w:r>
        <w:t>10,0</w:t>
      </w:r>
    </w:p>
    <w:p>
      <w:r>
        <w:t>18</w:t>
      </w:r>
    </w:p>
    <w:p>
      <w:r>
        <w:t>4,5</w:t>
      </w:r>
    </w:p>
    <w:p>
      <w:r>
        <w:t>7</w:t>
      </w:r>
    </w:p>
    <w:p>
      <w:r>
        <w:t>11</w:t>
      </w:r>
    </w:p>
    <w:p>
      <w:r>
        <w:t>Điều chỉnh</w:t>
      </w:r>
    </w:p>
    <w:p>
      <w:r>
        <w:t>7.1</w:t>
      </w:r>
    </w:p>
    <w:p>
      <w:r>
        <w:t>KCH kênh mương đập dâng Ngõ Đến</w:t>
      </w:r>
    </w:p>
    <w:p>
      <w:r>
        <w:t>Đập dâng Ngõ Đến</w:t>
      </w:r>
    </w:p>
    <w:p>
      <w:r>
        <w:t>Ruộng ông Huynh</w:t>
      </w:r>
    </w:p>
    <w:p>
      <w:r>
        <w:t>Mỹ Hội 3</w:t>
      </w:r>
    </w:p>
    <w:p>
      <w:r>
        <w:t>0,077</w:t>
      </w:r>
    </w:p>
    <w:p>
      <w:r>
        <w:t>10,0</w:t>
      </w:r>
    </w:p>
    <w:p>
      <w:r>
        <w:t>0,40</w:t>
      </w:r>
    </w:p>
    <w:p>
      <w:r>
        <w:t>0,60</w:t>
      </w:r>
    </w:p>
    <w:p>
      <w:r>
        <w:t>0,12</w:t>
      </w:r>
    </w:p>
    <w:p>
      <w:r>
        <w:t>Trọng lực</w:t>
      </w:r>
    </w:p>
    <w:p>
      <w:r>
        <w:t>18</w:t>
      </w:r>
    </w:p>
    <w:p>
      <w:r>
        <w:t>4,5</w:t>
      </w:r>
    </w:p>
    <w:p>
      <w:r>
        <w:t>7</w:t>
      </w:r>
    </w:p>
    <w:p>
      <w:r>
        <w:t>11</w:t>
      </w:r>
    </w:p>
    <w:p>
      <w:r>
        <w:t>Giảm chiều dài</w:t>
      </w:r>
    </w:p>
    <w:p>
      <w:r>
        <w:t>8</w:t>
      </w:r>
    </w:p>
    <w:p>
      <w:r>
        <w:t>Xã Mỹ Lợi</w:t>
      </w:r>
    </w:p>
    <w:p>
      <w:r>
        <w:t>3,070</w:t>
      </w:r>
    </w:p>
    <w:p>
      <w:r>
        <w:t>105,0</w:t>
      </w:r>
    </w:p>
    <w:p>
      <w:r>
        <w:t>623</w:t>
      </w:r>
    </w:p>
    <w:p>
      <w:r>
        <w:t>148,9</w:t>
      </w:r>
    </w:p>
    <w:p>
      <w:r>
        <w:t>234</w:t>
      </w:r>
    </w:p>
    <w:p>
      <w:r>
        <w:t>389</w:t>
      </w:r>
    </w:p>
    <w:p>
      <w:r>
        <w:t>Điều chỉnh</w:t>
      </w:r>
    </w:p>
    <w:p>
      <w:r>
        <w:t>8.1</w:t>
      </w:r>
    </w:p>
    <w:p>
      <w:r>
        <w:t>KCH kênh mương thôn Mỹ Phú Bắc</w:t>
      </w:r>
    </w:p>
    <w:p>
      <w:r>
        <w:t>- Tuyến 1: Từ Gò Đá đến giáp     kênh bê tông</w:t>
      </w:r>
    </w:p>
    <w:p>
      <w:r>
        <w:t>Gò Đá</w:t>
      </w:r>
    </w:p>
    <w:p>
      <w:r>
        <w:t>Giáp kênh bê tông</w:t>
      </w:r>
    </w:p>
    <w:p>
      <w:r>
        <w:t>Mỹ Phú Bắc</w:t>
      </w:r>
    </w:p>
    <w:p>
      <w:r>
        <w:t>0,106</w:t>
      </w:r>
    </w:p>
    <w:p>
      <w:r>
        <w:t>10,0</w:t>
      </w:r>
    </w:p>
    <w:p>
      <w:r>
        <w:t>0,40</w:t>
      </w:r>
    </w:p>
    <w:p>
      <w:r>
        <w:t>0,60</w:t>
      </w:r>
    </w:p>
    <w:p>
      <w:r>
        <w:t>0,12</w:t>
      </w:r>
    </w:p>
    <w:p>
      <w:r>
        <w:t>Trọng lực</w:t>
      </w:r>
    </w:p>
    <w:p>
      <w:r>
        <w:t>25</w:t>
      </w:r>
    </w:p>
    <w:p>
      <w:r>
        <w:t>6,2</w:t>
      </w:r>
    </w:p>
    <w:p>
      <w:r>
        <w:t>10</w:t>
      </w:r>
    </w:p>
    <w:p>
      <w:r>
        <w:t>15</w:t>
      </w:r>
    </w:p>
    <w:p>
      <w:r>
        <w:t>Giảm chiều dài</w:t>
      </w:r>
    </w:p>
    <w:p>
      <w:r>
        <w:t>- Tuyến 2: Từ nối tiếp kênh bê tông đến Cầu Suối Cán</w:t>
      </w:r>
    </w:p>
    <w:p>
      <w:r>
        <w:t>Kênh bê tông</w:t>
      </w:r>
    </w:p>
    <w:p>
      <w:r>
        <w:t>Cầu suối Cán</w:t>
      </w:r>
    </w:p>
    <w:p>
      <w:r>
        <w:t>0,469</w:t>
      </w:r>
    </w:p>
    <w:p>
      <w:r>
        <w:t>10,0</w:t>
      </w:r>
    </w:p>
    <w:p>
      <w:r>
        <w:t>0,40</w:t>
      </w:r>
    </w:p>
    <w:p>
      <w:r>
        <w:t>0,60</w:t>
      </w:r>
    </w:p>
    <w:p>
      <w:r>
        <w:t>0,12</w:t>
      </w:r>
    </w:p>
    <w:p>
      <w:r>
        <w:t>Trọng lực</w:t>
      </w:r>
    </w:p>
    <w:p>
      <w:r>
        <w:t>111</w:t>
      </w:r>
    </w:p>
    <w:p>
      <w:r>
        <w:t>27,7</w:t>
      </w:r>
    </w:p>
    <w:p>
      <w:r>
        <w:t>44</w:t>
      </w:r>
    </w:p>
    <w:p>
      <w:r>
        <w:t>67</w:t>
      </w:r>
    </w:p>
    <w:p>
      <w:r>
        <w:t>Giảm chiều dài</w:t>
      </w:r>
    </w:p>
    <w:p>
      <w:r>
        <w:t>- Tuyến 3: Từ nối tiếp kênh bê tông đến Ngõ Trạm</w:t>
      </w:r>
    </w:p>
    <w:p>
      <w:r>
        <w:t>Kênh bê tông</w:t>
      </w:r>
    </w:p>
    <w:p>
      <w:r>
        <w:t>Ngõ Trạm</w:t>
      </w:r>
    </w:p>
    <w:p>
      <w:r>
        <w:t>0,200</w:t>
      </w:r>
    </w:p>
    <w:p>
      <w:r>
        <w:t>10,0</w:t>
      </w:r>
    </w:p>
    <w:p>
      <w:r>
        <w:t>0,30</w:t>
      </w:r>
    </w:p>
    <w:p>
      <w:r>
        <w:t>0,50</w:t>
      </w:r>
    </w:p>
    <w:p>
      <w:r>
        <w:t>0,10</w:t>
      </w:r>
    </w:p>
    <w:p>
      <w:r>
        <w:t>Trọng lực</w:t>
      </w:r>
    </w:p>
    <w:p>
      <w:r>
        <w:t>36</w:t>
      </w:r>
    </w:p>
    <w:p>
      <w:r>
        <w:t>8,0</w:t>
      </w:r>
    </w:p>
    <w:p>
      <w:r>
        <w:t>13</w:t>
      </w:r>
    </w:p>
    <w:p>
      <w:r>
        <w:t>23</w:t>
      </w:r>
    </w:p>
    <w:p>
      <w:r>
        <w:t>Giữ nguyên</w:t>
      </w:r>
    </w:p>
    <w:p>
      <w:r>
        <w:t>8.2</w:t>
      </w:r>
    </w:p>
    <w:p>
      <w:r>
        <w:t>KCH kênh mương từ ruộng bà Hai đến ruộng ông Thanh</w:t>
      </w:r>
    </w:p>
    <w:p>
      <w:r>
        <w:t>Ruộng bà Hai</w:t>
      </w:r>
    </w:p>
    <w:p>
      <w:r>
        <w:t>Ruộng ông Thanh</w:t>
      </w:r>
    </w:p>
    <w:p>
      <w:r>
        <w:t>Mỹ Phú Nam</w:t>
      </w:r>
    </w:p>
    <w:p>
      <w:r>
        <w:t>0,700</w:t>
      </w:r>
    </w:p>
    <w:p>
      <w:r>
        <w:t>15,0</w:t>
      </w:r>
    </w:p>
    <w:p>
      <w:r>
        <w:t>0,30</w:t>
      </w:r>
    </w:p>
    <w:p>
      <w:r>
        <w:t>0,50</w:t>
      </w:r>
    </w:p>
    <w:p>
      <w:r>
        <w:t>0,10</w:t>
      </w:r>
    </w:p>
    <w:p>
      <w:r>
        <w:t>Trọng lực</w:t>
      </w:r>
    </w:p>
    <w:p>
      <w:r>
        <w:t>125</w:t>
      </w:r>
    </w:p>
    <w:p>
      <w:r>
        <w:t>28,0</w:t>
      </w:r>
    </w:p>
    <w:p>
      <w:r>
        <w:t>44</w:t>
      </w:r>
    </w:p>
    <w:p>
      <w:r>
        <w:t>81</w:t>
      </w:r>
    </w:p>
    <w:p>
      <w:r>
        <w:t>Giữ nguyên</w:t>
      </w:r>
    </w:p>
    <w:p>
      <w:r>
        <w:t>8.3</w:t>
      </w:r>
    </w:p>
    <w:p>
      <w:r>
        <w:t>KCH kênh mương từ cống qua đường số 3 đến Ngõ ông Ngà</w:t>
      </w:r>
    </w:p>
    <w:p>
      <w:r>
        <w:t>Cống qua đường số 3</w:t>
      </w:r>
    </w:p>
    <w:p>
      <w:r>
        <w:t>Ngõ ông Ngà</w:t>
      </w:r>
    </w:p>
    <w:p>
      <w:r>
        <w:t>Phú Ninh Tây</w:t>
      </w:r>
    </w:p>
    <w:p>
      <w:r>
        <w:t>0,400</w:t>
      </w:r>
    </w:p>
    <w:p>
      <w:r>
        <w:t>10,0</w:t>
      </w:r>
    </w:p>
    <w:p>
      <w:r>
        <w:t>0,35</w:t>
      </w:r>
    </w:p>
    <w:p>
      <w:r>
        <w:t>0,50</w:t>
      </w:r>
    </w:p>
    <w:p>
      <w:r>
        <w:t>0,10</w:t>
      </w:r>
    </w:p>
    <w:p>
      <w:r>
        <w:t>Trọng lực</w:t>
      </w:r>
    </w:p>
    <w:p>
      <w:r>
        <w:t>72</w:t>
      </w:r>
    </w:p>
    <w:p>
      <w:r>
        <w:t>16,4</w:t>
      </w:r>
    </w:p>
    <w:p>
      <w:r>
        <w:t>26</w:t>
      </w:r>
    </w:p>
    <w:p>
      <w:r>
        <w:t>46</w:t>
      </w:r>
    </w:p>
    <w:p>
      <w:r>
        <w:t>Giữ nguyên</w:t>
      </w:r>
    </w:p>
    <w:p>
      <w:r>
        <w:t>8.4</w:t>
      </w:r>
    </w:p>
    <w:p>
      <w:r>
        <w:t>KCH kênh mương từ nhà bà Cải đến cầu Đưng</w:t>
      </w:r>
    </w:p>
    <w:p>
      <w:r>
        <w:t>Nhà bà Cải</w:t>
      </w:r>
    </w:p>
    <w:p>
      <w:r>
        <w:t>Cầu Đưng</w:t>
      </w:r>
    </w:p>
    <w:p>
      <w:r>
        <w:t>Phú Ninh Đông</w:t>
      </w:r>
    </w:p>
    <w:p>
      <w:r>
        <w:t>0,300</w:t>
      </w:r>
    </w:p>
    <w:p>
      <w:r>
        <w:t>10,0</w:t>
      </w:r>
    </w:p>
    <w:p>
      <w:r>
        <w:t>0,40</w:t>
      </w:r>
    </w:p>
    <w:p>
      <w:r>
        <w:t>0,60</w:t>
      </w:r>
    </w:p>
    <w:p>
      <w:r>
        <w:t>0,12</w:t>
      </w:r>
    </w:p>
    <w:p>
      <w:r>
        <w:t>Trọng lực</w:t>
      </w:r>
    </w:p>
    <w:p>
      <w:r>
        <w:t>71</w:t>
      </w:r>
    </w:p>
    <w:p>
      <w:r>
        <w:t>17,7</w:t>
      </w:r>
    </w:p>
    <w:p>
      <w:r>
        <w:t>28</w:t>
      </w:r>
    </w:p>
    <w:p>
      <w:r>
        <w:t>43</w:t>
      </w:r>
    </w:p>
    <w:p>
      <w:r>
        <w:t>Giữ nguyên</w:t>
      </w:r>
    </w:p>
    <w:p>
      <w:r>
        <w:t>8.5</w:t>
      </w:r>
    </w:p>
    <w:p>
      <w:r>
        <w:t>KCH kênh mương thôn Chánh Khoan Tây</w:t>
      </w:r>
    </w:p>
    <w:p>
      <w:r>
        <w:t>- Tuyến 1: Từ lỗ đá Vườn Chòi đến Cầu Sắt</w:t>
      </w:r>
    </w:p>
    <w:p>
      <w:r>
        <w:t>Tiếp giáp kênh bê tông</w:t>
      </w:r>
    </w:p>
    <w:p>
      <w:r>
        <w:t>Cầu Sắt</w:t>
      </w:r>
    </w:p>
    <w:p>
      <w:r>
        <w:t>Chánh Khoan Tây</w:t>
      </w:r>
    </w:p>
    <w:p>
      <w:r>
        <w:t>0,350</w:t>
      </w:r>
    </w:p>
    <w:p>
      <w:r>
        <w:t>20,0</w:t>
      </w:r>
    </w:p>
    <w:p>
      <w:r>
        <w:t>0,60</w:t>
      </w:r>
    </w:p>
    <w:p>
      <w:r>
        <w:t>0,60</w:t>
      </w:r>
    </w:p>
    <w:p>
      <w:r>
        <w:t>0,12</w:t>
      </w:r>
    </w:p>
    <w:p>
      <w:r>
        <w:t>Trọng lực</w:t>
      </w:r>
    </w:p>
    <w:p>
      <w:r>
        <w:t>88</w:t>
      </w:r>
    </w:p>
    <w:p>
      <w:r>
        <w:t>23,1</w:t>
      </w:r>
    </w:p>
    <w:p>
      <w:r>
        <w:t>36</w:t>
      </w:r>
    </w:p>
    <w:p>
      <w:r>
        <w:t>51</w:t>
      </w:r>
    </w:p>
    <w:p>
      <w:r>
        <w:t>Giảm chiều dài</w:t>
      </w:r>
    </w:p>
    <w:p>
      <w:r>
        <w:t>- Tuyến 2: Từ ruộng ông Khiêm đến ruộng ông Kế</w:t>
      </w:r>
    </w:p>
    <w:p>
      <w:r>
        <w:t>Ruộng ông Khiêm</w:t>
      </w:r>
    </w:p>
    <w:p>
      <w:r>
        <w:t>Ruộng ông Kế</w:t>
      </w:r>
    </w:p>
    <w:p>
      <w:r>
        <w:t>0,187</w:t>
      </w:r>
    </w:p>
    <w:p>
      <w:r>
        <w:t>5,0</w:t>
      </w:r>
    </w:p>
    <w:p>
      <w:r>
        <w:t>0,30</w:t>
      </w:r>
    </w:p>
    <w:p>
      <w:r>
        <w:t>0,50</w:t>
      </w:r>
    </w:p>
    <w:p>
      <w:r>
        <w:t>0,10</w:t>
      </w:r>
    </w:p>
    <w:p>
      <w:r>
        <w:t>Trọng lực</w:t>
      </w:r>
    </w:p>
    <w:p>
      <w:r>
        <w:t>33</w:t>
      </w:r>
    </w:p>
    <w:p>
      <w:r>
        <w:t>7,5</w:t>
      </w:r>
    </w:p>
    <w:p>
      <w:r>
        <w:t>12</w:t>
      </w:r>
    </w:p>
    <w:p>
      <w:r>
        <w:t>22</w:t>
      </w:r>
    </w:p>
    <w:p>
      <w:r>
        <w:t>Giảm chiều dài</w:t>
      </w:r>
    </w:p>
    <w:p>
      <w:r>
        <w:t>- Tuyến 3: Từ ruộng ông Xong đến ruộng ông Tiến</w:t>
      </w:r>
    </w:p>
    <w:p>
      <w:r>
        <w:t>Ruộng ông Xong</w:t>
      </w:r>
    </w:p>
    <w:p>
      <w:r>
        <w:t>Ruộng ông Tiến</w:t>
      </w:r>
    </w:p>
    <w:p>
      <w:r>
        <w:t>0,150</w:t>
      </w:r>
    </w:p>
    <w:p>
      <w:r>
        <w:t>5,0</w:t>
      </w:r>
    </w:p>
    <w:p>
      <w:r>
        <w:t>0,30</w:t>
      </w:r>
    </w:p>
    <w:p>
      <w:r>
        <w:t>0,50</w:t>
      </w:r>
    </w:p>
    <w:p>
      <w:r>
        <w:t>0,10</w:t>
      </w:r>
    </w:p>
    <w:p>
      <w:r>
        <w:t>Trọng lực</w:t>
      </w:r>
    </w:p>
    <w:p>
      <w:r>
        <w:t>27</w:t>
      </w:r>
    </w:p>
    <w:p>
      <w:r>
        <w:t>6,0</w:t>
      </w:r>
    </w:p>
    <w:p>
      <w:r>
        <w:t>9</w:t>
      </w:r>
    </w:p>
    <w:p>
      <w:r>
        <w:t>17</w:t>
      </w:r>
    </w:p>
    <w:p>
      <w:r>
        <w:t>Giữ nguyên</w:t>
      </w:r>
    </w:p>
    <w:p>
      <w:r>
        <w:t>- Tuyến 4: Từ ruộng ông Tới đến ruộng ông Mười Công</w:t>
      </w:r>
    </w:p>
    <w:p>
      <w:r>
        <w:t>Ruộng ông Tới</w:t>
      </w:r>
    </w:p>
    <w:p>
      <w:r>
        <w:t>Ruộng ông Mười Công</w:t>
      </w:r>
    </w:p>
    <w:p>
      <w:r>
        <w:t>0,120</w:t>
      </w:r>
    </w:p>
    <w:p>
      <w:r>
        <w:t>5,0</w:t>
      </w:r>
    </w:p>
    <w:p>
      <w:r>
        <w:t>0,30</w:t>
      </w:r>
    </w:p>
    <w:p>
      <w:r>
        <w:t>0,50</w:t>
      </w:r>
    </w:p>
    <w:p>
      <w:r>
        <w:t>0,10</w:t>
      </w:r>
    </w:p>
    <w:p>
      <w:r>
        <w:t>Trọng lực</w:t>
      </w:r>
    </w:p>
    <w:p>
      <w:r>
        <w:t>21</w:t>
      </w:r>
    </w:p>
    <w:p>
      <w:r>
        <w:t>4,8</w:t>
      </w:r>
    </w:p>
    <w:p>
      <w:r>
        <w:t>8</w:t>
      </w:r>
    </w:p>
    <w:p>
      <w:r>
        <w:t>14</w:t>
      </w:r>
    </w:p>
    <w:p>
      <w:r>
        <w:t>Giữ nguyên</w:t>
      </w:r>
    </w:p>
    <w:p>
      <w:r>
        <w:t>- Tuyến 5: Từ Cầu Đàng Róng đến ngõ ông Thạo</w:t>
      </w:r>
    </w:p>
    <w:p>
      <w:r>
        <w:t>Cầu Đàng Róng</w:t>
      </w:r>
    </w:p>
    <w:p>
      <w:r>
        <w:t>Ngõ ông Thạo</w:t>
      </w:r>
    </w:p>
    <w:p>
      <w:r>
        <w:t>0,088</w:t>
      </w:r>
    </w:p>
    <w:p>
      <w:r>
        <w:t>5,0</w:t>
      </w:r>
    </w:p>
    <w:p>
      <w:r>
        <w:t>0,30</w:t>
      </w:r>
    </w:p>
    <w:p>
      <w:r>
        <w:t>0,50</w:t>
      </w:r>
    </w:p>
    <w:p>
      <w:r>
        <w:t>0,10</w:t>
      </w:r>
    </w:p>
    <w:p>
      <w:r>
        <w:t>Trọng lực</w:t>
      </w:r>
    </w:p>
    <w:p>
      <w:r>
        <w:t>16</w:t>
      </w:r>
    </w:p>
    <w:p>
      <w:r>
        <w:t>3,5</w:t>
      </w:r>
    </w:p>
    <w:p>
      <w:r>
        <w:t>6</w:t>
      </w:r>
    </w:p>
    <w:p>
      <w:r>
        <w:t>10</w:t>
      </w:r>
    </w:p>
    <w:p>
      <w:r>
        <w:t>Giảm chiều dài</w:t>
      </w:r>
    </w:p>
    <w:p>
      <w:r>
        <w:t>9</w:t>
      </w:r>
    </w:p>
    <w:p>
      <w:r>
        <w:t>Xã Mỹ Hòa</w:t>
      </w:r>
    </w:p>
    <w:p>
      <w:r>
        <w:t>0,915</w:t>
      </w:r>
    </w:p>
    <w:p>
      <w:r>
        <w:t>65,0</w:t>
      </w:r>
    </w:p>
    <w:p>
      <w:r>
        <w:t>180</w:t>
      </w:r>
    </w:p>
    <w:p>
      <w:r>
        <w:t>42,3</w:t>
      </w:r>
    </w:p>
    <w:p>
      <w:r>
        <w:t>67</w:t>
      </w:r>
    </w:p>
    <w:p>
      <w:r>
        <w:t>113</w:t>
      </w:r>
    </w:p>
    <w:p>
      <w:r>
        <w:t>Giữ nguyên</w:t>
      </w:r>
    </w:p>
    <w:p>
      <w:r>
        <w:t>10</w:t>
      </w:r>
    </w:p>
    <w:p>
      <w:r>
        <w:t>Xã Mỹ Lộc</w:t>
      </w:r>
    </w:p>
    <w:p>
      <w:r>
        <w:t>1,600</w:t>
      </w:r>
    </w:p>
    <w:p>
      <w:r>
        <w:t>35,0</w:t>
      </w:r>
    </w:p>
    <w:p>
      <w:r>
        <w:t>378</w:t>
      </w:r>
    </w:p>
    <w:p>
      <w:r>
        <w:t>94,4</w:t>
      </w:r>
    </w:p>
    <w:p>
      <w:r>
        <w:t>149</w:t>
      </w:r>
    </w:p>
    <w:p>
      <w:r>
        <w:t>229</w:t>
      </w:r>
    </w:p>
    <w:p>
      <w:r>
        <w:t>Giữ nguyên</w:t>
      </w:r>
    </w:p>
    <w:p>
      <w:r>
        <w:t>11</w:t>
      </w:r>
    </w:p>
    <w:p>
      <w:r>
        <w:t>Xã Mỹ An</w:t>
      </w:r>
    </w:p>
    <w:p>
      <w:r>
        <w:t>0,267</w:t>
      </w:r>
    </w:p>
    <w:p>
      <w:r>
        <w:t>20,0</w:t>
      </w:r>
    </w:p>
    <w:p>
      <w:r>
        <w:t>67</w:t>
      </w:r>
    </w:p>
    <w:p>
      <w:r>
        <w:t>17,6</w:t>
      </w:r>
    </w:p>
    <w:p>
      <w:r>
        <w:t>28</w:t>
      </w:r>
    </w:p>
    <w:p>
      <w:r>
        <w:t>39</w:t>
      </w:r>
    </w:p>
    <w:p>
      <w:r>
        <w:t>Giữ nguyên</w:t>
      </w:r>
    </w:p>
    <w:p>
      <w:r>
        <w:t>12</w:t>
      </w:r>
    </w:p>
    <w:p>
      <w:r>
        <w:t>Xã Mỹ Quang</w:t>
      </w:r>
    </w:p>
    <w:p>
      <w:r>
        <w:t>1,490</w:t>
      </w:r>
    </w:p>
    <w:p>
      <w:r>
        <w:t>80,0</w:t>
      </w:r>
    </w:p>
    <w:p>
      <w:r>
        <w:t>352</w:t>
      </w:r>
    </w:p>
    <w:p>
      <w:r>
        <w:t>87,9</w:t>
      </w:r>
    </w:p>
    <w:p>
      <w:r>
        <w:t>139</w:t>
      </w:r>
    </w:p>
    <w:p>
      <w:r>
        <w:t>213</w:t>
      </w:r>
    </w:p>
    <w:p>
      <w:r>
        <w:t>Điều chỉnh</w:t>
      </w:r>
    </w:p>
    <w:p>
      <w:r>
        <w:t>12.1</w:t>
      </w:r>
    </w:p>
    <w:p>
      <w:r>
        <w:t>KCH kênh mương từ nhà bà Thinh đến Gò Ké</w:t>
      </w:r>
    </w:p>
    <w:p>
      <w:r>
        <w:t>Nhà bà Thinh</w:t>
      </w:r>
    </w:p>
    <w:p>
      <w:r>
        <w:t>Gò Ké</w:t>
      </w:r>
    </w:p>
    <w:p>
      <w:r>
        <w:t>Trung Thành 2</w:t>
      </w:r>
    </w:p>
    <w:p>
      <w:r>
        <w:t>0,650</w:t>
      </w:r>
    </w:p>
    <w:p>
      <w:r>
        <w:t>35,0</w:t>
      </w:r>
    </w:p>
    <w:p>
      <w:r>
        <w:t>0,40</w:t>
      </w:r>
    </w:p>
    <w:p>
      <w:r>
        <w:t>0,60</w:t>
      </w:r>
    </w:p>
    <w:p>
      <w:r>
        <w:t>0,12</w:t>
      </w:r>
    </w:p>
    <w:p>
      <w:r>
        <w:t>Trọng lực</w:t>
      </w:r>
    </w:p>
    <w:p>
      <w:r>
        <w:t>153</w:t>
      </w:r>
    </w:p>
    <w:p>
      <w:r>
        <w:t>38,4</w:t>
      </w:r>
    </w:p>
    <w:p>
      <w:r>
        <w:t>60</w:t>
      </w:r>
    </w:p>
    <w:p>
      <w:r>
        <w:t>93</w:t>
      </w:r>
    </w:p>
    <w:p>
      <w:r>
        <w:t>Giảm chiều dài</w:t>
      </w:r>
    </w:p>
    <w:p>
      <w:r>
        <w:t>12.2</w:t>
      </w:r>
    </w:p>
    <w:p>
      <w:r>
        <w:t>KCH kênh mương từ bờ cảng Cường đến Ao Đôi</w:t>
      </w:r>
    </w:p>
    <w:p>
      <w:r>
        <w:t>Bờ cảng Cường</w:t>
      </w:r>
    </w:p>
    <w:p>
      <w:r>
        <w:t>Ao Đôi</w:t>
      </w:r>
    </w:p>
    <w:p>
      <w:r>
        <w:t>Thôn Tân An- Bình Trị</w:t>
      </w:r>
    </w:p>
    <w:p>
      <w:r>
        <w:t>0,840</w:t>
      </w:r>
    </w:p>
    <w:p>
      <w:r>
        <w:t>45,0</w:t>
      </w:r>
    </w:p>
    <w:p>
      <w:r>
        <w:t>0,40</w:t>
      </w:r>
    </w:p>
    <w:p>
      <w:r>
        <w:t>0,60</w:t>
      </w:r>
    </w:p>
    <w:p>
      <w:r>
        <w:t>0,12</w:t>
      </w:r>
    </w:p>
    <w:p>
      <w:r>
        <w:t>Trọng lực</w:t>
      </w:r>
    </w:p>
    <w:p>
      <w:r>
        <w:t>198</w:t>
      </w:r>
    </w:p>
    <w:p>
      <w:r>
        <w:t>49,6</w:t>
      </w:r>
    </w:p>
    <w:p>
      <w:r>
        <w:t>78</w:t>
      </w:r>
    </w:p>
    <w:p>
      <w:r>
        <w:t>120</w:t>
      </w:r>
    </w:p>
    <w:p>
      <w:r>
        <w:t>Giảm chiều dài</w:t>
      </w:r>
    </w:p>
    <w:p>
      <w:r>
        <w:t>13</w:t>
      </w:r>
    </w:p>
    <w:p>
      <w:r>
        <w:t>Xã Mỹ Thọ</w:t>
      </w:r>
    </w:p>
    <w:p>
      <w:r>
        <w:t>1,725</w:t>
      </w:r>
    </w:p>
    <w:p>
      <w:r>
        <w:t>60,0</w:t>
      </w:r>
    </w:p>
    <w:p>
      <w:r>
        <w:t>360</w:t>
      </w:r>
    </w:p>
    <w:p>
      <w:r>
        <w:t>88,3</w:t>
      </w:r>
    </w:p>
    <w:p>
      <w:r>
        <w:t>139</w:t>
      </w:r>
    </w:p>
    <w:p>
      <w:r>
        <w:t>220</w:t>
      </w:r>
    </w:p>
    <w:p>
      <w:r>
        <w:t>Điều chỉnh</w:t>
      </w:r>
    </w:p>
    <w:p>
      <w:r>
        <w:t>13.1</w:t>
      </w:r>
    </w:p>
    <w:p>
      <w:r>
        <w:t>KCH kênh mương đập dâng Rộc Úm nối dài (từ ruộng ông Vũ đi đồng Cải Tạo)</w:t>
      </w:r>
    </w:p>
    <w:p>
      <w:r>
        <w:t>Ruộng ông Vũ</w:t>
      </w:r>
    </w:p>
    <w:p>
      <w:r>
        <w:t>Ruộng ông Long</w:t>
      </w:r>
    </w:p>
    <w:p>
      <w:r>
        <w:t>Chánh Trực</w:t>
      </w:r>
    </w:p>
    <w:p>
      <w:r>
        <w:t>0,464</w:t>
      </w:r>
    </w:p>
    <w:p>
      <w:r>
        <w:t>15,0</w:t>
      </w:r>
    </w:p>
    <w:p>
      <w:r>
        <w:t>0,35</w:t>
      </w:r>
    </w:p>
    <w:p>
      <w:r>
        <w:t>0,40</w:t>
      </w:r>
    </w:p>
    <w:p>
      <w:r>
        <w:t>0,10</w:t>
      </w:r>
    </w:p>
    <w:p>
      <w:r>
        <w:t>Trọng lực</w:t>
      </w:r>
    </w:p>
    <w:p>
      <w:r>
        <w:t>72</w:t>
      </w:r>
    </w:p>
    <w:p>
      <w:r>
        <w:t>16,7</w:t>
      </w:r>
    </w:p>
    <w:p>
      <w:r>
        <w:t>26</w:t>
      </w:r>
    </w:p>
    <w:p>
      <w:r>
        <w:t>45</w:t>
      </w:r>
    </w:p>
    <w:p>
      <w:r>
        <w:t>Giữ nguyên</w:t>
      </w:r>
    </w:p>
    <w:p>
      <w:r>
        <w:t>13.2</w:t>
      </w:r>
    </w:p>
    <w:p>
      <w:r>
        <w:t>KCH kênh mương từ đồng Đá đi đồng Cải Tạo</w:t>
      </w:r>
    </w:p>
    <w:p>
      <w:r>
        <w:t>Ruộng ông Hiền</w:t>
      </w:r>
    </w:p>
    <w:p>
      <w:r>
        <w:t>Ruộng ông Sanh</w:t>
      </w:r>
    </w:p>
    <w:p>
      <w:r>
        <w:t>Chánh Trực</w:t>
      </w:r>
    </w:p>
    <w:p>
      <w:r>
        <w:t>0,599</w:t>
      </w:r>
    </w:p>
    <w:p>
      <w:r>
        <w:t>15,0</w:t>
      </w:r>
    </w:p>
    <w:p>
      <w:r>
        <w:t>0,50</w:t>
      </w:r>
    </w:p>
    <w:p>
      <w:r>
        <w:t>0,60</w:t>
      </w:r>
    </w:p>
    <w:p>
      <w:r>
        <w:t>0,12</w:t>
      </w:r>
    </w:p>
    <w:p>
      <w:r>
        <w:t>Trọng lực</w:t>
      </w:r>
    </w:p>
    <w:p>
      <w:r>
        <w:t>146</w:t>
      </w:r>
    </w:p>
    <w:p>
      <w:r>
        <w:t>37,1</w:t>
      </w:r>
    </w:p>
    <w:p>
      <w:r>
        <w:t>59</w:t>
      </w:r>
    </w:p>
    <w:p>
      <w:r>
        <w:t>87</w:t>
      </w:r>
    </w:p>
    <w:p>
      <w:r>
        <w:t>Giữ nguyên</w:t>
      </w:r>
    </w:p>
    <w:p>
      <w:r>
        <w:t>13.3</w:t>
      </w:r>
    </w:p>
    <w:p>
      <w:r>
        <w:t>KCH kênh mương phía Bắc Vỏ khổ Ao Hoang (từ ruộng ông Võ đến ruộng ông Thảnh)</w:t>
      </w:r>
    </w:p>
    <w:p>
      <w:r>
        <w:t>Ruộng ông Võ</w:t>
      </w:r>
    </w:p>
    <w:p>
      <w:r>
        <w:t>Ruộng ông Thảnh</w:t>
      </w:r>
    </w:p>
    <w:p>
      <w:r>
        <w:t>Chánh Trực - Chánh Trạch 2</w:t>
      </w:r>
    </w:p>
    <w:p>
      <w:r>
        <w:t>0,242</w:t>
      </w:r>
    </w:p>
    <w:p>
      <w:r>
        <w:t>10,0</w:t>
      </w:r>
    </w:p>
    <w:p>
      <w:r>
        <w:t>0,30</w:t>
      </w:r>
    </w:p>
    <w:p>
      <w:r>
        <w:t>0,50</w:t>
      </w:r>
    </w:p>
    <w:p>
      <w:r>
        <w:t>0,10</w:t>
      </w:r>
    </w:p>
    <w:p>
      <w:r>
        <w:t>Trọng lực</w:t>
      </w:r>
    </w:p>
    <w:p>
      <w:r>
        <w:t>43</w:t>
      </w:r>
    </w:p>
    <w:p>
      <w:r>
        <w:t>9,7</w:t>
      </w:r>
    </w:p>
    <w:p>
      <w:r>
        <w:t>15</w:t>
      </w:r>
    </w:p>
    <w:p>
      <w:r>
        <w:t>28</w:t>
      </w:r>
    </w:p>
    <w:p>
      <w:r>
        <w:t>Giữ nguyên</w:t>
      </w:r>
    </w:p>
    <w:p>
      <w:r>
        <w:t>13.4</w:t>
      </w:r>
    </w:p>
    <w:p>
      <w:r>
        <w:t>KCH kênh mương từ nhà ông Tiến đến nhà ông Dũng</w:t>
      </w:r>
    </w:p>
    <w:p>
      <w:r>
        <w:t>Nhà ông Tiến</w:t>
      </w:r>
    </w:p>
    <w:p>
      <w:r>
        <w:t>Nhà ông Dũng</w:t>
      </w:r>
    </w:p>
    <w:p>
      <w:r>
        <w:t>Chánh Tường</w:t>
      </w:r>
    </w:p>
    <w:p>
      <w:r>
        <w:t>0,420</w:t>
      </w:r>
    </w:p>
    <w:p>
      <w:r>
        <w:t>20,0</w:t>
      </w:r>
    </w:p>
    <w:p>
      <w:r>
        <w:t>0,40</w:t>
      </w:r>
    </w:p>
    <w:p>
      <w:r>
        <w:t>0,60</w:t>
      </w:r>
    </w:p>
    <w:p>
      <w:r>
        <w:t>0,12</w:t>
      </w:r>
    </w:p>
    <w:p>
      <w:r>
        <w:t>Trọng lực</w:t>
      </w:r>
    </w:p>
    <w:p>
      <w:r>
        <w:t>99</w:t>
      </w:r>
    </w:p>
    <w:p>
      <w:r>
        <w:t>24,8</w:t>
      </w:r>
    </w:p>
    <w:p>
      <w:r>
        <w:t>39</w:t>
      </w:r>
    </w:p>
    <w:p>
      <w:r>
        <w:t>60</w:t>
      </w:r>
    </w:p>
    <w:p>
      <w:r>
        <w:t>Giảm chiều dài</w:t>
      </w:r>
    </w:p>
    <w:p>
      <w:r>
        <w:t>14</w:t>
      </w:r>
    </w:p>
    <w:p>
      <w:r>
        <w:t>Xã Mỹ Châu</w:t>
      </w:r>
    </w:p>
    <w:p>
      <w:r>
        <w:t>1,385</w:t>
      </w:r>
    </w:p>
    <w:p>
      <w:r>
        <w:t>85,0</w:t>
      </w:r>
    </w:p>
    <w:p>
      <w:r>
        <w:t>298</w:t>
      </w:r>
    </w:p>
    <w:p>
      <w:r>
        <w:t>73,0</w:t>
      </w:r>
    </w:p>
    <w:p>
      <w:r>
        <w:t>115</w:t>
      </w:r>
    </w:p>
    <w:p>
      <w:r>
        <w:t>183</w:t>
      </w:r>
    </w:p>
    <w:p>
      <w:r>
        <w:t>Giữ nguyên</w:t>
      </w:r>
    </w:p>
    <w:p>
      <w:r>
        <w:t>15</w:t>
      </w:r>
    </w:p>
    <w:p>
      <w:r>
        <w:t>Xã Mỹ Thành</w:t>
      </w:r>
    </w:p>
    <w:p>
      <w:r>
        <w:t>0,454</w:t>
      </w:r>
    </w:p>
    <w:p>
      <w:r>
        <w:t>20,0</w:t>
      </w:r>
    </w:p>
    <w:p>
      <w:r>
        <w:t>107</w:t>
      </w:r>
    </w:p>
    <w:p>
      <w:r>
        <w:t>26,8</w:t>
      </w:r>
    </w:p>
    <w:p>
      <w:r>
        <w:t>42</w:t>
      </w:r>
    </w:p>
    <w:p>
      <w:r>
        <w:t>65</w:t>
      </w:r>
    </w:p>
    <w:p>
      <w:r>
        <w:t>Điều chỉnh</w:t>
      </w:r>
    </w:p>
    <w:p>
      <w:r>
        <w:t>15.1</w:t>
      </w:r>
    </w:p>
    <w:p>
      <w:r>
        <w:t>KCH kênh mương từ ruộng ông Thanh đến ruộng ông Tuấn</w:t>
      </w:r>
    </w:p>
    <w:p>
      <w:r>
        <w:t>Ruộng ông Thanh</w:t>
      </w:r>
    </w:p>
    <w:p>
      <w:r>
        <w:t>Ruộng ông Tuấn</w:t>
      </w:r>
    </w:p>
    <w:p>
      <w:r>
        <w:t>Xuân Bình Bắc</w:t>
      </w:r>
    </w:p>
    <w:p>
      <w:r>
        <w:t>0,454</w:t>
      </w:r>
    </w:p>
    <w:p>
      <w:r>
        <w:t>20,0</w:t>
      </w:r>
    </w:p>
    <w:p>
      <w:r>
        <w:t>0,40</w:t>
      </w:r>
    </w:p>
    <w:p>
      <w:r>
        <w:t>0,60</w:t>
      </w:r>
    </w:p>
    <w:p>
      <w:r>
        <w:t>0,12</w:t>
      </w:r>
    </w:p>
    <w:p>
      <w:r>
        <w:t>Trọng lực</w:t>
      </w:r>
    </w:p>
    <w:p>
      <w:r>
        <w:t>107</w:t>
      </w:r>
    </w:p>
    <w:p>
      <w:r>
        <w:t>26,8</w:t>
      </w:r>
    </w:p>
    <w:p>
      <w:r>
        <w:t>42</w:t>
      </w:r>
    </w:p>
    <w:p>
      <w:r>
        <w:t>65</w:t>
      </w:r>
    </w:p>
    <w:p>
      <w:r>
        <w:t>Giảm chiều dài</w:t>
      </w:r>
    </w:p>
    <w:p>
      <w:r>
        <w:t>ĐIỀU CHỈNH, BỔ SUNG KẾ HOẠCH THỰC HIỆN KIÊN CỐ HÓA KÊNH MƯƠNG NĂM 2023 HUYỆN PHÙ CÁT</w:t>
      </w:r>
    </w:p>
    <w:p>
      <w:r>
        <w:t>STT</w:t>
      </w:r>
    </w:p>
    <w:p>
      <w:r>
        <w:t>Tên tuyến kênh</w:t>
      </w:r>
    </w:p>
    <w:p>
      <w:r>
        <w:t>Điểm đầu</w:t>
      </w:r>
    </w:p>
    <w:p>
      <w:r>
        <w:t>Điểm cuối</w:t>
      </w:r>
    </w:p>
    <w:p>
      <w:r>
        <w:t>Địa điểm xây dựng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6,803</w:t>
      </w:r>
    </w:p>
    <w:p>
      <w:r>
        <w:t>660,0</w:t>
      </w:r>
    </w:p>
    <w:p>
      <w:r>
        <w:t>2.125</w:t>
      </w:r>
    </w:p>
    <w:p>
      <w:r>
        <w:t>576,0</w:t>
      </w:r>
    </w:p>
    <w:p>
      <w:r>
        <w:t>908</w:t>
      </w:r>
    </w:p>
    <w:p>
      <w:r>
        <w:t>1.217</w:t>
      </w:r>
    </w:p>
    <w:p>
      <w:r>
        <w:t>1</w:t>
      </w:r>
    </w:p>
    <w:p>
      <w:r>
        <w:t>Xã Cát Thắng</w:t>
      </w:r>
    </w:p>
    <w:p>
      <w:r>
        <w:t>1,750</w:t>
      </w:r>
    </w:p>
    <w:p>
      <w:r>
        <w:t>133,0</w:t>
      </w:r>
    </w:p>
    <w:p>
      <w:r>
        <w:t>646</w:t>
      </w:r>
    </w:p>
    <w:p>
      <w:r>
        <w:t>182,0</w:t>
      </w:r>
    </w:p>
    <w:p>
      <w:r>
        <w:t>287</w:t>
      </w:r>
    </w:p>
    <w:p>
      <w:r>
        <w:t>359</w:t>
      </w:r>
    </w:p>
    <w:p>
      <w:r>
        <w:t>Điều chỉnh</w:t>
      </w:r>
    </w:p>
    <w:p>
      <w:r>
        <w:t>1.1</w:t>
      </w:r>
    </w:p>
    <w:p>
      <w:r>
        <w:t>Kiên cố hóa kênh mương xã Cát Thắng. Tuyến mương qua xóm 6 Long Hậu - đến công rút An Muộn</w:t>
      </w:r>
    </w:p>
    <w:p>
      <w:r>
        <w:t>Xóm 6</w:t>
      </w:r>
    </w:p>
    <w:p>
      <w:r>
        <w:t>Cống rút</w:t>
      </w:r>
    </w:p>
    <w:p>
      <w:r>
        <w:t>Long Hậu</w:t>
      </w:r>
    </w:p>
    <w:p>
      <w:r>
        <w:t>1,100</w:t>
      </w:r>
    </w:p>
    <w:p>
      <w:r>
        <w:t>68,0</w:t>
      </w:r>
    </w:p>
    <w:p>
      <w:r>
        <w:t>0,70</w:t>
      </w:r>
    </w:p>
    <w:p>
      <w:r>
        <w:t>0,80</w:t>
      </w:r>
    </w:p>
    <w:p>
      <w:r>
        <w:t>0,15</w:t>
      </w:r>
    </w:p>
    <w:p>
      <w:r>
        <w:t>Trọng lực</w:t>
      </w:r>
    </w:p>
    <w:p>
      <w:r>
        <w:t>406</w:t>
      </w:r>
    </w:p>
    <w:p>
      <w:r>
        <w:t>114,4</w:t>
      </w:r>
    </w:p>
    <w:p>
      <w:r>
        <w:t>180</w:t>
      </w:r>
    </w:p>
    <w:p>
      <w:r>
        <w:t>226</w:t>
      </w:r>
    </w:p>
    <w:p>
      <w:r>
        <w:t>Giữ nguyên</w:t>
      </w:r>
    </w:p>
    <w:p>
      <w:r>
        <w:t>1.2</w:t>
      </w:r>
    </w:p>
    <w:p>
      <w:r>
        <w:t>Kiên cố hóa kênh mương xã Cát Thắng. Từ tràn Miễu Bắc - giáp lù Lương Thị Tân</w:t>
      </w:r>
    </w:p>
    <w:p>
      <w:r>
        <w:t>Miễu Bắc</w:t>
      </w:r>
    </w:p>
    <w:p>
      <w:r>
        <w:t>Lù Thị Tân</w:t>
      </w:r>
    </w:p>
    <w:p>
      <w:r>
        <w:t>Hưng Trị</w:t>
      </w:r>
    </w:p>
    <w:p>
      <w:r>
        <w:t>-</w:t>
      </w:r>
    </w:p>
    <w:p>
      <w:r>
        <w:t>-</w:t>
      </w:r>
    </w:p>
    <w:p>
      <w:r>
        <w:t>-</w:t>
      </w:r>
    </w:p>
    <w:p>
      <w:r>
        <w:t>-</w:t>
      </w:r>
    </w:p>
    <w:p>
      <w:r>
        <w:t>-</w:t>
      </w:r>
    </w:p>
    <w:p>
      <w:r>
        <w:t>-</w:t>
      </w:r>
    </w:p>
    <w:p>
      <w:r>
        <w:t>-</w:t>
      </w:r>
    </w:p>
    <w:p>
      <w:r>
        <w:t>-</w:t>
      </w:r>
    </w:p>
    <w:p>
      <w:r>
        <w:t>-</w:t>
      </w:r>
    </w:p>
    <w:p>
      <w:r>
        <w:t>-</w:t>
      </w:r>
    </w:p>
    <w:p>
      <w:r>
        <w:t>Không thực hiện</w:t>
      </w:r>
    </w:p>
    <w:p>
      <w:r>
        <w:t>1.3</w:t>
      </w:r>
    </w:p>
    <w:p>
      <w:r>
        <w:t>Kiên cố hóa kênh mương xã Cát Thắng. Tuyến mương từ nhà ông Nguyễn Kính - Mương Khai</w:t>
      </w:r>
    </w:p>
    <w:p>
      <w:r>
        <w:t>Nhà Nguyễn Kính</w:t>
      </w:r>
    </w:p>
    <w:p>
      <w:r>
        <w:t>Mương Khai</w:t>
      </w:r>
    </w:p>
    <w:p>
      <w:r>
        <w:t>Mỹ Bình</w:t>
      </w:r>
    </w:p>
    <w:p>
      <w:r>
        <w:t>-</w:t>
      </w:r>
    </w:p>
    <w:p>
      <w:r>
        <w:t>-</w:t>
      </w:r>
    </w:p>
    <w:p>
      <w:r>
        <w:t>-</w:t>
      </w:r>
    </w:p>
    <w:p>
      <w:r>
        <w:t>-</w:t>
      </w:r>
    </w:p>
    <w:p>
      <w:r>
        <w:t>-</w:t>
      </w:r>
    </w:p>
    <w:p>
      <w:r>
        <w:t>-</w:t>
      </w:r>
    </w:p>
    <w:p>
      <w:r>
        <w:t>-</w:t>
      </w:r>
    </w:p>
    <w:p>
      <w:r>
        <w:t>-</w:t>
      </w:r>
    </w:p>
    <w:p>
      <w:r>
        <w:t>-</w:t>
      </w:r>
    </w:p>
    <w:p>
      <w:r>
        <w:t>-</w:t>
      </w:r>
    </w:p>
    <w:p>
      <w:r>
        <w:t>Không thực hiện</w:t>
      </w:r>
    </w:p>
    <w:p>
      <w:r>
        <w:t>1.4</w:t>
      </w:r>
    </w:p>
    <w:p>
      <w:r>
        <w:t>Kiên cố hóa kênh mương xã Cát Thắng. Tuyến mương từ nhà ông Thạnh ga - Mương 3 huyện</w:t>
      </w:r>
    </w:p>
    <w:p>
      <w:r>
        <w:t>Cống điều tiết 2</w:t>
      </w:r>
    </w:p>
    <w:p>
      <w:r>
        <w:t>Mương 3 huyện</w:t>
      </w:r>
    </w:p>
    <w:p>
      <w:r>
        <w:t>Phú Giáo</w:t>
      </w:r>
    </w:p>
    <w:p>
      <w:r>
        <w:t>-</w:t>
      </w:r>
    </w:p>
    <w:p>
      <w:r>
        <w:t>-</w:t>
      </w:r>
    </w:p>
    <w:p>
      <w:r>
        <w:t>-</w:t>
      </w:r>
    </w:p>
    <w:p>
      <w:r>
        <w:t>-</w:t>
      </w:r>
    </w:p>
    <w:p>
      <w:r>
        <w:t>-</w:t>
      </w:r>
    </w:p>
    <w:p>
      <w:r>
        <w:t>-</w:t>
      </w:r>
    </w:p>
    <w:p>
      <w:r>
        <w:t>-</w:t>
      </w:r>
    </w:p>
    <w:p>
      <w:r>
        <w:t>-</w:t>
      </w:r>
    </w:p>
    <w:p>
      <w:r>
        <w:t>-</w:t>
      </w:r>
    </w:p>
    <w:p>
      <w:r>
        <w:t>-</w:t>
      </w:r>
    </w:p>
    <w:p>
      <w:r>
        <w:t>Không thực hiện</w:t>
      </w:r>
    </w:p>
    <w:p>
      <w:r>
        <w:t>1.5</w:t>
      </w:r>
    </w:p>
    <w:p>
      <w:r>
        <w:t>Kiên cố hóa kênh mương xã Cát Thắng. Tuyến mương từ Chùa Tịnh Quang - Mương 3 huyện</w:t>
      </w:r>
    </w:p>
    <w:p>
      <w:r>
        <w:t>Chùa Tịnh Quang</w:t>
      </w:r>
    </w:p>
    <w:p>
      <w:r>
        <w:t>Mương 3 huyện</w:t>
      </w:r>
    </w:p>
    <w:p>
      <w:r>
        <w:t>Long Hậu</w:t>
      </w:r>
    </w:p>
    <w:p>
      <w:r>
        <w:t>0,650</w:t>
      </w:r>
    </w:p>
    <w:p>
      <w:r>
        <w:t>65,0</w:t>
      </w:r>
    </w:p>
    <w:p>
      <w:r>
        <w:t>0,70</w:t>
      </w:r>
    </w:p>
    <w:p>
      <w:r>
        <w:t>0,80</w:t>
      </w:r>
    </w:p>
    <w:p>
      <w:r>
        <w:t>0,15</w:t>
      </w:r>
    </w:p>
    <w:p>
      <w:r>
        <w:t>Trọng lực</w:t>
      </w:r>
    </w:p>
    <w:p>
      <w:r>
        <w:t>240</w:t>
      </w:r>
    </w:p>
    <w:p>
      <w:r>
        <w:t>67,6</w:t>
      </w:r>
    </w:p>
    <w:p>
      <w:r>
        <w:t>107</w:t>
      </w:r>
    </w:p>
    <w:p>
      <w:r>
        <w:t>133</w:t>
      </w:r>
    </w:p>
    <w:p>
      <w:r>
        <w:t>Giữ nguyên</w:t>
      </w:r>
    </w:p>
    <w:p>
      <w:r>
        <w:t>2</w:t>
      </w:r>
    </w:p>
    <w:p>
      <w:r>
        <w:t>Xã Cát Lâm</w:t>
      </w:r>
    </w:p>
    <w:p>
      <w:r>
        <w:t>0,600</w:t>
      </w:r>
    </w:p>
    <w:p>
      <w:r>
        <w:t>40,0</w:t>
      </w:r>
    </w:p>
    <w:p>
      <w:r>
        <w:t>133</w:t>
      </w:r>
    </w:p>
    <w:p>
      <w:r>
        <w:t>33,6</w:t>
      </w:r>
    </w:p>
    <w:p>
      <w:r>
        <w:t>53</w:t>
      </w:r>
    </w:p>
    <w:p>
      <w:r>
        <w:t>80</w:t>
      </w:r>
    </w:p>
    <w:p>
      <w:r>
        <w:t>Điều chỉnh</w:t>
      </w:r>
    </w:p>
    <w:p>
      <w:r>
        <w:t>2.1</w:t>
      </w:r>
    </w:p>
    <w:p>
      <w:r>
        <w:t>Kênh BTXM nội đồng, tuyến nối tiếp tuyến kênh N1-5 (đoạn từ tràn Cửa Huệ đến Cầu Muộn)</w:t>
      </w:r>
    </w:p>
    <w:p>
      <w:r>
        <w:t>Tràn Cửa Huệ</w:t>
      </w:r>
    </w:p>
    <w:p>
      <w:r>
        <w:t>Cầu Muộn</w:t>
      </w:r>
    </w:p>
    <w:p>
      <w:r>
        <w:t>Đại Khoang</w:t>
      </w:r>
    </w:p>
    <w:p>
      <w:r>
        <w:t>0,600</w:t>
      </w:r>
    </w:p>
    <w:p>
      <w:r>
        <w:t>40,0</w:t>
      </w:r>
    </w:p>
    <w:p>
      <w:r>
        <w:t>0,40</w:t>
      </w:r>
    </w:p>
    <w:p>
      <w:r>
        <w:t>0,55</w:t>
      </w:r>
    </w:p>
    <w:p>
      <w:r>
        <w:t>0,12</w:t>
      </w:r>
    </w:p>
    <w:p>
      <w:r>
        <w:t>Trọng lực</w:t>
      </w:r>
    </w:p>
    <w:p>
      <w:r>
        <w:t>133</w:t>
      </w:r>
    </w:p>
    <w:p>
      <w:r>
        <w:t>33,6</w:t>
      </w:r>
    </w:p>
    <w:p>
      <w:r>
        <w:t>53</w:t>
      </w:r>
    </w:p>
    <w:p>
      <w:r>
        <w:t>80</w:t>
      </w:r>
    </w:p>
    <w:p>
      <w:r>
        <w:t>Giảm chiều dài kênh</w:t>
      </w:r>
    </w:p>
    <w:p>
      <w:r>
        <w:t>3</w:t>
      </w:r>
    </w:p>
    <w:p>
      <w:r>
        <w:t>Xã Cát Minh</w:t>
      </w:r>
    </w:p>
    <w:p>
      <w:r>
        <w:t>0,000</w:t>
      </w:r>
    </w:p>
    <w:p>
      <w:r>
        <w:t>0,0</w:t>
      </w:r>
    </w:p>
    <w:p>
      <w:r>
        <w:t>0</w:t>
      </w:r>
    </w:p>
    <w:p>
      <w:r>
        <w:t>0,0</w:t>
      </w:r>
    </w:p>
    <w:p>
      <w:r>
        <w:t>0</w:t>
      </w:r>
    </w:p>
    <w:p>
      <w:r>
        <w:t>0</w:t>
      </w:r>
    </w:p>
    <w:p>
      <w:r>
        <w:t>Không     thực hiện</w:t>
      </w:r>
    </w:p>
    <w:p>
      <w:r>
        <w:t>3.1</w:t>
      </w:r>
    </w:p>
    <w:p>
      <w:r>
        <w:t>Kiên cố hóa kênh mương: Tuyến từ cống Ba Quý đến Gò Đình An Trị</w:t>
      </w:r>
    </w:p>
    <w:p>
      <w:r>
        <w:t>Cống Ba Quý</w:t>
      </w:r>
    </w:p>
    <w:p>
      <w:r>
        <w:t>Gò Đình</w:t>
      </w:r>
    </w:p>
    <w:p>
      <w:r>
        <w:t>Trung An</w:t>
      </w:r>
    </w:p>
    <w:p>
      <w:r>
        <w:t>-</w:t>
      </w:r>
    </w:p>
    <w:p>
      <w:r>
        <w:t>-</w:t>
      </w:r>
    </w:p>
    <w:p>
      <w:r>
        <w:t>-</w:t>
      </w:r>
    </w:p>
    <w:p>
      <w:r>
        <w:t>-</w:t>
      </w:r>
    </w:p>
    <w:p>
      <w:r>
        <w:t>-</w:t>
      </w:r>
    </w:p>
    <w:p>
      <w:r>
        <w:t>-</w:t>
      </w:r>
    </w:p>
    <w:p>
      <w:r>
        <w:t>-</w:t>
      </w:r>
    </w:p>
    <w:p>
      <w:r>
        <w:t>-</w:t>
      </w:r>
    </w:p>
    <w:p>
      <w:r>
        <w:t>-</w:t>
      </w:r>
    </w:p>
    <w:p>
      <w:r>
        <w:t>-</w:t>
      </w:r>
    </w:p>
    <w:p>
      <w:r>
        <w:t>Không thực hiện</w:t>
      </w:r>
    </w:p>
    <w:p>
      <w:r>
        <w:t>3.2</w:t>
      </w:r>
    </w:p>
    <w:p>
      <w:r>
        <w:t>Kiên cố hóa kênh mương: Tuyến từ Rộc Tum đến Sông Bến Đò</w:t>
      </w:r>
    </w:p>
    <w:p>
      <w:r>
        <w:t>Cống Rộc Tum</w:t>
      </w:r>
    </w:p>
    <w:p>
      <w:r>
        <w:t>Sông Bến Đò</w:t>
      </w:r>
    </w:p>
    <w:p>
      <w:r>
        <w:t>Trung An</w:t>
      </w:r>
    </w:p>
    <w:p>
      <w:r>
        <w:t>-</w:t>
      </w:r>
    </w:p>
    <w:p>
      <w:r>
        <w:t>-</w:t>
      </w:r>
    </w:p>
    <w:p>
      <w:r>
        <w:t>-</w:t>
      </w:r>
    </w:p>
    <w:p>
      <w:r>
        <w:t>-</w:t>
      </w:r>
    </w:p>
    <w:p>
      <w:r>
        <w:t>-</w:t>
      </w:r>
    </w:p>
    <w:p>
      <w:r>
        <w:t>-</w:t>
      </w:r>
    </w:p>
    <w:p>
      <w:r>
        <w:t>-</w:t>
      </w:r>
    </w:p>
    <w:p>
      <w:r>
        <w:t>-</w:t>
      </w:r>
    </w:p>
    <w:p>
      <w:r>
        <w:t>-</w:t>
      </w:r>
    </w:p>
    <w:p>
      <w:r>
        <w:t>-</w:t>
      </w:r>
    </w:p>
    <w:p>
      <w:r>
        <w:t>Không thực hiện</w:t>
      </w:r>
    </w:p>
    <w:p>
      <w:r>
        <w:t>3.3</w:t>
      </w:r>
    </w:p>
    <w:p>
      <w:r>
        <w:t>Kiên cố hóa kênh mương tuyến: từ ngõ Phương đến Đinh Xuân Lộc</w:t>
      </w:r>
    </w:p>
    <w:p>
      <w:r>
        <w:t>Ngõ Phương</w:t>
      </w:r>
    </w:p>
    <w:p>
      <w:r>
        <w:t>Đinh Xuân Lộc</w:t>
      </w:r>
    </w:p>
    <w:p>
      <w:r>
        <w:t>Trung Chánh</w:t>
      </w:r>
    </w:p>
    <w:p>
      <w:r>
        <w:t>-</w:t>
      </w:r>
    </w:p>
    <w:p>
      <w:r>
        <w:t>-</w:t>
      </w:r>
    </w:p>
    <w:p>
      <w:r>
        <w:t>-</w:t>
      </w:r>
    </w:p>
    <w:p>
      <w:r>
        <w:t>-</w:t>
      </w:r>
    </w:p>
    <w:p>
      <w:r>
        <w:t>-</w:t>
      </w:r>
    </w:p>
    <w:p>
      <w:r>
        <w:t>-</w:t>
      </w:r>
    </w:p>
    <w:p>
      <w:r>
        <w:t>-</w:t>
      </w:r>
    </w:p>
    <w:p>
      <w:r>
        <w:t>-</w:t>
      </w:r>
    </w:p>
    <w:p>
      <w:r>
        <w:t>-</w:t>
      </w:r>
    </w:p>
    <w:p>
      <w:r>
        <w:t>-</w:t>
      </w:r>
    </w:p>
    <w:p>
      <w:r>
        <w:t>Không thực hiện</w:t>
      </w:r>
    </w:p>
    <w:p>
      <w:r>
        <w:t>3.4</w:t>
      </w:r>
    </w:p>
    <w:p>
      <w:r>
        <w:t>Kiên cố hóa kênh mương tuyến: Từ Trí Cũ đến Ngõ Thống</w:t>
      </w:r>
    </w:p>
    <w:p>
      <w:r>
        <w:t>Nhà Trí cũ</w:t>
      </w:r>
    </w:p>
    <w:p>
      <w:r>
        <w:t>Ngõ Thống</w:t>
      </w:r>
    </w:p>
    <w:p>
      <w:r>
        <w:t>Gia Thạnh</w:t>
      </w:r>
    </w:p>
    <w:p>
      <w:r>
        <w:t>-</w:t>
      </w:r>
    </w:p>
    <w:p>
      <w:r>
        <w:t>-</w:t>
      </w:r>
    </w:p>
    <w:p>
      <w:r>
        <w:t>-</w:t>
      </w:r>
    </w:p>
    <w:p>
      <w:r>
        <w:t>-</w:t>
      </w:r>
    </w:p>
    <w:p>
      <w:r>
        <w:t>-</w:t>
      </w:r>
    </w:p>
    <w:p>
      <w:r>
        <w:t>-</w:t>
      </w:r>
    </w:p>
    <w:p>
      <w:r>
        <w:t>-</w:t>
      </w:r>
    </w:p>
    <w:p>
      <w:r>
        <w:t>-</w:t>
      </w:r>
    </w:p>
    <w:p>
      <w:r>
        <w:t>-</w:t>
      </w:r>
    </w:p>
    <w:p>
      <w:r>
        <w:t>-</w:t>
      </w:r>
    </w:p>
    <w:p>
      <w:r>
        <w:t>Không thực hiện</w:t>
      </w:r>
    </w:p>
    <w:p>
      <w:r>
        <w:t>4</w:t>
      </w:r>
    </w:p>
    <w:p>
      <w:r>
        <w:t>Xã Cát Hanh</w:t>
      </w:r>
    </w:p>
    <w:p>
      <w:r>
        <w:t>0,853</w:t>
      </w:r>
    </w:p>
    <w:p>
      <w:r>
        <w:t>70,0</w:t>
      </w:r>
    </w:p>
    <w:p>
      <w:r>
        <w:t>300</w:t>
      </w:r>
    </w:p>
    <w:p>
      <w:r>
        <w:t>81,9</w:t>
      </w:r>
    </w:p>
    <w:p>
      <w:r>
        <w:t>129</w:t>
      </w:r>
    </w:p>
    <w:p>
      <w:r>
        <w:t>171</w:t>
      </w:r>
    </w:p>
    <w:p>
      <w:r>
        <w:t>Điều chỉnh</w:t>
      </w:r>
    </w:p>
    <w:p>
      <w:r>
        <w:t>4.1</w:t>
      </w:r>
    </w:p>
    <w:p>
      <w:r>
        <w:t>Kênh BTXM nội đồng xóm 1</w:t>
      </w:r>
    </w:p>
    <w:p>
      <w:r>
        <w:t>Cửa nhà Sơn</w:t>
      </w:r>
    </w:p>
    <w:p>
      <w:r>
        <w:t>Giáp đường BT</w:t>
      </w:r>
    </w:p>
    <w:p>
      <w:r>
        <w:t>Tân Hóa Bắc</w:t>
      </w:r>
    </w:p>
    <w:p>
      <w:r>
        <w:t>0,853</w:t>
      </w:r>
    </w:p>
    <w:p>
      <w:r>
        <w:t>70,0</w:t>
      </w:r>
    </w:p>
    <w:p>
      <w:r>
        <w:t>0,50</w:t>
      </w:r>
    </w:p>
    <w:p>
      <w:r>
        <w:t>0,80</w:t>
      </w:r>
    </w:p>
    <w:p>
      <w:r>
        <w:t>0,15</w:t>
      </w:r>
    </w:p>
    <w:p>
      <w:r>
        <w:t>Trọng lực</w:t>
      </w:r>
    </w:p>
    <w:p>
      <w:r>
        <w:t>300</w:t>
      </w:r>
    </w:p>
    <w:p>
      <w:r>
        <w:t>81,9</w:t>
      </w:r>
    </w:p>
    <w:p>
      <w:r>
        <w:t>129</w:t>
      </w:r>
    </w:p>
    <w:p>
      <w:r>
        <w:t>171</w:t>
      </w:r>
    </w:p>
    <w:p>
      <w:r>
        <w:t>Giảm chiều dài</w:t>
      </w:r>
    </w:p>
    <w:p>
      <w:r>
        <w:t>5</w:t>
      </w:r>
    </w:p>
    <w:p>
      <w:r>
        <w:t>Xã Cát Tường</w:t>
      </w:r>
    </w:p>
    <w:p>
      <w:r>
        <w:t>1,680</w:t>
      </w:r>
    </w:p>
    <w:p>
      <w:r>
        <w:t>80,0</w:t>
      </w:r>
    </w:p>
    <w:p>
      <w:r>
        <w:t>396</w:t>
      </w:r>
    </w:p>
    <w:p>
      <w:r>
        <w:t>99,1</w:t>
      </w:r>
    </w:p>
    <w:p>
      <w:r>
        <w:t>156</w:t>
      </w:r>
    </w:p>
    <w:p>
      <w:r>
        <w:t>240</w:t>
      </w:r>
    </w:p>
    <w:p>
      <w:r>
        <w:t>Điều chỉnh</w:t>
      </w:r>
    </w:p>
    <w:p>
      <w:r>
        <w:t>5.1</w:t>
      </w:r>
    </w:p>
    <w:p>
      <w:r>
        <w:t>Kênh mương BTXM từ Bộng Dầu đến đồng cây Sung, thôn Phú Gia</w:t>
      </w:r>
    </w:p>
    <w:p>
      <w:r>
        <w:t>Bộng Dầu</w:t>
      </w:r>
    </w:p>
    <w:p>
      <w:r>
        <w:t>Đồng cây Sung</w:t>
      </w:r>
    </w:p>
    <w:p>
      <w:r>
        <w:t>Thôn Phú Gia</w:t>
      </w:r>
    </w:p>
    <w:p>
      <w:r>
        <w:t>0,800</w:t>
      </w:r>
    </w:p>
    <w:p>
      <w:r>
        <w:t>40,0</w:t>
      </w:r>
    </w:p>
    <w:p>
      <w:r>
        <w:t>0,40</w:t>
      </w:r>
    </w:p>
    <w:p>
      <w:r>
        <w:t>0,60</w:t>
      </w:r>
    </w:p>
    <w:p>
      <w:r>
        <w:t>0,12</w:t>
      </w:r>
    </w:p>
    <w:p>
      <w:r>
        <w:t>Trọng lực</w:t>
      </w:r>
    </w:p>
    <w:p>
      <w:r>
        <w:t>189</w:t>
      </w:r>
    </w:p>
    <w:p>
      <w:r>
        <w:t>47,2</w:t>
      </w:r>
    </w:p>
    <w:p>
      <w:r>
        <w:t>74</w:t>
      </w:r>
    </w:p>
    <w:p>
      <w:r>
        <w:t>114</w:t>
      </w:r>
    </w:p>
    <w:p>
      <w:r>
        <w:t>Giữ nguyên</w:t>
      </w:r>
    </w:p>
    <w:p>
      <w:r>
        <w:t>5.2</w:t>
      </w:r>
    </w:p>
    <w:p>
      <w:r>
        <w:t>Kênh mương BTXM từ Bộng Dầu đến đồng Sa Nan Tây, thôn Phú Gia</w:t>
      </w:r>
    </w:p>
    <w:p>
      <w:r>
        <w:t>Bộng Dầu</w:t>
      </w:r>
    </w:p>
    <w:p>
      <w:r>
        <w:t>Đồng Sa Nan Tây</w:t>
      </w:r>
    </w:p>
    <w:p>
      <w:r>
        <w:t>Thôn Phú Gia</w:t>
      </w:r>
    </w:p>
    <w:p>
      <w:r>
        <w:t>0,880</w:t>
      </w:r>
    </w:p>
    <w:p>
      <w:r>
        <w:t>40,0</w:t>
      </w:r>
    </w:p>
    <w:p>
      <w:r>
        <w:t>0,40</w:t>
      </w:r>
    </w:p>
    <w:p>
      <w:r>
        <w:t>0,60</w:t>
      </w:r>
    </w:p>
    <w:p>
      <w:r>
        <w:t>0,12</w:t>
      </w:r>
    </w:p>
    <w:p>
      <w:r>
        <w:t>Trọng lực</w:t>
      </w:r>
    </w:p>
    <w:p>
      <w:r>
        <w:t>208</w:t>
      </w:r>
    </w:p>
    <w:p>
      <w:r>
        <w:t>51,9</w:t>
      </w:r>
    </w:p>
    <w:p>
      <w:r>
        <w:t>82</w:t>
      </w:r>
    </w:p>
    <w:p>
      <w:r>
        <w:t>126</w:t>
      </w:r>
    </w:p>
    <w:p>
      <w:r>
        <w:t>Giữ nguyên</w:t>
      </w:r>
    </w:p>
    <w:p>
      <w:r>
        <w:t>5.3</w:t>
      </w:r>
    </w:p>
    <w:p>
      <w:r>
        <w:t>Kênh mương BTXM từ đám trũng xuống bờ Miếu</w:t>
      </w:r>
    </w:p>
    <w:p>
      <w:r>
        <w:t>Đám trũng</w:t>
      </w:r>
    </w:p>
    <w:p>
      <w:r>
        <w:t>Bờ Miếu</w:t>
      </w:r>
    </w:p>
    <w:p>
      <w:r>
        <w:t>Thôn Chánh Lạc</w:t>
      </w:r>
    </w:p>
    <w:p>
      <w:r>
        <w:t>-</w:t>
      </w:r>
    </w:p>
    <w:p>
      <w:r>
        <w:t>-</w:t>
      </w:r>
    </w:p>
    <w:p>
      <w:r>
        <w:t>-</w:t>
      </w:r>
    </w:p>
    <w:p>
      <w:r>
        <w:t>-</w:t>
      </w:r>
    </w:p>
    <w:p>
      <w:r>
        <w:t>-</w:t>
      </w:r>
    </w:p>
    <w:p>
      <w:r>
        <w:t>-</w:t>
      </w:r>
    </w:p>
    <w:p>
      <w:r>
        <w:t>-</w:t>
      </w:r>
    </w:p>
    <w:p>
      <w:r>
        <w:t>-</w:t>
      </w:r>
    </w:p>
    <w:p>
      <w:r>
        <w:t>-</w:t>
      </w:r>
    </w:p>
    <w:p>
      <w:r>
        <w:t>-</w:t>
      </w:r>
    </w:p>
    <w:p>
      <w:r>
        <w:t>Không thực hiện</w:t>
      </w:r>
    </w:p>
    <w:p>
      <w:r>
        <w:t>5.4</w:t>
      </w:r>
    </w:p>
    <w:p>
      <w:r>
        <w:t>Kênh mương BTXM từ cầu Bản đến Tân Khai</w:t>
      </w:r>
    </w:p>
    <w:p>
      <w:r>
        <w:t>Cầu Bản</w:t>
      </w:r>
    </w:p>
    <w:p>
      <w:r>
        <w:t>Tân Khai</w:t>
      </w:r>
    </w:p>
    <w:p>
      <w:r>
        <w:t>Thôn Chánh Liêm</w:t>
      </w:r>
    </w:p>
    <w:p>
      <w:r>
        <w:t>-</w:t>
      </w:r>
    </w:p>
    <w:p>
      <w:r>
        <w:t>-</w:t>
      </w:r>
    </w:p>
    <w:p>
      <w:r>
        <w:t>-</w:t>
      </w:r>
    </w:p>
    <w:p>
      <w:r>
        <w:t>-</w:t>
      </w:r>
    </w:p>
    <w:p>
      <w:r>
        <w:t>-</w:t>
      </w:r>
    </w:p>
    <w:p>
      <w:r>
        <w:t>-</w:t>
      </w:r>
    </w:p>
    <w:p>
      <w:r>
        <w:t>-</w:t>
      </w:r>
    </w:p>
    <w:p>
      <w:r>
        <w:t>-</w:t>
      </w:r>
    </w:p>
    <w:p>
      <w:r>
        <w:t>-</w:t>
      </w:r>
    </w:p>
    <w:p>
      <w:r>
        <w:t>-</w:t>
      </w:r>
    </w:p>
    <w:p>
      <w:r>
        <w:t>Không thực hiện</w:t>
      </w:r>
    </w:p>
    <w:p>
      <w:r>
        <w:t>6</w:t>
      </w:r>
    </w:p>
    <w:p>
      <w:r>
        <w:t>Xã Cát Sơn</w:t>
      </w:r>
    </w:p>
    <w:p>
      <w:r>
        <w:t>0,600</w:t>
      </w:r>
    </w:p>
    <w:p>
      <w:r>
        <w:t>15,0</w:t>
      </w:r>
    </w:p>
    <w:p>
      <w:r>
        <w:t>71</w:t>
      </w:r>
    </w:p>
    <w:p>
      <w:r>
        <w:t>17,4</w:t>
      </w:r>
    </w:p>
    <w:p>
      <w:r>
        <w:t>28</w:t>
      </w:r>
    </w:p>
    <w:p>
      <w:r>
        <w:t>44</w:t>
      </w:r>
    </w:p>
    <w:p>
      <w:r>
        <w:t>Điều chỉnh</w:t>
      </w:r>
    </w:p>
    <w:p>
      <w:r>
        <w:t>6.1</w:t>
      </w:r>
    </w:p>
    <w:p>
      <w:r>
        <w:t>Mương Gò Thà</w:t>
      </w:r>
    </w:p>
    <w:p>
      <w:r>
        <w:t>Mương Hồ Thạch Bàn</w:t>
      </w:r>
    </w:p>
    <w:p>
      <w:r>
        <w:t>Đuôi Gò Thà</w:t>
      </w:r>
    </w:p>
    <w:p>
      <w:r>
        <w:t>Thôn Thạch Bàn Đông</w:t>
      </w:r>
    </w:p>
    <w:p>
      <w:r>
        <w:t>0,300</w:t>
      </w:r>
    </w:p>
    <w:p>
      <w:r>
        <w:t>5,0</w:t>
      </w:r>
    </w:p>
    <w:p>
      <w:r>
        <w:t>0,30</w:t>
      </w:r>
    </w:p>
    <w:p>
      <w:r>
        <w:t>0,40</w:t>
      </w:r>
    </w:p>
    <w:p>
      <w:r>
        <w:t>0,10</w:t>
      </w:r>
    </w:p>
    <w:p>
      <w:r>
        <w:t>Trọng lực</w:t>
      </w:r>
    </w:p>
    <w:p>
      <w:r>
        <w:t>36</w:t>
      </w:r>
    </w:p>
    <w:p>
      <w:r>
        <w:t>8,7</w:t>
      </w:r>
    </w:p>
    <w:p>
      <w:r>
        <w:t>14</w:t>
      </w:r>
    </w:p>
    <w:p>
      <w:r>
        <w:t>22</w:t>
      </w:r>
    </w:p>
    <w:p>
      <w:r>
        <w:t>Giữ nguyên</w:t>
      </w:r>
    </w:p>
    <w:p>
      <w:r>
        <w:t>6.2</w:t>
      </w:r>
    </w:p>
    <w:p>
      <w:r>
        <w:t>Mương đồng Cây Trâm</w:t>
      </w:r>
    </w:p>
    <w:p>
      <w:r>
        <w:t>Mương Hồ Thạch Bàn</w:t>
      </w:r>
    </w:p>
    <w:p>
      <w:r>
        <w:t>Ruộng ông Phan Thanh Tình</w:t>
      </w:r>
    </w:p>
    <w:p>
      <w:r>
        <w:t>Thôn Thạch Bàn Đông</w:t>
      </w:r>
    </w:p>
    <w:p>
      <w:r>
        <w:t>0,300</w:t>
      </w:r>
    </w:p>
    <w:p>
      <w:r>
        <w:t>10,0</w:t>
      </w:r>
    </w:p>
    <w:p>
      <w:r>
        <w:t>0,30</w:t>
      </w:r>
    </w:p>
    <w:p>
      <w:r>
        <w:t>0,40</w:t>
      </w:r>
    </w:p>
    <w:p>
      <w:r>
        <w:t>0,10</w:t>
      </w:r>
    </w:p>
    <w:p>
      <w:r>
        <w:t>Trọng lực</w:t>
      </w:r>
    </w:p>
    <w:p>
      <w:r>
        <w:t>36</w:t>
      </w:r>
    </w:p>
    <w:p>
      <w:r>
        <w:t>8,7</w:t>
      </w:r>
    </w:p>
    <w:p>
      <w:r>
        <w:t>14</w:t>
      </w:r>
    </w:p>
    <w:p>
      <w:r>
        <w:t>22</w:t>
      </w:r>
    </w:p>
    <w:p>
      <w:r>
        <w:t>Giữ nguyên</w:t>
      </w:r>
    </w:p>
    <w:p>
      <w:r>
        <w:t>6.3</w:t>
      </w:r>
    </w:p>
    <w:p>
      <w:r>
        <w:t>Mương đuôi Đồng Lăng</w:t>
      </w:r>
    </w:p>
    <w:p>
      <w:r>
        <w:t>Đồng Lăng</w:t>
      </w:r>
    </w:p>
    <w:p>
      <w:r>
        <w:t>Ruộng ông Trình Văn Thủy</w:t>
      </w:r>
    </w:p>
    <w:p>
      <w:r>
        <w:t>Thôn Thạch Bàn Tây</w:t>
      </w:r>
    </w:p>
    <w:p>
      <w:r>
        <w:t>-</w:t>
      </w:r>
    </w:p>
    <w:p>
      <w:r>
        <w:t>-</w:t>
      </w:r>
    </w:p>
    <w:p>
      <w:r>
        <w:t>-</w:t>
      </w:r>
    </w:p>
    <w:p>
      <w:r>
        <w:t>-</w:t>
      </w:r>
    </w:p>
    <w:p>
      <w:r>
        <w:t>-</w:t>
      </w:r>
    </w:p>
    <w:p>
      <w:r>
        <w:t>-</w:t>
      </w:r>
    </w:p>
    <w:p>
      <w:r>
        <w:t>-</w:t>
      </w:r>
    </w:p>
    <w:p>
      <w:r>
        <w:t>-</w:t>
      </w:r>
    </w:p>
    <w:p>
      <w:r>
        <w:t>-</w:t>
      </w:r>
    </w:p>
    <w:p>
      <w:r>
        <w:t>-</w:t>
      </w:r>
    </w:p>
    <w:p>
      <w:r>
        <w:t>Không thực hiện</w:t>
      </w:r>
    </w:p>
    <w:p>
      <w:r>
        <w:t>7</w:t>
      </w:r>
    </w:p>
    <w:p>
      <w:r>
        <w:t>Xã Cát Hưng</w:t>
      </w:r>
    </w:p>
    <w:p>
      <w:r>
        <w:t>1,000</w:t>
      </w:r>
    </w:p>
    <w:p>
      <w:r>
        <w:t>150,0</w:t>
      </w:r>
    </w:p>
    <w:p>
      <w:r>
        <w:t>463</w:t>
      </w:r>
    </w:p>
    <w:p>
      <w:r>
        <w:t>130,0</w:t>
      </w:r>
    </w:p>
    <w:p>
      <w:r>
        <w:t>205</w:t>
      </w:r>
    </w:p>
    <w:p>
      <w:r>
        <w:t>258</w:t>
      </w:r>
    </w:p>
    <w:p>
      <w:r>
        <w:t>Điều chỉnh</w:t>
      </w:r>
    </w:p>
    <w:p>
      <w:r>
        <w:t>7.1</w:t>
      </w:r>
    </w:p>
    <w:p>
      <w:r>
        <w:t>Kênh BTXM nội đồng, tuyến từ Lỗ Ông Trứ - Đường 202</w:t>
      </w:r>
    </w:p>
    <w:p>
      <w:r>
        <w:t>Lỗ Ông Trứ</w:t>
      </w:r>
    </w:p>
    <w:p>
      <w:r>
        <w:t>Đường 202</w:t>
      </w:r>
    </w:p>
    <w:p>
      <w:r>
        <w:t>Hội Lộc</w:t>
      </w:r>
    </w:p>
    <w:p>
      <w:r>
        <w:t>0,600</w:t>
      </w:r>
    </w:p>
    <w:p>
      <w:r>
        <w:t>100,0</w:t>
      </w:r>
    </w:p>
    <w:p>
      <w:r>
        <w:t>0,95</w:t>
      </w:r>
    </w:p>
    <w:p>
      <w:r>
        <w:t>1,00</w:t>
      </w:r>
    </w:p>
    <w:p>
      <w:r>
        <w:t>0,20</w:t>
      </w:r>
    </w:p>
    <w:p>
      <w:r>
        <w:t>Trọng lực</w:t>
      </w:r>
    </w:p>
    <w:p>
      <w:r>
        <w:t>278</w:t>
      </w:r>
    </w:p>
    <w:p>
      <w:r>
        <w:t>78,0</w:t>
      </w:r>
    </w:p>
    <w:p>
      <w:r>
        <w:t>123</w:t>
      </w:r>
    </w:p>
    <w:p>
      <w:r>
        <w:t>155</w:t>
      </w:r>
    </w:p>
    <w:p>
      <w:r>
        <w:t>Giữ nguyên</w:t>
      </w:r>
    </w:p>
    <w:p>
      <w:r>
        <w:t>7.2</w:t>
      </w:r>
    </w:p>
    <w:p>
      <w:r>
        <w:t>Kênh BTXM nội đồng, tuyến từ Nam bàu Giáng đến Đồng Lũy</w:t>
      </w:r>
    </w:p>
    <w:p>
      <w:r>
        <w:t>Nam bàu Giáng</w:t>
      </w:r>
    </w:p>
    <w:p>
      <w:r>
        <w:t>Đồng Lũy</w:t>
      </w:r>
    </w:p>
    <w:p>
      <w:r>
        <w:t>Hưng Mỹ 1</w:t>
      </w:r>
    </w:p>
    <w:p>
      <w:r>
        <w:t>-</w:t>
      </w:r>
    </w:p>
    <w:p>
      <w:r>
        <w:t>-</w:t>
      </w:r>
    </w:p>
    <w:p>
      <w:r>
        <w:t>-</w:t>
      </w:r>
    </w:p>
    <w:p>
      <w:r>
        <w:t>-</w:t>
      </w:r>
    </w:p>
    <w:p>
      <w:r>
        <w:t>-</w:t>
      </w:r>
    </w:p>
    <w:p>
      <w:r>
        <w:t>-</w:t>
      </w:r>
    </w:p>
    <w:p>
      <w:r>
        <w:t>-</w:t>
      </w:r>
    </w:p>
    <w:p>
      <w:r>
        <w:t>-</w:t>
      </w:r>
    </w:p>
    <w:p>
      <w:r>
        <w:t>-</w:t>
      </w:r>
    </w:p>
    <w:p>
      <w:r>
        <w:t>-</w:t>
      </w:r>
    </w:p>
    <w:p>
      <w:r>
        <w:t>Không thực hiện</w:t>
      </w:r>
    </w:p>
    <w:p>
      <w:r>
        <w:t>7.3</w:t>
      </w:r>
    </w:p>
    <w:p>
      <w:r>
        <w:t>Kênh BTXM nội đồng, tuyến từ Cây Trâm đến Bờ sông sa</w:t>
      </w:r>
    </w:p>
    <w:p>
      <w:r>
        <w:t>Cây Trâm</w:t>
      </w:r>
    </w:p>
    <w:p>
      <w:r>
        <w:t>Bờ sông sa</w:t>
      </w:r>
    </w:p>
    <w:p>
      <w:r>
        <w:t>Hưng Mỹ 1</w:t>
      </w:r>
    </w:p>
    <w:p>
      <w:r>
        <w:t>0,400</w:t>
      </w:r>
    </w:p>
    <w:p>
      <w:r>
        <w:t>50,0</w:t>
      </w:r>
    </w:p>
    <w:p>
      <w:r>
        <w:t>0,95</w:t>
      </w:r>
    </w:p>
    <w:p>
      <w:r>
        <w:t>1,00</w:t>
      </w:r>
    </w:p>
    <w:p>
      <w:r>
        <w:t>0,15</w:t>
      </w:r>
    </w:p>
    <w:p>
      <w:r>
        <w:t>Trọng lực</w:t>
      </w:r>
    </w:p>
    <w:p>
      <w:r>
        <w:t>185</w:t>
      </w:r>
    </w:p>
    <w:p>
      <w:r>
        <w:t>52,0</w:t>
      </w:r>
    </w:p>
    <w:p>
      <w:r>
        <w:t>82</w:t>
      </w:r>
    </w:p>
    <w:p>
      <w:r>
        <w:t>103</w:t>
      </w:r>
    </w:p>
    <w:p>
      <w:r>
        <w:t>Giữ nguyên</w:t>
      </w:r>
    </w:p>
    <w:p>
      <w:r>
        <w:t>7.4</w:t>
      </w:r>
    </w:p>
    <w:p>
      <w:r>
        <w:t>Kênh BTXM nội đồng, tuyến từ Đồng Sình đến Đồng Gò Chùa</w:t>
      </w:r>
    </w:p>
    <w:p>
      <w:r>
        <w:t>Đồng Sình</w:t>
      </w:r>
    </w:p>
    <w:p>
      <w:r>
        <w:t>Đồng Gò Chùa</w:t>
      </w:r>
    </w:p>
    <w:p>
      <w:r>
        <w:t>Mỹ Thuận</w:t>
      </w:r>
    </w:p>
    <w:p>
      <w:r>
        <w:t>-</w:t>
      </w:r>
    </w:p>
    <w:p>
      <w:r>
        <w:t>-</w:t>
      </w:r>
    </w:p>
    <w:p>
      <w:r>
        <w:t>-</w:t>
      </w:r>
    </w:p>
    <w:p>
      <w:r>
        <w:t>-</w:t>
      </w:r>
    </w:p>
    <w:p>
      <w:r>
        <w:t>-</w:t>
      </w:r>
    </w:p>
    <w:p>
      <w:r>
        <w:t>-</w:t>
      </w:r>
    </w:p>
    <w:p>
      <w:r>
        <w:t>-</w:t>
      </w:r>
    </w:p>
    <w:p>
      <w:r>
        <w:t>-</w:t>
      </w:r>
    </w:p>
    <w:p>
      <w:r>
        <w:t>-</w:t>
      </w:r>
    </w:p>
    <w:p>
      <w:r>
        <w:t>-</w:t>
      </w:r>
    </w:p>
    <w:p>
      <w:r>
        <w:t>Không thực hiện</w:t>
      </w:r>
    </w:p>
    <w:p>
      <w:r>
        <w:t>7.5</w:t>
      </w:r>
    </w:p>
    <w:p>
      <w:r>
        <w:t>Kênh BTXM nội đồng, tuyến từ Cây Chanh đến Đồng Lộc</w:t>
      </w:r>
    </w:p>
    <w:p>
      <w:r>
        <w:t>Cây Chanh</w:t>
      </w:r>
    </w:p>
    <w:p>
      <w:r>
        <w:t>Đồng Lộc</w:t>
      </w:r>
    </w:p>
    <w:p>
      <w:r>
        <w:t>Mỹ Thuận</w:t>
      </w:r>
    </w:p>
    <w:p>
      <w:r>
        <w:t>-</w:t>
      </w:r>
    </w:p>
    <w:p>
      <w:r>
        <w:t>-</w:t>
      </w:r>
    </w:p>
    <w:p>
      <w:r>
        <w:t>-</w:t>
      </w:r>
    </w:p>
    <w:p>
      <w:r>
        <w:t>-</w:t>
      </w:r>
    </w:p>
    <w:p>
      <w:r>
        <w:t>-</w:t>
      </w:r>
    </w:p>
    <w:p>
      <w:r>
        <w:t>-</w:t>
      </w:r>
    </w:p>
    <w:p>
      <w:r>
        <w:t>-</w:t>
      </w:r>
    </w:p>
    <w:p>
      <w:r>
        <w:t>-</w:t>
      </w:r>
    </w:p>
    <w:p>
      <w:r>
        <w:t>-</w:t>
      </w:r>
    </w:p>
    <w:p>
      <w:r>
        <w:t>-</w:t>
      </w:r>
    </w:p>
    <w:p>
      <w:r>
        <w:t>Không thực hiện</w:t>
      </w:r>
    </w:p>
    <w:p>
      <w:r>
        <w:t>7.6</w:t>
      </w:r>
    </w:p>
    <w:p>
      <w:r>
        <w:t>Kênh BTXM nội đồng, tuyến từ Mương BT đến Sân Kho</w:t>
      </w:r>
    </w:p>
    <w:p>
      <w:r>
        <w:t>Mương BT</w:t>
      </w:r>
    </w:p>
    <w:p>
      <w:r>
        <w:t>Sân Kho</w:t>
      </w:r>
    </w:p>
    <w:p>
      <w:r>
        <w:t>Mỹ Thuận</w:t>
      </w:r>
    </w:p>
    <w:p>
      <w:r>
        <w:t>-</w:t>
      </w:r>
    </w:p>
    <w:p>
      <w:r>
        <w:t>-</w:t>
      </w:r>
    </w:p>
    <w:p>
      <w:r>
        <w:t>-</w:t>
      </w:r>
    </w:p>
    <w:p>
      <w:r>
        <w:t>-</w:t>
      </w:r>
    </w:p>
    <w:p>
      <w:r>
        <w:t>-</w:t>
      </w:r>
    </w:p>
    <w:p>
      <w:r>
        <w:t>-</w:t>
      </w:r>
    </w:p>
    <w:p>
      <w:r>
        <w:t>-</w:t>
      </w:r>
    </w:p>
    <w:p>
      <w:r>
        <w:t>-</w:t>
      </w:r>
    </w:p>
    <w:p>
      <w:r>
        <w:t>-</w:t>
      </w:r>
    </w:p>
    <w:p>
      <w:r>
        <w:t>-</w:t>
      </w:r>
    </w:p>
    <w:p>
      <w:r>
        <w:t>Không thực hiện</w:t>
      </w:r>
    </w:p>
    <w:p>
      <w:r>
        <w:t>8</w:t>
      </w:r>
    </w:p>
    <w:p>
      <w:r>
        <w:t>Xã Cát Nhơn</w:t>
      </w:r>
    </w:p>
    <w:p>
      <w:r>
        <w:t>0,320</w:t>
      </w:r>
    </w:p>
    <w:p>
      <w:r>
        <w:t>172,0</w:t>
      </w:r>
    </w:p>
    <w:p>
      <w:r>
        <w:t>116</w:t>
      </w:r>
    </w:p>
    <w:p>
      <w:r>
        <w:t>32,0</w:t>
      </w:r>
    </w:p>
    <w:p>
      <w:r>
        <w:t>50</w:t>
      </w:r>
    </w:p>
    <w:p>
      <w:r>
        <w:t>65</w:t>
      </w:r>
    </w:p>
    <w:p>
      <w:r>
        <w:t>Điều chỉnh</w:t>
      </w:r>
    </w:p>
    <w:p>
      <w:r>
        <w:t>8.1</w:t>
      </w:r>
    </w:p>
    <w:p>
      <w:r>
        <w:t>Từ lù đến hết cầu vượt</w:t>
      </w:r>
    </w:p>
    <w:p>
      <w:r>
        <w:t>Từ lù</w:t>
      </w:r>
    </w:p>
    <w:p>
      <w:r>
        <w:t>Cầu vượt</w:t>
      </w:r>
    </w:p>
    <w:p>
      <w:r>
        <w:t>Chánh Nhơn</w:t>
      </w:r>
    </w:p>
    <w:p>
      <w:r>
        <w:t>-</w:t>
      </w:r>
    </w:p>
    <w:p>
      <w:r>
        <w:t>-</w:t>
      </w:r>
    </w:p>
    <w:p>
      <w:r>
        <w:t>-</w:t>
      </w:r>
    </w:p>
    <w:p>
      <w:r>
        <w:t>-</w:t>
      </w:r>
    </w:p>
    <w:p>
      <w:r>
        <w:t>-</w:t>
      </w:r>
    </w:p>
    <w:p>
      <w:r>
        <w:t>-</w:t>
      </w:r>
    </w:p>
    <w:p>
      <w:r>
        <w:t>-</w:t>
      </w:r>
    </w:p>
    <w:p>
      <w:r>
        <w:t>-</w:t>
      </w:r>
    </w:p>
    <w:p>
      <w:r>
        <w:t>-</w:t>
      </w:r>
    </w:p>
    <w:p>
      <w:r>
        <w:t>-</w:t>
      </w:r>
    </w:p>
    <w:p>
      <w:r>
        <w:t>Không thực hiện</w:t>
      </w:r>
    </w:p>
    <w:p>
      <w:r>
        <w:t>8.2</w:t>
      </w:r>
    </w:p>
    <w:p>
      <w:r>
        <w:t>Trạm bơm chợ Đình đến ngõ Nguyễn Văn Dũng</w:t>
      </w:r>
    </w:p>
    <w:p>
      <w:r>
        <w:t>Bê tông đê</w:t>
      </w:r>
    </w:p>
    <w:p>
      <w:r>
        <w:t>Ngõ Nguyễn Văn Dũng</w:t>
      </w:r>
    </w:p>
    <w:p>
      <w:r>
        <w:t>Chánh Mẫn</w:t>
      </w:r>
    </w:p>
    <w:p>
      <w:r>
        <w:t>0,260</w:t>
      </w:r>
    </w:p>
    <w:p>
      <w:r>
        <w:t>67,0</w:t>
      </w:r>
    </w:p>
    <w:p>
      <w:r>
        <w:t>0,60</w:t>
      </w:r>
    </w:p>
    <w:p>
      <w:r>
        <w:t>0,80</w:t>
      </w:r>
    </w:p>
    <w:p>
      <w:r>
        <w:t>0,15</w:t>
      </w:r>
    </w:p>
    <w:p>
      <w:r>
        <w:t>Trọng lực</w:t>
      </w:r>
    </w:p>
    <w:p>
      <w:r>
        <w:t>94</w:t>
      </w:r>
    </w:p>
    <w:p>
      <w:r>
        <w:t>26,0</w:t>
      </w:r>
    </w:p>
    <w:p>
      <w:r>
        <w:t>41</w:t>
      </w:r>
    </w:p>
    <w:p>
      <w:r>
        <w:t>53</w:t>
      </w:r>
    </w:p>
    <w:p>
      <w:r>
        <w:t>Giữ nguyên</w:t>
      </w:r>
    </w:p>
    <w:p>
      <w:r>
        <w:t>8.3</w:t>
      </w:r>
    </w:p>
    <w:p>
      <w:r>
        <w:t>Tuyến BT nối tiếp Nhơn Phong đến giáp đường bê Tông Mương Thơm</w:t>
      </w:r>
    </w:p>
    <w:p>
      <w:r>
        <w:t>Giáp mương BT Nhơn Phong</w:t>
      </w:r>
    </w:p>
    <w:p>
      <w:r>
        <w:t>Giáp mương thơm</w:t>
      </w:r>
    </w:p>
    <w:p>
      <w:r>
        <w:t>Chánh Mẫn</w:t>
      </w:r>
    </w:p>
    <w:p>
      <w:r>
        <w:t>0,060</w:t>
      </w:r>
    </w:p>
    <w:p>
      <w:r>
        <w:t>105,0</w:t>
      </w:r>
    </w:p>
    <w:p>
      <w:r>
        <w:t>0,60</w:t>
      </w:r>
    </w:p>
    <w:p>
      <w:r>
        <w:t>0,80</w:t>
      </w:r>
    </w:p>
    <w:p>
      <w:r>
        <w:t>0,15</w:t>
      </w:r>
    </w:p>
    <w:p>
      <w:r>
        <w:t>Trọng lực</w:t>
      </w:r>
    </w:p>
    <w:p>
      <w:r>
        <w:t>22</w:t>
      </w:r>
    </w:p>
    <w:p>
      <w:r>
        <w:t>6,0</w:t>
      </w:r>
    </w:p>
    <w:p>
      <w:r>
        <w:t>9</w:t>
      </w:r>
    </w:p>
    <w:p>
      <w:r>
        <w:t>12</w:t>
      </w:r>
    </w:p>
    <w:p>
      <w:r>
        <w:t>Giữ nguyên</w:t>
      </w:r>
    </w:p>
    <w:p>
      <w:r>
        <w:t>8.4</w:t>
      </w:r>
    </w:p>
    <w:p>
      <w:r>
        <w:t>Tuyến: Từ mương cấp I đến trạm bơm lù Cây Gáo</w:t>
      </w:r>
    </w:p>
    <w:p>
      <w:r>
        <w:t>Mương cấp I</w:t>
      </w:r>
    </w:p>
    <w:p>
      <w:r>
        <w:t>Trạm bơm lù Cây Gáo</w:t>
      </w:r>
    </w:p>
    <w:p>
      <w:r>
        <w:t>Đại Hữu</w:t>
      </w:r>
    </w:p>
    <w:p>
      <w:r>
        <w:t>-</w:t>
      </w:r>
    </w:p>
    <w:p>
      <w:r>
        <w:t>-</w:t>
      </w:r>
    </w:p>
    <w:p>
      <w:r>
        <w:t>-</w:t>
      </w:r>
    </w:p>
    <w:p>
      <w:r>
        <w:t>-</w:t>
      </w:r>
    </w:p>
    <w:p>
      <w:r>
        <w:t>-</w:t>
      </w:r>
    </w:p>
    <w:p>
      <w:r>
        <w:t>-</w:t>
      </w:r>
    </w:p>
    <w:p>
      <w:r>
        <w:t>-</w:t>
      </w:r>
    </w:p>
    <w:p>
      <w:r>
        <w:t>-</w:t>
      </w:r>
    </w:p>
    <w:p>
      <w:r>
        <w:t>-</w:t>
      </w:r>
    </w:p>
    <w:p>
      <w:r>
        <w:t>-</w:t>
      </w:r>
    </w:p>
    <w:p>
      <w:r>
        <w:t>Không thực hiện</w:t>
      </w:r>
    </w:p>
    <w:p>
      <w:r>
        <w:t>8.5</w:t>
      </w:r>
    </w:p>
    <w:p>
      <w:r>
        <w:t>Tuyến: Từ Thị Luận đến Núi Đất + Gia cố mái taluy đường BTXM</w:t>
      </w:r>
    </w:p>
    <w:p>
      <w:r>
        <w:t>Mương Thị Luận</w:t>
      </w:r>
    </w:p>
    <w:p>
      <w:r>
        <w:t>Giáp Núi</w:t>
      </w:r>
    </w:p>
    <w:p>
      <w:r>
        <w:t>Chánh Mẫn</w:t>
      </w:r>
    </w:p>
    <w:p>
      <w:r>
        <w:t>-</w:t>
      </w:r>
    </w:p>
    <w:p>
      <w:r>
        <w:t>-</w:t>
      </w:r>
    </w:p>
    <w:p>
      <w:r>
        <w:t>-</w:t>
      </w:r>
    </w:p>
    <w:p>
      <w:r>
        <w:t>-</w:t>
      </w:r>
    </w:p>
    <w:p>
      <w:r>
        <w:t>-</w:t>
      </w:r>
    </w:p>
    <w:p>
      <w:r>
        <w:t>-</w:t>
      </w:r>
    </w:p>
    <w:p>
      <w:r>
        <w:t>-</w:t>
      </w:r>
    </w:p>
    <w:p>
      <w:r>
        <w:t>-</w:t>
      </w:r>
    </w:p>
    <w:p>
      <w:r>
        <w:t>-</w:t>
      </w:r>
    </w:p>
    <w:p>
      <w:r>
        <w:t>-</w:t>
      </w:r>
    </w:p>
    <w:p>
      <w:r>
        <w:t>Không thực hiện</w:t>
      </w:r>
    </w:p>
    <w:p>
      <w:r>
        <w:t>9</w:t>
      </w:r>
    </w:p>
    <w:p>
      <w:r>
        <w:t>Thị trấn Cát Tiến</w:t>
      </w:r>
    </w:p>
    <w:p>
      <w:r>
        <w:t>0,000</w:t>
      </w:r>
    </w:p>
    <w:p>
      <w:r>
        <w:t>0,0</w:t>
      </w:r>
    </w:p>
    <w:p>
      <w:r>
        <w:t>0</w:t>
      </w:r>
    </w:p>
    <w:p>
      <w:r>
        <w:t>0,0</w:t>
      </w:r>
    </w:p>
    <w:p>
      <w:r>
        <w:t>0</w:t>
      </w:r>
    </w:p>
    <w:p>
      <w:r>
        <w:t>0</w:t>
      </w:r>
    </w:p>
    <w:p>
      <w:r>
        <w:t>Không     thực hiện</w:t>
      </w:r>
    </w:p>
    <w:p>
      <w:r>
        <w:t>9.1</w:t>
      </w:r>
    </w:p>
    <w:p>
      <w:r>
        <w:t>Kiên cố hóa kênh mương nội đồng thôn Trường Thạnh. Tuyến: Sông Cây Bông đến bờ chiếm trang ống Quần</w:t>
      </w:r>
    </w:p>
    <w:p>
      <w:r>
        <w:t>Sông Cây Bông</w:t>
      </w:r>
    </w:p>
    <w:p>
      <w:r>
        <w:t>Trang ống Quần</w:t>
      </w:r>
    </w:p>
    <w:p>
      <w:r>
        <w:t>Trường Thạnh</w:t>
      </w:r>
    </w:p>
    <w:p>
      <w:r>
        <w:t>-</w:t>
      </w:r>
    </w:p>
    <w:p>
      <w:r>
        <w:t>-</w:t>
      </w:r>
    </w:p>
    <w:p>
      <w:r>
        <w:t>-</w:t>
      </w:r>
    </w:p>
    <w:p>
      <w:r>
        <w:t>-</w:t>
      </w:r>
    </w:p>
    <w:p>
      <w:r>
        <w:t>-</w:t>
      </w:r>
    </w:p>
    <w:p>
      <w:r>
        <w:t>-</w:t>
      </w:r>
    </w:p>
    <w:p>
      <w:r>
        <w:t>-</w:t>
      </w:r>
    </w:p>
    <w:p>
      <w:r>
        <w:t>-</w:t>
      </w:r>
    </w:p>
    <w:p>
      <w:r>
        <w:t>-</w:t>
      </w:r>
    </w:p>
    <w:p>
      <w:r>
        <w:t>-</w:t>
      </w:r>
    </w:p>
    <w:p>
      <w:r>
        <w:t>Không thực hiện</w:t>
      </w:r>
    </w:p>
    <w:p>
      <w:r>
        <w:t>9.2</w:t>
      </w:r>
    </w:p>
    <w:p>
      <w:r>
        <w:t>Kiên cố hóa kênh mương Đồng cải tạo Phương Thái - Tân Tiến. Tuyến: Cầu Phương Thái - nhà bà Huỳnh Thị Tân</w:t>
      </w:r>
    </w:p>
    <w:p>
      <w:r>
        <w:t>Cầu Phương Thái</w:t>
      </w:r>
    </w:p>
    <w:p>
      <w:r>
        <w:t>Huỳnh Thị Tân</w:t>
      </w:r>
    </w:p>
    <w:p>
      <w:r>
        <w:t>Tân Tiến</w:t>
      </w:r>
    </w:p>
    <w:p>
      <w:r>
        <w:t>-</w:t>
      </w:r>
    </w:p>
    <w:p>
      <w:r>
        <w:t>-</w:t>
      </w:r>
    </w:p>
    <w:p>
      <w:r>
        <w:t>-</w:t>
      </w:r>
    </w:p>
    <w:p>
      <w:r>
        <w:t>-</w:t>
      </w:r>
    </w:p>
    <w:p>
      <w:r>
        <w:t>-</w:t>
      </w:r>
    </w:p>
    <w:p>
      <w:r>
        <w:t>-</w:t>
      </w:r>
    </w:p>
    <w:p>
      <w:r>
        <w:t>-</w:t>
      </w:r>
    </w:p>
    <w:p>
      <w:r>
        <w:t>-</w:t>
      </w:r>
    </w:p>
    <w:p>
      <w:r>
        <w:t>-</w:t>
      </w:r>
    </w:p>
    <w:p>
      <w:r>
        <w:t>-</w:t>
      </w:r>
    </w:p>
    <w:p>
      <w:r>
        <w:t>Không thực hiện</w:t>
      </w:r>
    </w:p>
    <w:p>
      <w:r>
        <w:t>ĐIỀU CHỈNH, BỔ SUNG KẾ HOẠCH THỰC HIỆN KIÊN CỐ HÓA KÊNH MƯƠNG NĂM 2023 THỊ XÃ AN NHƠN</w:t>
      </w:r>
    </w:p>
    <w:p>
      <w:r>
        <w:t>STT</w:t>
      </w:r>
    </w:p>
    <w:p>
      <w:r>
        <w:t>Tên tuyến kênh</w:t>
      </w:r>
    </w:p>
    <w:p>
      <w:r>
        <w:t>Điểm đầu</w:t>
      </w:r>
    </w:p>
    <w:p>
      <w:r>
        <w:t>Điểm cuối</w:t>
      </w:r>
    </w:p>
    <w:p>
      <w:r>
        <w:t>Địa điểm xây dựng(thôn,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Tổng cộng (tr.đ)</w:t>
      </w:r>
    </w:p>
    <w:p>
      <w:r>
        <w:t>Hỗ trợ xi măng và quy đổi thành tiền</w:t>
      </w:r>
    </w:p>
    <w:p>
      <w:r>
        <w:t>Hỗ trợ bằng tiền (tr.đ)</w:t>
      </w:r>
    </w:p>
    <w:p>
      <w:r>
        <w:t>Chiều rộng</w:t>
      </w:r>
    </w:p>
    <w:p>
      <w:r>
        <w:t>Chiều     cao</w:t>
      </w:r>
    </w:p>
    <w:p>
      <w:r>
        <w:t>Chiều     dày</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29,333</w:t>
      </w:r>
    </w:p>
    <w:p>
      <w:r>
        <w:t>1.492,0</w:t>
      </w:r>
    </w:p>
    <w:p>
      <w:r>
        <w:t>13.844</w:t>
      </w:r>
    </w:p>
    <w:p>
      <w:r>
        <w:t>2.422,6</w:t>
      </w:r>
    </w:p>
    <w:p>
      <w:r>
        <w:t>3.809</w:t>
      </w:r>
    </w:p>
    <w:p>
      <w:r>
        <w:t>10.036</w:t>
      </w:r>
    </w:p>
    <w:p>
      <w:r>
        <w:t>1</w:t>
      </w:r>
    </w:p>
    <w:p>
      <w:r>
        <w:t>Phường Đập Đá</w:t>
      </w:r>
    </w:p>
    <w:p>
      <w:r>
        <w:t>1,052</w:t>
      </w:r>
    </w:p>
    <w:p>
      <w:r>
        <w:t>76,0</w:t>
      </w:r>
    </w:p>
    <w:p>
      <w:r>
        <w:t>540</w:t>
      </w:r>
    </w:p>
    <w:p>
      <w:r>
        <w:t>106,9</w:t>
      </w:r>
    </w:p>
    <w:p>
      <w:r>
        <w:t>168</w:t>
      </w:r>
    </w:p>
    <w:p>
      <w:r>
        <w:t>372</w:t>
      </w:r>
    </w:p>
    <w:p>
      <w:r>
        <w:t>Giữ     nguyên</w:t>
      </w:r>
    </w:p>
    <w:p>
      <w:r>
        <w:t>2</w:t>
      </w:r>
    </w:p>
    <w:p>
      <w:r>
        <w:t>Phường Nhơn Thành</w:t>
      </w:r>
    </w:p>
    <w:p>
      <w:r>
        <w:t>2,320</w:t>
      </w:r>
    </w:p>
    <w:p>
      <w:r>
        <w:t>130,0</w:t>
      </w:r>
    </w:p>
    <w:p>
      <w:r>
        <w:t>1.266</w:t>
      </w:r>
    </w:p>
    <w:p>
      <w:r>
        <w:t>242,1</w:t>
      </w:r>
    </w:p>
    <w:p>
      <w:r>
        <w:t>381</w:t>
      </w:r>
    </w:p>
    <w:p>
      <w:r>
        <w:t>885</w:t>
      </w:r>
    </w:p>
    <w:p>
      <w:r>
        <w:t>Giữ     nguyên</w:t>
      </w:r>
    </w:p>
    <w:p>
      <w:r>
        <w:t>3</w:t>
      </w:r>
    </w:p>
    <w:p>
      <w:r>
        <w:t>Phường Nhơn Hòa</w:t>
      </w:r>
    </w:p>
    <w:p>
      <w:r>
        <w:t>0,000</w:t>
      </w:r>
    </w:p>
    <w:p>
      <w:r>
        <w:t>0,0</w:t>
      </w:r>
    </w:p>
    <w:p>
      <w:r>
        <w:t>0</w:t>
      </w:r>
    </w:p>
    <w:p>
      <w:r>
        <w:t>0,0</w:t>
      </w:r>
    </w:p>
    <w:p>
      <w:r>
        <w:t>0</w:t>
      </w:r>
    </w:p>
    <w:p>
      <w:r>
        <w:t>0</w:t>
      </w:r>
    </w:p>
    <w:p>
      <w:r>
        <w:t>Không     thực hiện</w:t>
      </w:r>
    </w:p>
    <w:p>
      <w:r>
        <w:t>3.1</w:t>
      </w:r>
    </w:p>
    <w:p>
      <w:r>
        <w:t>Kênh mương Việt</w:t>
      </w:r>
    </w:p>
    <w:p>
      <w:r>
        <w:t>Gò Đình</w:t>
      </w:r>
    </w:p>
    <w:p>
      <w:r>
        <w:t>Nhà ông Bùi Văn Hùng</w:t>
      </w:r>
    </w:p>
    <w:p>
      <w:r>
        <w:t>Hòa Nghi</w:t>
      </w:r>
    </w:p>
    <w:p>
      <w:r>
        <w:t>-</w:t>
      </w:r>
    </w:p>
    <w:p>
      <w:r>
        <w:t>-</w:t>
      </w:r>
    </w:p>
    <w:p>
      <w:r>
        <w:t>-</w:t>
      </w:r>
    </w:p>
    <w:p>
      <w:r>
        <w:t>-</w:t>
      </w:r>
    </w:p>
    <w:p>
      <w:r>
        <w:t>-</w:t>
      </w:r>
    </w:p>
    <w:p>
      <w:r>
        <w:t>-</w:t>
      </w:r>
    </w:p>
    <w:p>
      <w:r>
        <w:t>-</w:t>
      </w:r>
    </w:p>
    <w:p>
      <w:r>
        <w:t>-</w:t>
      </w:r>
    </w:p>
    <w:p>
      <w:r>
        <w:t>-</w:t>
      </w:r>
    </w:p>
    <w:p>
      <w:r>
        <w:t>-</w:t>
      </w:r>
    </w:p>
    <w:p>
      <w:r>
        <w:t>Không thực hiện</w:t>
      </w:r>
    </w:p>
    <w:p>
      <w:r>
        <w:t>3.2</w:t>
      </w:r>
    </w:p>
    <w:p>
      <w:r>
        <w:t>Kênh trạm bơm đội 3</w:t>
      </w:r>
    </w:p>
    <w:p>
      <w:r>
        <w:t>Bờ ngự thủy</w:t>
      </w:r>
    </w:p>
    <w:p>
      <w:r>
        <w:t>Bở dăm đám lớn</w:t>
      </w:r>
    </w:p>
    <w:p>
      <w:r>
        <w:t>Long Quang</w:t>
      </w:r>
    </w:p>
    <w:p>
      <w:r>
        <w:t>-</w:t>
      </w:r>
    </w:p>
    <w:p>
      <w:r>
        <w:t>-</w:t>
      </w:r>
    </w:p>
    <w:p>
      <w:r>
        <w:t>-</w:t>
      </w:r>
    </w:p>
    <w:p>
      <w:r>
        <w:t>-</w:t>
      </w:r>
    </w:p>
    <w:p>
      <w:r>
        <w:t>-</w:t>
      </w:r>
    </w:p>
    <w:p>
      <w:r>
        <w:t>-</w:t>
      </w:r>
    </w:p>
    <w:p>
      <w:r>
        <w:t>-</w:t>
      </w:r>
    </w:p>
    <w:p>
      <w:r>
        <w:t>-</w:t>
      </w:r>
    </w:p>
    <w:p>
      <w:r>
        <w:t>-</w:t>
      </w:r>
    </w:p>
    <w:p>
      <w:r>
        <w:t>-</w:t>
      </w:r>
    </w:p>
    <w:p>
      <w:r>
        <w:t>Không thực hiện</w:t>
      </w:r>
    </w:p>
    <w:p>
      <w:r>
        <w:t>3.3</w:t>
      </w:r>
    </w:p>
    <w:p>
      <w:r>
        <w:t>Mương Cầu Đất</w:t>
      </w:r>
    </w:p>
    <w:p>
      <w:r>
        <w:t>Kênh N219</w:t>
      </w:r>
    </w:p>
    <w:p>
      <w:r>
        <w:t>Ngõ Tống</w:t>
      </w:r>
    </w:p>
    <w:p>
      <w:r>
        <w:t>Phụ Quang</w:t>
      </w:r>
    </w:p>
    <w:p>
      <w:r>
        <w:t>-</w:t>
      </w:r>
    </w:p>
    <w:p>
      <w:r>
        <w:t>-</w:t>
      </w:r>
    </w:p>
    <w:p>
      <w:r>
        <w:t>-</w:t>
      </w:r>
    </w:p>
    <w:p>
      <w:r>
        <w:t>-</w:t>
      </w:r>
    </w:p>
    <w:p>
      <w:r>
        <w:t>-</w:t>
      </w:r>
    </w:p>
    <w:p>
      <w:r>
        <w:t>-</w:t>
      </w:r>
    </w:p>
    <w:p>
      <w:r>
        <w:t>-</w:t>
      </w:r>
    </w:p>
    <w:p>
      <w:r>
        <w:t>-</w:t>
      </w:r>
    </w:p>
    <w:p>
      <w:r>
        <w:t>-</w:t>
      </w:r>
    </w:p>
    <w:p>
      <w:r>
        <w:t>-</w:t>
      </w:r>
    </w:p>
    <w:p>
      <w:r>
        <w:t>Không thực hiện</w:t>
      </w:r>
    </w:p>
    <w:p>
      <w:r>
        <w:t>3.4</w:t>
      </w:r>
    </w:p>
    <w:p>
      <w:r>
        <w:t>Kênh mương Phèn</w:t>
      </w:r>
    </w:p>
    <w:p>
      <w:r>
        <w:t>Đường bê tông</w:t>
      </w:r>
    </w:p>
    <w:p>
      <w:r>
        <w:t>Đồng Dũng Quang</w:t>
      </w:r>
    </w:p>
    <w:p>
      <w:r>
        <w:t>Trung Ái</w:t>
      </w:r>
    </w:p>
    <w:p>
      <w:r>
        <w:t>-</w:t>
      </w:r>
    </w:p>
    <w:p>
      <w:r>
        <w:t>-</w:t>
      </w:r>
    </w:p>
    <w:p>
      <w:r>
        <w:t>-</w:t>
      </w:r>
    </w:p>
    <w:p>
      <w:r>
        <w:t>-</w:t>
      </w:r>
    </w:p>
    <w:p>
      <w:r>
        <w:t>-</w:t>
      </w:r>
    </w:p>
    <w:p>
      <w:r>
        <w:t>-</w:t>
      </w:r>
    </w:p>
    <w:p>
      <w:r>
        <w:t>-</w:t>
      </w:r>
    </w:p>
    <w:p>
      <w:r>
        <w:t>-</w:t>
      </w:r>
    </w:p>
    <w:p>
      <w:r>
        <w:t>-</w:t>
      </w:r>
    </w:p>
    <w:p>
      <w:r>
        <w:t>-</w:t>
      </w:r>
    </w:p>
    <w:p>
      <w:r>
        <w:t>Không thực hiện</w:t>
      </w:r>
    </w:p>
    <w:p>
      <w:r>
        <w:t>3.5</w:t>
      </w:r>
    </w:p>
    <w:p>
      <w:r>
        <w:t>Kênh mương lô 3</w:t>
      </w:r>
    </w:p>
    <w:p>
      <w:r>
        <w:t>Mương lô 3</w:t>
      </w:r>
    </w:p>
    <w:p>
      <w:r>
        <w:t>Bờ đắp</w:t>
      </w:r>
    </w:p>
    <w:p>
      <w:r>
        <w:t>An Lộc</w:t>
      </w:r>
    </w:p>
    <w:p>
      <w:r>
        <w:t>-</w:t>
      </w:r>
    </w:p>
    <w:p>
      <w:r>
        <w:t>-</w:t>
      </w:r>
    </w:p>
    <w:p>
      <w:r>
        <w:t>-</w:t>
      </w:r>
    </w:p>
    <w:p>
      <w:r>
        <w:t>-</w:t>
      </w:r>
    </w:p>
    <w:p>
      <w:r>
        <w:t>-</w:t>
      </w:r>
    </w:p>
    <w:p>
      <w:r>
        <w:t>-</w:t>
      </w:r>
    </w:p>
    <w:p>
      <w:r>
        <w:t>-</w:t>
      </w:r>
    </w:p>
    <w:p>
      <w:r>
        <w:t>-</w:t>
      </w:r>
    </w:p>
    <w:p>
      <w:r>
        <w:t>-</w:t>
      </w:r>
    </w:p>
    <w:p>
      <w:r>
        <w:t>-</w:t>
      </w:r>
    </w:p>
    <w:p>
      <w:r>
        <w:t>Không thực hiện</w:t>
      </w:r>
    </w:p>
    <w:p>
      <w:r>
        <w:t>4</w:t>
      </w:r>
    </w:p>
    <w:p>
      <w:r>
        <w:t>Xã Nhơn An</w:t>
      </w:r>
    </w:p>
    <w:p>
      <w:r>
        <w:t>5,051</w:t>
      </w:r>
    </w:p>
    <w:p>
      <w:r>
        <w:t>263,0</w:t>
      </w:r>
    </w:p>
    <w:p>
      <w:r>
        <w:t>1.823</w:t>
      </w:r>
    </w:p>
    <w:p>
      <w:r>
        <w:t>505,1</w:t>
      </w:r>
    </w:p>
    <w:p>
      <w:r>
        <w:t>793</w:t>
      </w:r>
    </w:p>
    <w:p>
      <w:r>
        <w:t>1.030</w:t>
      </w:r>
    </w:p>
    <w:p>
      <w:r>
        <w:t>Điều chỉnh</w:t>
      </w:r>
    </w:p>
    <w:p>
      <w:r>
        <w:t>4.1</w:t>
      </w:r>
    </w:p>
    <w:p>
      <w:r>
        <w:t>Kiên cố hóa kênh mương</w:t>
      </w:r>
    </w:p>
    <w:p>
      <w:r>
        <w:t>- Đoạn 1 đội 8: Từ Miếu     Bạn đến Cánh Tuông</w:t>
      </w:r>
    </w:p>
    <w:p>
      <w:r>
        <w:t>Miếu Bạn</w:t>
      </w:r>
    </w:p>
    <w:p>
      <w:r>
        <w:t>Cánh Tuông</w:t>
      </w:r>
    </w:p>
    <w:p>
      <w:r>
        <w:t>Tân Dân</w:t>
      </w:r>
    </w:p>
    <w:p>
      <w:r>
        <w:t>0,225</w:t>
      </w:r>
    </w:p>
    <w:p>
      <w:r>
        <w:t>15,0</w:t>
      </w:r>
    </w:p>
    <w:p>
      <w:r>
        <w:t>0,60</w:t>
      </w:r>
    </w:p>
    <w:p>
      <w:r>
        <w:t>0,80</w:t>
      </w:r>
    </w:p>
    <w:p>
      <w:r>
        <w:t>0,15</w:t>
      </w:r>
    </w:p>
    <w:p>
      <w:r>
        <w:t>Trọng lực</w:t>
      </w:r>
    </w:p>
    <w:p>
      <w:r>
        <w:t>81</w:t>
      </w:r>
    </w:p>
    <w:p>
      <w:r>
        <w:t>22,5</w:t>
      </w:r>
    </w:p>
    <w:p>
      <w:r>
        <w:t>35</w:t>
      </w:r>
    </w:p>
    <w:p>
      <w:r>
        <w:t>46</w:t>
      </w:r>
    </w:p>
    <w:p>
      <w:r>
        <w:t>Giữ nguyên</w:t>
      </w:r>
    </w:p>
    <w:p>
      <w:r>
        <w:t>- Đoạn 2 đội 7: Từ biền rào soi đến cây Thị</w:t>
      </w:r>
    </w:p>
    <w:p>
      <w:r>
        <w:t>Rào Soi</w:t>
      </w:r>
    </w:p>
    <w:p>
      <w:r>
        <w:t>Cây Thị</w:t>
      </w:r>
    </w:p>
    <w:p>
      <w:r>
        <w:t>Tân Dân</w:t>
      </w:r>
    </w:p>
    <w:p>
      <w:r>
        <w:t>0,222</w:t>
      </w:r>
    </w:p>
    <w:p>
      <w:r>
        <w:t>12,0</w:t>
      </w:r>
    </w:p>
    <w:p>
      <w:r>
        <w:t>0,60</w:t>
      </w:r>
    </w:p>
    <w:p>
      <w:r>
        <w:t>0,80</w:t>
      </w:r>
    </w:p>
    <w:p>
      <w:r>
        <w:t>0,15</w:t>
      </w:r>
    </w:p>
    <w:p>
      <w:r>
        <w:t>Trọng lực</w:t>
      </w:r>
    </w:p>
    <w:p>
      <w:r>
        <w:t>80</w:t>
      </w:r>
    </w:p>
    <w:p>
      <w:r>
        <w:t>22,2</w:t>
      </w:r>
    </w:p>
    <w:p>
      <w:r>
        <w:t>35</w:t>
      </w:r>
    </w:p>
    <w:p>
      <w:r>
        <w:t>45</w:t>
      </w:r>
    </w:p>
    <w:p>
      <w:r>
        <w:t>Giữ nguyên</w:t>
      </w:r>
    </w:p>
    <w:p>
      <w:r>
        <w:t>4.2</w:t>
      </w:r>
    </w:p>
    <w:p>
      <w:r>
        <w:t>Kiên cố hóa kênh mương</w:t>
      </w:r>
    </w:p>
    <w:p>
      <w:r>
        <w:t>- Đoạn 1 đội 6: Từ Cây Bàng đến Đầu cầu (B/sông)</w:t>
      </w:r>
    </w:p>
    <w:p>
      <w:r>
        <w:t>Cây Bàng</w:t>
      </w:r>
    </w:p>
    <w:p>
      <w:r>
        <w:t>Đầu cầu</w:t>
      </w:r>
    </w:p>
    <w:p>
      <w:r>
        <w:t>Tân Dân</w:t>
      </w:r>
    </w:p>
    <w:p>
      <w:r>
        <w:t>0,196</w:t>
      </w:r>
    </w:p>
    <w:p>
      <w:r>
        <w:t>15,0</w:t>
      </w:r>
    </w:p>
    <w:p>
      <w:r>
        <w:t>0,60</w:t>
      </w:r>
    </w:p>
    <w:p>
      <w:r>
        <w:t>0,80</w:t>
      </w:r>
    </w:p>
    <w:p>
      <w:r>
        <w:t>0,15</w:t>
      </w:r>
    </w:p>
    <w:p>
      <w:r>
        <w:t>Trọng lực</w:t>
      </w:r>
    </w:p>
    <w:p>
      <w:r>
        <w:t>71</w:t>
      </w:r>
    </w:p>
    <w:p>
      <w:r>
        <w:t>19,6</w:t>
      </w:r>
    </w:p>
    <w:p>
      <w:r>
        <w:t>31</w:t>
      </w:r>
    </w:p>
    <w:p>
      <w:r>
        <w:t>40</w:t>
      </w:r>
    </w:p>
    <w:p>
      <w:r>
        <w:t>Giữ nguyên</w:t>
      </w:r>
    </w:p>
    <w:p>
      <w:r>
        <w:t>- Đoạn 2 đội 5: Từ Rào bộ phúng - Điểm cuối: Cống bộng</w:t>
      </w:r>
    </w:p>
    <w:p>
      <w:r>
        <w:t>Rào Bộ Phúng</w:t>
      </w:r>
    </w:p>
    <w:p>
      <w:r>
        <w:t>Cống Bộng</w:t>
      </w:r>
    </w:p>
    <w:p>
      <w:r>
        <w:t>Tân Dân</w:t>
      </w:r>
    </w:p>
    <w:p>
      <w:r>
        <w:t>0,260</w:t>
      </w:r>
    </w:p>
    <w:p>
      <w:r>
        <w:t>16,0</w:t>
      </w:r>
    </w:p>
    <w:p>
      <w:r>
        <w:t>0,60</w:t>
      </w:r>
    </w:p>
    <w:p>
      <w:r>
        <w:t>0,80</w:t>
      </w:r>
    </w:p>
    <w:p>
      <w:r>
        <w:t>0,15</w:t>
      </w:r>
    </w:p>
    <w:p>
      <w:r>
        <w:t>Trọng lực</w:t>
      </w:r>
    </w:p>
    <w:p>
      <w:r>
        <w:t>94</w:t>
      </w:r>
    </w:p>
    <w:p>
      <w:r>
        <w:t>26,0</w:t>
      </w:r>
    </w:p>
    <w:p>
      <w:r>
        <w:t>41</w:t>
      </w:r>
    </w:p>
    <w:p>
      <w:r>
        <w:t>53</w:t>
      </w:r>
    </w:p>
    <w:p>
      <w:r>
        <w:t>Giữ nguyên</w:t>
      </w:r>
    </w:p>
    <w:p>
      <w:r>
        <w:t>4.3</w:t>
      </w:r>
    </w:p>
    <w:p>
      <w:r>
        <w:t>Kiên cố hóa kênh mương</w:t>
      </w:r>
    </w:p>
    <w:p>
      <w:r>
        <w:t>- Đoạn 1 đội 6: Từ Sòng tác n/Hoàng đến Soi</w:t>
      </w:r>
    </w:p>
    <w:p>
      <w:r>
        <w:t>Sòng tác n/hoàng</w:t>
      </w:r>
    </w:p>
    <w:p>
      <w:r>
        <w:t>Soi dài</w:t>
      </w:r>
    </w:p>
    <w:p>
      <w:r>
        <w:t>Tân Dân</w:t>
      </w:r>
    </w:p>
    <w:p>
      <w:r>
        <w:t>0,155</w:t>
      </w:r>
    </w:p>
    <w:p>
      <w:r>
        <w:t>17,0</w:t>
      </w:r>
    </w:p>
    <w:p>
      <w:r>
        <w:t>0,60</w:t>
      </w:r>
    </w:p>
    <w:p>
      <w:r>
        <w:t>0,80</w:t>
      </w:r>
    </w:p>
    <w:p>
      <w:r>
        <w:t>0,15</w:t>
      </w:r>
    </w:p>
    <w:p>
      <w:r>
        <w:t>Trọng lực</w:t>
      </w:r>
    </w:p>
    <w:p>
      <w:r>
        <w:t>56</w:t>
      </w:r>
    </w:p>
    <w:p>
      <w:r>
        <w:t>15,5</w:t>
      </w:r>
    </w:p>
    <w:p>
      <w:r>
        <w:t>24</w:t>
      </w:r>
    </w:p>
    <w:p>
      <w:r>
        <w:t>32</w:t>
      </w:r>
    </w:p>
    <w:p>
      <w:r>
        <w:t>Giữ nguyên</w:t>
      </w:r>
    </w:p>
    <w:p>
      <w:r>
        <w:t>- Đoạn 2 đội 5: Từ Chùa L/Đa - Điểm cuối: Mương BT đội 6</w:t>
      </w:r>
    </w:p>
    <w:p>
      <w:r>
        <w:t>Chùa Long Đa</w:t>
      </w:r>
    </w:p>
    <w:p>
      <w:r>
        <w:t>BT mương đội 6</w:t>
      </w:r>
    </w:p>
    <w:p>
      <w:r>
        <w:t>Tân Dân</w:t>
      </w:r>
    </w:p>
    <w:p>
      <w:r>
        <w:t>0,265</w:t>
      </w:r>
    </w:p>
    <w:p>
      <w:r>
        <w:t>20,0</w:t>
      </w:r>
    </w:p>
    <w:p>
      <w:r>
        <w:t>0,60</w:t>
      </w:r>
    </w:p>
    <w:p>
      <w:r>
        <w:t>0,80</w:t>
      </w:r>
    </w:p>
    <w:p>
      <w:r>
        <w:t>0,15</w:t>
      </w:r>
    </w:p>
    <w:p>
      <w:r>
        <w:t>Trọng lực</w:t>
      </w:r>
    </w:p>
    <w:p>
      <w:r>
        <w:t>96</w:t>
      </w:r>
    </w:p>
    <w:p>
      <w:r>
        <w:t>26,5</w:t>
      </w:r>
    </w:p>
    <w:p>
      <w:r>
        <w:t>42</w:t>
      </w:r>
    </w:p>
    <w:p>
      <w:r>
        <w:t>54</w:t>
      </w:r>
    </w:p>
    <w:p>
      <w:r>
        <w:t>Giữ nguyên</w:t>
      </w:r>
    </w:p>
    <w:p>
      <w:r>
        <w:t>4.4</w:t>
      </w:r>
    </w:p>
    <w:p>
      <w:r>
        <w:t>Kiên cố hóa kênh mương</w:t>
      </w:r>
    </w:p>
    <w:p>
      <w:r>
        <w:t>- Đoạn 1 đội 5: Từ Cây sung đến Bờ đỡ</w:t>
      </w:r>
    </w:p>
    <w:p>
      <w:r>
        <w:t>Cây Sung</w:t>
      </w:r>
    </w:p>
    <w:p>
      <w:r>
        <w:t>Bờ đỡ</w:t>
      </w:r>
    </w:p>
    <w:p>
      <w:r>
        <w:t>Tân Dân</w:t>
      </w:r>
    </w:p>
    <w:p>
      <w:r>
        <w:t>0,253</w:t>
      </w:r>
    </w:p>
    <w:p>
      <w:r>
        <w:t>15,0</w:t>
      </w:r>
    </w:p>
    <w:p>
      <w:r>
        <w:t>0,60</w:t>
      </w:r>
    </w:p>
    <w:p>
      <w:r>
        <w:t>0,80</w:t>
      </w:r>
    </w:p>
    <w:p>
      <w:r>
        <w:t>0,15</w:t>
      </w:r>
    </w:p>
    <w:p>
      <w:r>
        <w:t>Trọng lực</w:t>
      </w:r>
    </w:p>
    <w:p>
      <w:r>
        <w:t>91</w:t>
      </w:r>
    </w:p>
    <w:p>
      <w:r>
        <w:t>25,3</w:t>
      </w:r>
    </w:p>
    <w:p>
      <w:r>
        <w:t>40</w:t>
      </w:r>
    </w:p>
    <w:p>
      <w:r>
        <w:t>52</w:t>
      </w:r>
    </w:p>
    <w:p>
      <w:r>
        <w:t>Giữ nguyên</w:t>
      </w:r>
    </w:p>
    <w:p>
      <w:r>
        <w:t>- Đoạn 2 đội 4: Từ P.V.Đương đến Bờ trước nghĩa địa</w:t>
      </w:r>
    </w:p>
    <w:p>
      <w:r>
        <w:t>P.V.Đương</w:t>
      </w:r>
    </w:p>
    <w:p>
      <w:r>
        <w:t>Bờ trước nghĩa địa</w:t>
      </w:r>
    </w:p>
    <w:p>
      <w:r>
        <w:t>Tân Dân</w:t>
      </w:r>
    </w:p>
    <w:p>
      <w:r>
        <w:t>0,216</w:t>
      </w:r>
    </w:p>
    <w:p>
      <w:r>
        <w:t>15,0</w:t>
      </w:r>
    </w:p>
    <w:p>
      <w:r>
        <w:t>0,60</w:t>
      </w:r>
    </w:p>
    <w:p>
      <w:r>
        <w:t>0,80</w:t>
      </w:r>
    </w:p>
    <w:p>
      <w:r>
        <w:t>0,15</w:t>
      </w:r>
    </w:p>
    <w:p>
      <w:r>
        <w:t>Trọng lực</w:t>
      </w:r>
    </w:p>
    <w:p>
      <w:r>
        <w:t>78</w:t>
      </w:r>
    </w:p>
    <w:p>
      <w:r>
        <w:t>21,6</w:t>
      </w:r>
    </w:p>
    <w:p>
      <w:r>
        <w:t>34</w:t>
      </w:r>
    </w:p>
    <w:p>
      <w:r>
        <w:t>44</w:t>
      </w:r>
    </w:p>
    <w:p>
      <w:r>
        <w:t>Giữ nguyên</w:t>
      </w:r>
    </w:p>
    <w:p>
      <w:r>
        <w:t>- Đoạn 3 đội 4: Từ Miễu     An Tải đến Mương Bộng</w:t>
      </w:r>
    </w:p>
    <w:p>
      <w:r>
        <w:t>Miễu An Tải</w:t>
      </w:r>
    </w:p>
    <w:p>
      <w:r>
        <w:t>Mương Bộng</w:t>
      </w:r>
    </w:p>
    <w:p>
      <w:r>
        <w:t>Tân Dân</w:t>
      </w:r>
    </w:p>
    <w:p>
      <w:r>
        <w:t>0,135</w:t>
      </w:r>
    </w:p>
    <w:p>
      <w:r>
        <w:t>8,0</w:t>
      </w:r>
    </w:p>
    <w:p>
      <w:r>
        <w:t>0,60</w:t>
      </w:r>
    </w:p>
    <w:p>
      <w:r>
        <w:t>0,80</w:t>
      </w:r>
    </w:p>
    <w:p>
      <w:r>
        <w:t>0,15</w:t>
      </w:r>
    </w:p>
    <w:p>
      <w:r>
        <w:t>Trọng lực</w:t>
      </w:r>
    </w:p>
    <w:p>
      <w:r>
        <w:t>49</w:t>
      </w:r>
    </w:p>
    <w:p>
      <w:r>
        <w:t>13,5</w:t>
      </w:r>
    </w:p>
    <w:p>
      <w:r>
        <w:t>21</w:t>
      </w:r>
    </w:p>
    <w:p>
      <w:r>
        <w:t>28</w:t>
      </w:r>
    </w:p>
    <w:p>
      <w:r>
        <w:t>Giữ nguyên</w:t>
      </w:r>
    </w:p>
    <w:p>
      <w:r>
        <w:t>4.5</w:t>
      </w:r>
    </w:p>
    <w:p>
      <w:r>
        <w:t>Kiên cố hóa kênh mương</w:t>
      </w:r>
    </w:p>
    <w:p>
      <w:r>
        <w:t>- Đoạn 1: Đội 1 từ Máng     Huệ đến Ngõ Thạnh</w:t>
      </w:r>
    </w:p>
    <w:p>
      <w:r>
        <w:t>Máng Huệ</w:t>
      </w:r>
    </w:p>
    <w:p>
      <w:r>
        <w:t>Ngõ Thạnh</w:t>
      </w:r>
    </w:p>
    <w:p>
      <w:r>
        <w:t>Tân Dương</w:t>
      </w:r>
    </w:p>
    <w:p>
      <w:r>
        <w:t>0,112</w:t>
      </w:r>
    </w:p>
    <w:p>
      <w:r>
        <w:t>15,0</w:t>
      </w:r>
    </w:p>
    <w:p>
      <w:r>
        <w:t>0,60</w:t>
      </w:r>
    </w:p>
    <w:p>
      <w:r>
        <w:t>0,80</w:t>
      </w:r>
    </w:p>
    <w:p>
      <w:r>
        <w:t>0,15</w:t>
      </w:r>
    </w:p>
    <w:p>
      <w:r>
        <w:t>Trọng lực</w:t>
      </w:r>
    </w:p>
    <w:p>
      <w:r>
        <w:t>40</w:t>
      </w:r>
    </w:p>
    <w:p>
      <w:r>
        <w:t>11,2</w:t>
      </w:r>
    </w:p>
    <w:p>
      <w:r>
        <w:t>18</w:t>
      </w:r>
    </w:p>
    <w:p>
      <w:r>
        <w:t>23</w:t>
      </w:r>
    </w:p>
    <w:p>
      <w:r>
        <w:t>Giữ nguyên</w:t>
      </w:r>
    </w:p>
    <w:p>
      <w:r>
        <w:t>- Đoạn 2: Đội 2 từ Lù trạm bơm đến Máng nước HVT</w:t>
      </w:r>
    </w:p>
    <w:p>
      <w:r>
        <w:t>Lù trạm bơm</w:t>
      </w:r>
    </w:p>
    <w:p>
      <w:r>
        <w:t>Máng nước HVT</w:t>
      </w:r>
    </w:p>
    <w:p>
      <w:r>
        <w:t>Tân Dương</w:t>
      </w:r>
    </w:p>
    <w:p>
      <w:r>
        <w:t>0,247</w:t>
      </w:r>
    </w:p>
    <w:p>
      <w:r>
        <w:t>24,0</w:t>
      </w:r>
    </w:p>
    <w:p>
      <w:r>
        <w:t>0,60</w:t>
      </w:r>
    </w:p>
    <w:p>
      <w:r>
        <w:t>0,80</w:t>
      </w:r>
    </w:p>
    <w:p>
      <w:r>
        <w:t>0,15</w:t>
      </w:r>
    </w:p>
    <w:p>
      <w:r>
        <w:t>Trọng lực</w:t>
      </w:r>
    </w:p>
    <w:p>
      <w:r>
        <w:t>89</w:t>
      </w:r>
    </w:p>
    <w:p>
      <w:r>
        <w:t>24,7</w:t>
      </w:r>
    </w:p>
    <w:p>
      <w:r>
        <w:t>39</w:t>
      </w:r>
    </w:p>
    <w:p>
      <w:r>
        <w:t>50</w:t>
      </w:r>
    </w:p>
    <w:p>
      <w:r>
        <w:t>Giữ nguyên</w:t>
      </w:r>
    </w:p>
    <w:p>
      <w:r>
        <w:t>4.6</w:t>
      </w:r>
    </w:p>
    <w:p>
      <w:r>
        <w:t>Mương đội 4 (Điểm đầu: Đất sét - Điểm cuối: Đám Ng.V. Quý)</w:t>
      </w:r>
    </w:p>
    <w:p>
      <w:r>
        <w:t>Đất sét</w:t>
      </w:r>
    </w:p>
    <w:p>
      <w:r>
        <w:t>Đám Ng.V.Quý</w:t>
      </w:r>
    </w:p>
    <w:p>
      <w:r>
        <w:t>Trung Định</w:t>
      </w:r>
    </w:p>
    <w:p>
      <w:r>
        <w:t>0,400</w:t>
      </w:r>
    </w:p>
    <w:p>
      <w:r>
        <w:t>28,0</w:t>
      </w:r>
    </w:p>
    <w:p>
      <w:r>
        <w:t>0,60</w:t>
      </w:r>
    </w:p>
    <w:p>
      <w:r>
        <w:t>0,80</w:t>
      </w:r>
    </w:p>
    <w:p>
      <w:r>
        <w:t>0,15</w:t>
      </w:r>
    </w:p>
    <w:p>
      <w:r>
        <w:t>Trọng lực</w:t>
      </w:r>
    </w:p>
    <w:p>
      <w:r>
        <w:t>144</w:t>
      </w:r>
    </w:p>
    <w:p>
      <w:r>
        <w:t>40,0</w:t>
      </w:r>
    </w:p>
    <w:p>
      <w:r>
        <w:t>63</w:t>
      </w:r>
    </w:p>
    <w:p>
      <w:r>
        <w:t>82</w:t>
      </w:r>
    </w:p>
    <w:p>
      <w:r>
        <w:t>Giữ nguyên</w:t>
      </w:r>
    </w:p>
    <w:p>
      <w:r>
        <w:t>4.7</w:t>
      </w:r>
    </w:p>
    <w:p>
      <w:r>
        <w:t>Mương cấp 2 (Điểm đầu: Cống đội 4 - Điểm cuối: Cống sau nhà ông tấn)</w:t>
      </w:r>
    </w:p>
    <w:p>
      <w:r>
        <w:t>Cống đội 4</w:t>
      </w:r>
    </w:p>
    <w:p>
      <w:r>
        <w:t>Cống sau nhà ông Tấn</w:t>
      </w:r>
    </w:p>
    <w:p>
      <w:r>
        <w:t>Tân Dân</w:t>
      </w:r>
    </w:p>
    <w:p>
      <w:r>
        <w:t>-</w:t>
      </w:r>
    </w:p>
    <w:p>
      <w:r>
        <w:t>-</w:t>
      </w:r>
    </w:p>
    <w:p>
      <w:r>
        <w:t>-</w:t>
      </w:r>
    </w:p>
    <w:p>
      <w:r>
        <w:t>-</w:t>
      </w:r>
    </w:p>
    <w:p>
      <w:r>
        <w:t>-</w:t>
      </w:r>
    </w:p>
    <w:p>
      <w:r>
        <w:t>-</w:t>
      </w:r>
    </w:p>
    <w:p>
      <w:r>
        <w:t>-</w:t>
      </w:r>
    </w:p>
    <w:p>
      <w:r>
        <w:t>-</w:t>
      </w:r>
    </w:p>
    <w:p>
      <w:r>
        <w:t>-</w:t>
      </w:r>
    </w:p>
    <w:p>
      <w:r>
        <w:t>-</w:t>
      </w:r>
    </w:p>
    <w:p>
      <w:r>
        <w:t>Không thực hiện</w:t>
      </w:r>
    </w:p>
    <w:p>
      <w:r>
        <w:t>4.8</w:t>
      </w:r>
    </w:p>
    <w:p>
      <w:r>
        <w:t>Mương đội 12 (Điểm đầu: Bờ tràng - Điểm cuối: Nhà Đặng Văn Yên)</w:t>
      </w:r>
    </w:p>
    <w:p>
      <w:r>
        <w:t>Bờ tràng</w:t>
      </w:r>
    </w:p>
    <w:p>
      <w:r>
        <w:t>Nhà Đặng Văn Yên</w:t>
      </w:r>
    </w:p>
    <w:p>
      <w:r>
        <w:t>Trung Định</w:t>
      </w:r>
    </w:p>
    <w:p>
      <w:r>
        <w:t>0,548</w:t>
      </w:r>
    </w:p>
    <w:p>
      <w:r>
        <w:t>12,0</w:t>
      </w:r>
    </w:p>
    <w:p>
      <w:r>
        <w:t>0,60</w:t>
      </w:r>
    </w:p>
    <w:p>
      <w:r>
        <w:t>0,80</w:t>
      </w:r>
    </w:p>
    <w:p>
      <w:r>
        <w:t>0,15</w:t>
      </w:r>
    </w:p>
    <w:p>
      <w:r>
        <w:t>Trọng lực</w:t>
      </w:r>
    </w:p>
    <w:p>
      <w:r>
        <w:t>198</w:t>
      </w:r>
    </w:p>
    <w:p>
      <w:r>
        <w:t>54,8</w:t>
      </w:r>
    </w:p>
    <w:p>
      <w:r>
        <w:t>86</w:t>
      </w:r>
    </w:p>
    <w:p>
      <w:r>
        <w:t>112</w:t>
      </w:r>
    </w:p>
    <w:p>
      <w:r>
        <w:t>Giữ nguyên</w:t>
      </w:r>
    </w:p>
    <w:p>
      <w:r>
        <w:t>4.9</w:t>
      </w:r>
    </w:p>
    <w:p>
      <w:r>
        <w:t>Kiên cố hóa kênh mương</w:t>
      </w:r>
    </w:p>
    <w:p>
      <w:r>
        <w:t>- Đoạn 1 đội 12: Từ Đám Lê Đình Bá đến Đám Trần Văn Vân</w:t>
      </w:r>
    </w:p>
    <w:p>
      <w:r>
        <w:t>Đám Lê Đình Bá</w:t>
      </w:r>
    </w:p>
    <w:p>
      <w:r>
        <w:t>Đám Trần Văn Vân</w:t>
      </w:r>
    </w:p>
    <w:p>
      <w:r>
        <w:t>Trung Định</w:t>
      </w:r>
    </w:p>
    <w:p>
      <w:r>
        <w:t>0,233</w:t>
      </w:r>
    </w:p>
    <w:p>
      <w:r>
        <w:t>7,0</w:t>
      </w:r>
    </w:p>
    <w:p>
      <w:r>
        <w:t>0,60</w:t>
      </w:r>
    </w:p>
    <w:p>
      <w:r>
        <w:t>0,80</w:t>
      </w:r>
    </w:p>
    <w:p>
      <w:r>
        <w:t>0,15</w:t>
      </w:r>
    </w:p>
    <w:p>
      <w:r>
        <w:t>Trọng lực</w:t>
      </w:r>
    </w:p>
    <w:p>
      <w:r>
        <w:t>84</w:t>
      </w:r>
    </w:p>
    <w:p>
      <w:r>
        <w:t>23,3</w:t>
      </w:r>
    </w:p>
    <w:p>
      <w:r>
        <w:t>37</w:t>
      </w:r>
    </w:p>
    <w:p>
      <w:r>
        <w:t>48</w:t>
      </w:r>
    </w:p>
    <w:p>
      <w:r>
        <w:t>Giữ nguyên</w:t>
      </w:r>
    </w:p>
    <w:p>
      <w:r>
        <w:t>- Đoạn 2 đội 12: Từ Đám Nguyễn Thanh Thiên đến Bùng Binh Vườn</w:t>
      </w:r>
    </w:p>
    <w:p>
      <w:r>
        <w:t>Đám Nguyễn Thanh Thiên</w:t>
      </w:r>
    </w:p>
    <w:p>
      <w:r>
        <w:t>Bùng Binh Vườn dài</w:t>
      </w:r>
    </w:p>
    <w:p>
      <w:r>
        <w:t>Trung Định</w:t>
      </w:r>
    </w:p>
    <w:p>
      <w:r>
        <w:t>0,254</w:t>
      </w:r>
    </w:p>
    <w:p>
      <w:r>
        <w:t>8,0</w:t>
      </w:r>
    </w:p>
    <w:p>
      <w:r>
        <w:t>0,60</w:t>
      </w:r>
    </w:p>
    <w:p>
      <w:r>
        <w:t>0,80</w:t>
      </w:r>
    </w:p>
    <w:p>
      <w:r>
        <w:t>0,15</w:t>
      </w:r>
    </w:p>
    <w:p>
      <w:r>
        <w:t>Trọng lực</w:t>
      </w:r>
    </w:p>
    <w:p>
      <w:r>
        <w:t>92</w:t>
      </w:r>
    </w:p>
    <w:p>
      <w:r>
        <w:t>25,4</w:t>
      </w:r>
    </w:p>
    <w:p>
      <w:r>
        <w:t>40</w:t>
      </w:r>
    </w:p>
    <w:p>
      <w:r>
        <w:t>52</w:t>
      </w:r>
    </w:p>
    <w:p>
      <w:r>
        <w:t>Giữ nguyên</w:t>
      </w:r>
    </w:p>
    <w:p>
      <w:r>
        <w:t>4.10</w:t>
      </w:r>
    </w:p>
    <w:p>
      <w:r>
        <w:t>Kiên cố hóa kênh mương</w:t>
      </w:r>
    </w:p>
    <w:p>
      <w:r>
        <w:t>- Đoạn 1: Đội 11 từ M, đất sét đến Đám Lê Văn Chín</w:t>
      </w:r>
    </w:p>
    <w:p>
      <w:r>
        <w:t>M, Đất sét</w:t>
      </w:r>
    </w:p>
    <w:p>
      <w:r>
        <w:t>Lê Văn Chín</w:t>
      </w:r>
    </w:p>
    <w:p>
      <w:r>
        <w:t>Trung Định</w:t>
      </w:r>
    </w:p>
    <w:p>
      <w:r>
        <w:t>0,290</w:t>
      </w:r>
    </w:p>
    <w:p>
      <w:r>
        <w:t>7,0</w:t>
      </w:r>
    </w:p>
    <w:p>
      <w:r>
        <w:t>0,60</w:t>
      </w:r>
    </w:p>
    <w:p>
      <w:r>
        <w:t>0,80</w:t>
      </w:r>
    </w:p>
    <w:p>
      <w:r>
        <w:t>0,15</w:t>
      </w:r>
    </w:p>
    <w:p>
      <w:r>
        <w:t>Trọng lực</w:t>
      </w:r>
    </w:p>
    <w:p>
      <w:r>
        <w:t>105</w:t>
      </w:r>
    </w:p>
    <w:p>
      <w:r>
        <w:t>29,0</w:t>
      </w:r>
    </w:p>
    <w:p>
      <w:r>
        <w:t>46</w:t>
      </w:r>
    </w:p>
    <w:p>
      <w:r>
        <w:t>59</w:t>
      </w:r>
    </w:p>
    <w:p>
      <w:r>
        <w:t>Giữ nguyên</w:t>
      </w:r>
    </w:p>
    <w:p>
      <w:r>
        <w:t>- Đoạn 2: Đội 10 từ M, Ngang Thị Ngọt - Điểm cuối: Đám Thủ Đào</w:t>
      </w:r>
    </w:p>
    <w:p>
      <w:r>
        <w:t>M, ngang Thị Ngọt</w:t>
      </w:r>
    </w:p>
    <w:p>
      <w:r>
        <w:t>Đám Thủ Đào</w:t>
      </w:r>
    </w:p>
    <w:p>
      <w:r>
        <w:t>Trung Định</w:t>
      </w:r>
    </w:p>
    <w:p>
      <w:r>
        <w:t>0,300</w:t>
      </w:r>
    </w:p>
    <w:p>
      <w:r>
        <w:t>10,0</w:t>
      </w:r>
    </w:p>
    <w:p>
      <w:r>
        <w:t>0,60</w:t>
      </w:r>
    </w:p>
    <w:p>
      <w:r>
        <w:t>0,80</w:t>
      </w:r>
    </w:p>
    <w:p>
      <w:r>
        <w:t>0,15</w:t>
      </w:r>
    </w:p>
    <w:p>
      <w:r>
        <w:t>Trọng lực</w:t>
      </w:r>
    </w:p>
    <w:p>
      <w:r>
        <w:t>108</w:t>
      </w:r>
    </w:p>
    <w:p>
      <w:r>
        <w:t>30,0</w:t>
      </w:r>
    </w:p>
    <w:p>
      <w:r>
        <w:t>47</w:t>
      </w:r>
    </w:p>
    <w:p>
      <w:r>
        <w:t>61</w:t>
      </w:r>
    </w:p>
    <w:p>
      <w:r>
        <w:t>Giữ nguyên</w:t>
      </w:r>
    </w:p>
    <w:p>
      <w:r>
        <w:t>4.11</w:t>
      </w:r>
    </w:p>
    <w:p>
      <w:r>
        <w:t>Mương đội 2 (Điểm đầu: M.trạm bơm gò nà - Điểm cuối: đám 2 tự)</w:t>
      </w:r>
    </w:p>
    <w:p>
      <w:r>
        <w:t>M. Trạm bơm Gò Nà</w:t>
      </w:r>
    </w:p>
    <w:p>
      <w:r>
        <w:t>Đám 2 Tự</w:t>
      </w:r>
    </w:p>
    <w:p>
      <w:r>
        <w:t>Thuận Thái</w:t>
      </w:r>
    </w:p>
    <w:p>
      <w:r>
        <w:t>0,740</w:t>
      </w:r>
    </w:p>
    <w:p>
      <w:r>
        <w:t>19,0</w:t>
      </w:r>
    </w:p>
    <w:p>
      <w:r>
        <w:t>0,60</w:t>
      </w:r>
    </w:p>
    <w:p>
      <w:r>
        <w:t>0,80</w:t>
      </w:r>
    </w:p>
    <w:p>
      <w:r>
        <w:t>0,15</w:t>
      </w:r>
    </w:p>
    <w:p>
      <w:r>
        <w:t>Trọng lực</w:t>
      </w:r>
    </w:p>
    <w:p>
      <w:r>
        <w:t>267</w:t>
      </w:r>
    </w:p>
    <w:p>
      <w:r>
        <w:t>74,0</w:t>
      </w:r>
    </w:p>
    <w:p>
      <w:r>
        <w:t>116</w:t>
      </w:r>
    </w:p>
    <w:p>
      <w:r>
        <w:t>151</w:t>
      </w:r>
    </w:p>
    <w:p>
      <w:r>
        <w:t>Giữ nguyên</w:t>
      </w:r>
    </w:p>
    <w:p>
      <w:r>
        <w:t>5</w:t>
      </w:r>
    </w:p>
    <w:p>
      <w:r>
        <w:t>Xã Nhơn Khánh</w:t>
      </w:r>
    </w:p>
    <w:p>
      <w:r>
        <w:t>3,290</w:t>
      </w:r>
    </w:p>
    <w:p>
      <w:r>
        <w:t>102,0</w:t>
      </w:r>
    </w:p>
    <w:p>
      <w:r>
        <w:t>1.796</w:t>
      </w:r>
    </w:p>
    <w:p>
      <w:r>
        <w:t>235,5</w:t>
      </w:r>
    </w:p>
    <w:p>
      <w:r>
        <w:t>371</w:t>
      </w:r>
    </w:p>
    <w:p>
      <w:r>
        <w:t>1.425</w:t>
      </w:r>
    </w:p>
    <w:p>
      <w:r>
        <w:t>Giữ     nguyên</w:t>
      </w:r>
    </w:p>
    <w:p>
      <w:r>
        <w:t>6</w:t>
      </w:r>
    </w:p>
    <w:p>
      <w:r>
        <w:t>Xã Nhơn Hậu</w:t>
      </w:r>
    </w:p>
    <w:p>
      <w:r>
        <w:t>1,930</w:t>
      </w:r>
    </w:p>
    <w:p>
      <w:r>
        <w:t>30,0</w:t>
      </w:r>
    </w:p>
    <w:p>
      <w:r>
        <w:t>973</w:t>
      </w:r>
    </w:p>
    <w:p>
      <w:r>
        <w:t>123,1</w:t>
      </w:r>
    </w:p>
    <w:p>
      <w:r>
        <w:t>194</w:t>
      </w:r>
    </w:p>
    <w:p>
      <w:r>
        <w:t>780</w:t>
      </w:r>
    </w:p>
    <w:p>
      <w:r>
        <w:t>Giữ     nguyên</w:t>
      </w:r>
    </w:p>
    <w:p>
      <w:r>
        <w:t>7</w:t>
      </w:r>
    </w:p>
    <w:p>
      <w:r>
        <w:t>Xã Nhơn Mỹ</w:t>
      </w:r>
    </w:p>
    <w:p>
      <w:r>
        <w:t>10,441</w:t>
      </w:r>
    </w:p>
    <w:p>
      <w:r>
        <w:t>561,0</w:t>
      </w:r>
    </w:p>
    <w:p>
      <w:r>
        <w:t>5.700</w:t>
      </w:r>
    </w:p>
    <w:p>
      <w:r>
        <w:t>785,4</w:t>
      </w:r>
    </w:p>
    <w:p>
      <w:r>
        <w:t>1.234</w:t>
      </w:r>
    </w:p>
    <w:p>
      <w:r>
        <w:t>4.466</w:t>
      </w:r>
    </w:p>
    <w:p>
      <w:r>
        <w:t>Điều chỉnh</w:t>
      </w:r>
    </w:p>
    <w:p>
      <w:r>
        <w:t>7.1</w:t>
      </w:r>
    </w:p>
    <w:p>
      <w:r>
        <w:t>Kênh Gò Lăng Xay</w:t>
      </w:r>
    </w:p>
    <w:p>
      <w:r>
        <w:t>Nối tiếp kênh BTXM</w:t>
      </w:r>
    </w:p>
    <w:p>
      <w:r>
        <w:t>Đám ông Duy</w:t>
      </w:r>
    </w:p>
    <w:p>
      <w:r>
        <w:t>Thiết Tràng</w:t>
      </w:r>
    </w:p>
    <w:p>
      <w:r>
        <w:t>0,680</w:t>
      </w:r>
    </w:p>
    <w:p>
      <w:r>
        <w:t>20,0</w:t>
      </w:r>
    </w:p>
    <w:p>
      <w:r>
        <w:t>0,50</w:t>
      </w:r>
    </w:p>
    <w:p>
      <w:r>
        <w:t>0,80</w:t>
      </w:r>
    </w:p>
    <w:p>
      <w:r>
        <w:t>0,15</w:t>
      </w:r>
    </w:p>
    <w:p>
      <w:r>
        <w:t>Động lực</w:t>
      </w:r>
    </w:p>
    <w:p>
      <w:r>
        <w:t>479</w:t>
      </w:r>
    </w:p>
    <w:p>
      <w:r>
        <w:t>65,3</w:t>
      </w:r>
    </w:p>
    <w:p>
      <w:r>
        <w:t>103</w:t>
      </w:r>
    </w:p>
    <w:p>
      <w:r>
        <w:t>376</w:t>
      </w:r>
    </w:p>
    <w:p>
      <w:r>
        <w:t>Giữ nguyên</w:t>
      </w:r>
    </w:p>
    <w:p>
      <w:r>
        <w:t>7.2</w:t>
      </w:r>
    </w:p>
    <w:p>
      <w:r>
        <w:t>Tuyến mương từ cống xả nước miễu Mỹ Trung đến giáp mương tiêu lớn</w:t>
      </w:r>
    </w:p>
    <w:p>
      <w:r>
        <w:t>Cống xả nước</w:t>
      </w:r>
    </w:p>
    <w:p>
      <w:r>
        <w:t>Giáp mương tiêu lớn</w:t>
      </w:r>
    </w:p>
    <w:p>
      <w:r>
        <w:t>Hòa Phong</w:t>
      </w:r>
    </w:p>
    <w:p>
      <w:r>
        <w:t>0,430</w:t>
      </w:r>
    </w:p>
    <w:p>
      <w:r>
        <w:t>15,0</w:t>
      </w:r>
    </w:p>
    <w:p>
      <w:r>
        <w:t>0,60</w:t>
      </w:r>
    </w:p>
    <w:p>
      <w:r>
        <w:t>0,80</w:t>
      </w:r>
    </w:p>
    <w:p>
      <w:r>
        <w:t>0,15</w:t>
      </w:r>
    </w:p>
    <w:p>
      <w:r>
        <w:t>Động lực</w:t>
      </w:r>
    </w:p>
    <w:p>
      <w:r>
        <w:t>310</w:t>
      </w:r>
    </w:p>
    <w:p>
      <w:r>
        <w:t>43,0</w:t>
      </w:r>
    </w:p>
    <w:p>
      <w:r>
        <w:t>68</w:t>
      </w:r>
    </w:p>
    <w:p>
      <w:r>
        <w:t>243</w:t>
      </w:r>
    </w:p>
    <w:p>
      <w:r>
        <w:t>Giữ nguyên</w:t>
      </w:r>
    </w:p>
    <w:p>
      <w:r>
        <w:t>7.3</w:t>
      </w:r>
    </w:p>
    <w:p>
      <w:r>
        <w:t>Tuyến Mương từ Đám Đùi đến giáp mương tiêu lớn</w:t>
      </w:r>
    </w:p>
    <w:p>
      <w:r>
        <w:t>Đám đùi</w:t>
      </w:r>
    </w:p>
    <w:p>
      <w:r>
        <w:t>Giáp mương tiêu lớn</w:t>
      </w:r>
    </w:p>
    <w:p>
      <w:r>
        <w:t>Tân Kiều</w:t>
      </w:r>
    </w:p>
    <w:p>
      <w:r>
        <w:t>0,700</w:t>
      </w:r>
    </w:p>
    <w:p>
      <w:r>
        <w:t>20,0</w:t>
      </w:r>
    </w:p>
    <w:p>
      <w:r>
        <w:t>0,60</w:t>
      </w:r>
    </w:p>
    <w:p>
      <w:r>
        <w:t>0,80</w:t>
      </w:r>
    </w:p>
    <w:p>
      <w:r>
        <w:t>0,15</w:t>
      </w:r>
    </w:p>
    <w:p>
      <w:r>
        <w:t>Động lực</w:t>
      </w:r>
    </w:p>
    <w:p>
      <w:r>
        <w:t>505</w:t>
      </w:r>
    </w:p>
    <w:p>
      <w:r>
        <w:t>70,0</w:t>
      </w:r>
    </w:p>
    <w:p>
      <w:r>
        <w:t>110</w:t>
      </w:r>
    </w:p>
    <w:p>
      <w:r>
        <w:t>395</w:t>
      </w:r>
    </w:p>
    <w:p>
      <w:r>
        <w:t>Giữ nguyên</w:t>
      </w:r>
    </w:p>
    <w:p>
      <w:r>
        <w:t>7.4</w:t>
      </w:r>
    </w:p>
    <w:p>
      <w:r>
        <w:t>Tuyến mương từ cống 4 Dũng đến giáp Gò Vuông</w:t>
      </w:r>
    </w:p>
    <w:p>
      <w:r>
        <w:t>Cống 4 Dũng</w:t>
      </w:r>
    </w:p>
    <w:p>
      <w:r>
        <w:t>Gò Vuông</w:t>
      </w:r>
    </w:p>
    <w:p>
      <w:r>
        <w:t>Hòa Phong</w:t>
      </w:r>
    </w:p>
    <w:p>
      <w:r>
        <w:t>0,800</w:t>
      </w:r>
    </w:p>
    <w:p>
      <w:r>
        <w:t>25,0</w:t>
      </w:r>
    </w:p>
    <w:p>
      <w:r>
        <w:t>0,50</w:t>
      </w:r>
    </w:p>
    <w:p>
      <w:r>
        <w:t>0,60</w:t>
      </w:r>
    </w:p>
    <w:p>
      <w:r>
        <w:t>0,12</w:t>
      </w:r>
    </w:p>
    <w:p>
      <w:r>
        <w:t>Động lực</w:t>
      </w:r>
    </w:p>
    <w:p>
      <w:r>
        <w:t>389</w:t>
      </w:r>
    </w:p>
    <w:p>
      <w:r>
        <w:t>49,6</w:t>
      </w:r>
    </w:p>
    <w:p>
      <w:r>
        <w:t>78</w:t>
      </w:r>
    </w:p>
    <w:p>
      <w:r>
        <w:t>310</w:t>
      </w:r>
    </w:p>
    <w:p>
      <w:r>
        <w:t>Giữ nguyên</w:t>
      </w:r>
    </w:p>
    <w:p>
      <w:r>
        <w:t>7.5</w:t>
      </w:r>
    </w:p>
    <w:p>
      <w:r>
        <w:t>Mương Ngõ Đình</w:t>
      </w:r>
    </w:p>
    <w:p>
      <w:r>
        <w:t>Đường BT</w:t>
      </w:r>
    </w:p>
    <w:p>
      <w:r>
        <w:t>Sau nhà 7 Tấn</w:t>
      </w:r>
    </w:p>
    <w:p>
      <w:r>
        <w:t>Tân Đức</w:t>
      </w:r>
    </w:p>
    <w:p>
      <w:r>
        <w:t>0,530</w:t>
      </w:r>
    </w:p>
    <w:p>
      <w:r>
        <w:t>6,0</w:t>
      </w:r>
    </w:p>
    <w:p>
      <w:r>
        <w:t>0,70</w:t>
      </w:r>
    </w:p>
    <w:p>
      <w:r>
        <w:t>0,80</w:t>
      </w:r>
    </w:p>
    <w:p>
      <w:r>
        <w:t>0,15</w:t>
      </w:r>
    </w:p>
    <w:p>
      <w:r>
        <w:t>Động lực</w:t>
      </w:r>
    </w:p>
    <w:p>
      <w:r>
        <w:t>392</w:t>
      </w:r>
    </w:p>
    <w:p>
      <w:r>
        <w:t>55,1</w:t>
      </w:r>
    </w:p>
    <w:p>
      <w:r>
        <w:t>87</w:t>
      </w:r>
    </w:p>
    <w:p>
      <w:r>
        <w:t>305</w:t>
      </w:r>
    </w:p>
    <w:p>
      <w:r>
        <w:t>Giữ nguyên</w:t>
      </w:r>
    </w:p>
    <w:p>
      <w:r>
        <w:t>7.6</w:t>
      </w:r>
    </w:p>
    <w:p>
      <w:r>
        <w:t>Tuyến kênh từ bể nhả trạm bơm Bình Thạnh - cống chia nước cữa hành Bình Thạnh</w:t>
      </w:r>
    </w:p>
    <w:p>
      <w:r>
        <w:t>Bể nhả trạm bơm Bình Thạnh</w:t>
      </w:r>
    </w:p>
    <w:p>
      <w:r>
        <w:t>cống chia nước cữa hành Bình Thạnh</w:t>
      </w:r>
    </w:p>
    <w:p>
      <w:r>
        <w:t>Hòa Phong</w:t>
      </w:r>
    </w:p>
    <w:p>
      <w:r>
        <w:t>0,125</w:t>
      </w:r>
    </w:p>
    <w:p>
      <w:r>
        <w:t>150,0</w:t>
      </w:r>
    </w:p>
    <w:p>
      <w:r>
        <w:t>0,95</w:t>
      </w:r>
    </w:p>
    <w:p>
      <w:r>
        <w:t>1,35</w:t>
      </w:r>
    </w:p>
    <w:p>
      <w:r>
        <w:t>0,20</w:t>
      </w:r>
    </w:p>
    <w:p>
      <w:r>
        <w:t>Động lực</w:t>
      </w:r>
    </w:p>
    <w:p>
      <w:r>
        <w:t>181</w:t>
      </w:r>
    </w:p>
    <w:p>
      <w:r>
        <w:t>27,0</w:t>
      </w:r>
    </w:p>
    <w:p>
      <w:r>
        <w:t>42</w:t>
      </w:r>
    </w:p>
    <w:p>
      <w:r>
        <w:t>139</w:t>
      </w:r>
    </w:p>
    <w:p>
      <w:r>
        <w:t>Giữ nguyên</w:t>
      </w:r>
    </w:p>
    <w:p>
      <w:r>
        <w:t>7.7</w:t>
      </w:r>
    </w:p>
    <w:p>
      <w:r>
        <w:t>Kênh mương từ cống 5 Trung - giáp giáp cống xả ra sông Kôn</w:t>
      </w:r>
    </w:p>
    <w:p>
      <w:r>
        <w:t>Cống 5 Trung</w:t>
      </w:r>
    </w:p>
    <w:p>
      <w:r>
        <w:t>Cống xả ra sông Kôn</w:t>
      </w:r>
    </w:p>
    <w:p>
      <w:r>
        <w:t>Tân Kiều</w:t>
      </w:r>
    </w:p>
    <w:p>
      <w:r>
        <w:t>0,230</w:t>
      </w:r>
    </w:p>
    <w:p>
      <w:r>
        <w:t>150,0</w:t>
      </w:r>
    </w:p>
    <w:p>
      <w:r>
        <w:t>0,95</w:t>
      </w:r>
    </w:p>
    <w:p>
      <w:r>
        <w:t>1,35</w:t>
      </w:r>
    </w:p>
    <w:p>
      <w:r>
        <w:t>0,20</w:t>
      </w:r>
    </w:p>
    <w:p>
      <w:r>
        <w:t>Động lực</w:t>
      </w:r>
    </w:p>
    <w:p>
      <w:r>
        <w:t>333</w:t>
      </w:r>
    </w:p>
    <w:p>
      <w:r>
        <w:t>49,7</w:t>
      </w:r>
    </w:p>
    <w:p>
      <w:r>
        <w:t>78</w:t>
      </w:r>
    </w:p>
    <w:p>
      <w:r>
        <w:t>255</w:t>
      </w:r>
    </w:p>
    <w:p>
      <w:r>
        <w:t>Giữ nguyên</w:t>
      </w:r>
    </w:p>
    <w:p>
      <w:r>
        <w:t>7.8</w:t>
      </w:r>
    </w:p>
    <w:p>
      <w:r>
        <w:t>Kênh mương Rộc</w:t>
      </w:r>
    </w:p>
    <w:p>
      <w:r>
        <w:t>Cống ngõ Thông Lý</w:t>
      </w:r>
    </w:p>
    <w:p>
      <w:r>
        <w:t>Cầu An Tràng</w:t>
      </w:r>
    </w:p>
    <w:p>
      <w:r>
        <w:t>Đại An</w:t>
      </w:r>
    </w:p>
    <w:p>
      <w:r>
        <w:t>0,740</w:t>
      </w:r>
    </w:p>
    <w:p>
      <w:r>
        <w:t>12,0</w:t>
      </w:r>
    </w:p>
    <w:p>
      <w:r>
        <w:t>0,50</w:t>
      </w:r>
    </w:p>
    <w:p>
      <w:r>
        <w:t>0,60</w:t>
      </w:r>
    </w:p>
    <w:p>
      <w:r>
        <w:t>0,12</w:t>
      </w:r>
    </w:p>
    <w:p>
      <w:r>
        <w:t>Động lực</w:t>
      </w:r>
    </w:p>
    <w:p>
      <w:r>
        <w:t>360</w:t>
      </w:r>
    </w:p>
    <w:p>
      <w:r>
        <w:t>45,9</w:t>
      </w:r>
    </w:p>
    <w:p>
      <w:r>
        <w:t>73</w:t>
      </w:r>
    </w:p>
    <w:p>
      <w:r>
        <w:t>287</w:t>
      </w:r>
    </w:p>
    <w:p>
      <w:r>
        <w:t>Giữ nguyên</w:t>
      </w:r>
    </w:p>
    <w:p>
      <w:r>
        <w:t>7.9</w:t>
      </w:r>
    </w:p>
    <w:p>
      <w:r>
        <w:t>Kênh mương Bàu Dừa</w:t>
      </w:r>
    </w:p>
    <w:p>
      <w:r>
        <w:t>Dọc đường Đại An đi Tân Đức</w:t>
      </w:r>
    </w:p>
    <w:p>
      <w:r>
        <w:t>Xi phong Bàu Dừa</w:t>
      </w:r>
    </w:p>
    <w:p>
      <w:r>
        <w:t>Đại An</w:t>
      </w:r>
    </w:p>
    <w:p>
      <w:r>
        <w:t>0,140</w:t>
      </w:r>
    </w:p>
    <w:p>
      <w:r>
        <w:t>30,0</w:t>
      </w:r>
    </w:p>
    <w:p>
      <w:r>
        <w:t>0,95</w:t>
      </w:r>
    </w:p>
    <w:p>
      <w:r>
        <w:t>1,30</w:t>
      </w:r>
    </w:p>
    <w:p>
      <w:r>
        <w:t>0,20</w:t>
      </w:r>
    </w:p>
    <w:p>
      <w:r>
        <w:t>Động lực</w:t>
      </w:r>
    </w:p>
    <w:p>
      <w:r>
        <w:t>196</w:t>
      </w:r>
    </w:p>
    <w:p>
      <w:r>
        <w:t>29,5</w:t>
      </w:r>
    </w:p>
    <w:p>
      <w:r>
        <w:t>46</w:t>
      </w:r>
    </w:p>
    <w:p>
      <w:r>
        <w:t>150</w:t>
      </w:r>
    </w:p>
    <w:p>
      <w:r>
        <w:t>Giữ nguyên</w:t>
      </w:r>
    </w:p>
    <w:p>
      <w:r>
        <w:t>7.10</w:t>
      </w:r>
    </w:p>
    <w:p>
      <w:r>
        <w:t>Kênh mương cải tạo trên Đại An</w:t>
      </w:r>
    </w:p>
    <w:p>
      <w:r>
        <w:t>Cống đám 6 Lý</w:t>
      </w:r>
    </w:p>
    <w:p>
      <w:r>
        <w:t>Giáp kênh Văn Phong</w:t>
      </w:r>
    </w:p>
    <w:p>
      <w:r>
        <w:t>Đại An</w:t>
      </w:r>
    </w:p>
    <w:p>
      <w:r>
        <w:t>0,450</w:t>
      </w:r>
    </w:p>
    <w:p>
      <w:r>
        <w:t>6,0</w:t>
      </w:r>
    </w:p>
    <w:p>
      <w:r>
        <w:t>0,50</w:t>
      </w:r>
    </w:p>
    <w:p>
      <w:r>
        <w:t>0,50</w:t>
      </w:r>
    </w:p>
    <w:p>
      <w:r>
        <w:t>0,12</w:t>
      </w:r>
    </w:p>
    <w:p>
      <w:r>
        <w:t>Động lực</w:t>
      </w:r>
    </w:p>
    <w:p>
      <w:r>
        <w:t>192</w:t>
      </w:r>
    </w:p>
    <w:p>
      <w:r>
        <w:t>25,2</w:t>
      </w:r>
    </w:p>
    <w:p>
      <w:r>
        <w:t>40</w:t>
      </w:r>
    </w:p>
    <w:p>
      <w:r>
        <w:t>153</w:t>
      </w:r>
    </w:p>
    <w:p>
      <w:r>
        <w:t>Giữ nguyên</w:t>
      </w:r>
    </w:p>
    <w:p>
      <w:r>
        <w:t>7.11</w:t>
      </w:r>
    </w:p>
    <w:p>
      <w:r>
        <w:t>Kênh mương cống xả nước trước trường mẫu giáo - đám chuồng trâu (ngõ Hoàng)</w:t>
      </w:r>
    </w:p>
    <w:p>
      <w:r>
        <w:t>Cống xả nước trước trường mẫu giáo</w:t>
      </w:r>
    </w:p>
    <w:p>
      <w:r>
        <w:t>Đám chuồng trâu (ngõ Hoàng)</w:t>
      </w:r>
    </w:p>
    <w:p>
      <w:r>
        <w:t>Hòa Phong</w:t>
      </w:r>
    </w:p>
    <w:p>
      <w:r>
        <w:t>-</w:t>
      </w:r>
    </w:p>
    <w:p>
      <w:r>
        <w:t>-</w:t>
      </w:r>
    </w:p>
    <w:p>
      <w:r>
        <w:t>-</w:t>
      </w:r>
    </w:p>
    <w:p>
      <w:r>
        <w:t>-</w:t>
      </w:r>
    </w:p>
    <w:p>
      <w:r>
        <w:t>-</w:t>
      </w:r>
    </w:p>
    <w:p>
      <w:r>
        <w:t>-</w:t>
      </w:r>
    </w:p>
    <w:p>
      <w:r>
        <w:t>-</w:t>
      </w:r>
    </w:p>
    <w:p>
      <w:r>
        <w:t>-</w:t>
      </w:r>
    </w:p>
    <w:p>
      <w:r>
        <w:t>-</w:t>
      </w:r>
    </w:p>
    <w:p>
      <w:r>
        <w:t>-</w:t>
      </w:r>
    </w:p>
    <w:p>
      <w:r>
        <w:t>Không thực hiện</w:t>
      </w:r>
    </w:p>
    <w:p>
      <w:r>
        <w:t>7.12</w:t>
      </w:r>
    </w:p>
    <w:p>
      <w:r>
        <w:t>Kênh cống 7 Bé - giáp đám dâu 9 Mùi</w:t>
      </w:r>
    </w:p>
    <w:p>
      <w:r>
        <w:t>Cống 7 Bé</w:t>
      </w:r>
    </w:p>
    <w:p>
      <w:r>
        <w:t>Giáp đám dâu 9 Mùi</w:t>
      </w:r>
    </w:p>
    <w:p>
      <w:r>
        <w:t>Hòa Phong</w:t>
      </w:r>
    </w:p>
    <w:p>
      <w:r>
        <w:t>0,850</w:t>
      </w:r>
    </w:p>
    <w:p>
      <w:r>
        <w:t>10,0</w:t>
      </w:r>
    </w:p>
    <w:p>
      <w:r>
        <w:t>0,50</w:t>
      </w:r>
    </w:p>
    <w:p>
      <w:r>
        <w:t>0,50</w:t>
      </w:r>
    </w:p>
    <w:p>
      <w:r>
        <w:t>0,12</w:t>
      </w:r>
    </w:p>
    <w:p>
      <w:r>
        <w:t>Động lực</w:t>
      </w:r>
    </w:p>
    <w:p>
      <w:r>
        <w:t>363</w:t>
      </w:r>
    </w:p>
    <w:p>
      <w:r>
        <w:t>47,6</w:t>
      </w:r>
    </w:p>
    <w:p>
      <w:r>
        <w:t>75</w:t>
      </w:r>
    </w:p>
    <w:p>
      <w:r>
        <w:t>288</w:t>
      </w:r>
    </w:p>
    <w:p>
      <w:r>
        <w:t>Giữ nguyên</w:t>
      </w:r>
    </w:p>
    <w:p>
      <w:r>
        <w:t>7.13</w:t>
      </w:r>
    </w:p>
    <w:p>
      <w:r>
        <w:t>Mương tưới hóc Chà Gai</w:t>
      </w:r>
    </w:p>
    <w:p>
      <w:r>
        <w:t>Bờ Hữu</w:t>
      </w:r>
    </w:p>
    <w:p>
      <w:r>
        <w:t>Mương tiêu Bầu Bái</w:t>
      </w:r>
    </w:p>
    <w:p>
      <w:r>
        <w:t>Thuận Đức</w:t>
      </w:r>
    </w:p>
    <w:p>
      <w:r>
        <w:t>0,240</w:t>
      </w:r>
    </w:p>
    <w:p>
      <w:r>
        <w:t>5,0</w:t>
      </w:r>
    </w:p>
    <w:p>
      <w:r>
        <w:t>0,50</w:t>
      </w:r>
    </w:p>
    <w:p>
      <w:r>
        <w:t>0,60</w:t>
      </w:r>
    </w:p>
    <w:p>
      <w:r>
        <w:t>0,12</w:t>
      </w:r>
    </w:p>
    <w:p>
      <w:r>
        <w:t>Động lực</w:t>
      </w:r>
    </w:p>
    <w:p>
      <w:r>
        <w:t>117</w:t>
      </w:r>
    </w:p>
    <w:p>
      <w:r>
        <w:t>14,9</w:t>
      </w:r>
    </w:p>
    <w:p>
      <w:r>
        <w:t>24</w:t>
      </w:r>
    </w:p>
    <w:p>
      <w:r>
        <w:t>93</w:t>
      </w:r>
    </w:p>
    <w:p>
      <w:r>
        <w:t>Giữ nguyên</w:t>
      </w:r>
    </w:p>
    <w:p>
      <w:r>
        <w:t>7.14</w:t>
      </w:r>
    </w:p>
    <w:p>
      <w:r>
        <w:t>Kênh tưới vùng xe ông Bốn - cống lú 7 Đạt</w:t>
      </w:r>
    </w:p>
    <w:p>
      <w:r>
        <w:t>Vùng xe ông Bốn</w:t>
      </w:r>
    </w:p>
    <w:p>
      <w:r>
        <w:t>Cống lú 7 Đạt</w:t>
      </w:r>
    </w:p>
    <w:p>
      <w:r>
        <w:t>Tân Kiều</w:t>
      </w:r>
    </w:p>
    <w:p>
      <w:r>
        <w:t>0,585</w:t>
      </w:r>
    </w:p>
    <w:p>
      <w:r>
        <w:t>7,0</w:t>
      </w:r>
    </w:p>
    <w:p>
      <w:r>
        <w:t>0,50</w:t>
      </w:r>
    </w:p>
    <w:p>
      <w:r>
        <w:t>0,50</w:t>
      </w:r>
    </w:p>
    <w:p>
      <w:r>
        <w:t>0,12</w:t>
      </w:r>
    </w:p>
    <w:p>
      <w:r>
        <w:t>Động lực</w:t>
      </w:r>
    </w:p>
    <w:p>
      <w:r>
        <w:t>250</w:t>
      </w:r>
    </w:p>
    <w:p>
      <w:r>
        <w:t>32,8</w:t>
      </w:r>
    </w:p>
    <w:p>
      <w:r>
        <w:t>51</w:t>
      </w:r>
    </w:p>
    <w:p>
      <w:r>
        <w:t>198</w:t>
      </w:r>
    </w:p>
    <w:p>
      <w:r>
        <w:t>Giữ nguyên</w:t>
      </w:r>
    </w:p>
    <w:p>
      <w:r>
        <w:t>7.15</w:t>
      </w:r>
    </w:p>
    <w:p>
      <w:r>
        <w:t>Tuyến nối kênh BTXM - lù Mẹo</w:t>
      </w:r>
    </w:p>
    <w:p>
      <w:r>
        <w:t>Nối kênh BTXM</w:t>
      </w:r>
    </w:p>
    <w:p>
      <w:r>
        <w:t>Lù Mẹo</w:t>
      </w:r>
    </w:p>
    <w:p>
      <w:r>
        <w:t>Thiết Tràng</w:t>
      </w:r>
    </w:p>
    <w:p>
      <w:r>
        <w:t>0,416</w:t>
      </w:r>
    </w:p>
    <w:p>
      <w:r>
        <w:t>5,0</w:t>
      </w:r>
    </w:p>
    <w:p>
      <w:r>
        <w:t>0,50</w:t>
      </w:r>
    </w:p>
    <w:p>
      <w:r>
        <w:t>0,60</w:t>
      </w:r>
    </w:p>
    <w:p>
      <w:r>
        <w:t>0,12</w:t>
      </w:r>
    </w:p>
    <w:p>
      <w:r>
        <w:t>Động lực</w:t>
      </w:r>
    </w:p>
    <w:p>
      <w:r>
        <w:t>202</w:t>
      </w:r>
    </w:p>
    <w:p>
      <w:r>
        <w:t>25,8</w:t>
      </w:r>
    </w:p>
    <w:p>
      <w:r>
        <w:t>41</w:t>
      </w:r>
    </w:p>
    <w:p>
      <w:r>
        <w:t>161</w:t>
      </w:r>
    </w:p>
    <w:p>
      <w:r>
        <w:t>Giữ nguyên</w:t>
      </w:r>
    </w:p>
    <w:p>
      <w:r>
        <w:t>7.16</w:t>
      </w:r>
    </w:p>
    <w:p>
      <w:r>
        <w:t>Kênh ruộng giống đội 3</w:t>
      </w:r>
    </w:p>
    <w:p>
      <w:r>
        <w:t>Cống cây keo</w:t>
      </w:r>
    </w:p>
    <w:p>
      <w:r>
        <w:t>Nối kênh bê tông cải tạo</w:t>
      </w:r>
    </w:p>
    <w:p>
      <w:r>
        <w:t>Đại An</w:t>
      </w:r>
    </w:p>
    <w:p>
      <w:r>
        <w:t>0,440</w:t>
      </w:r>
    </w:p>
    <w:p>
      <w:r>
        <w:t>30,0</w:t>
      </w:r>
    </w:p>
    <w:p>
      <w:r>
        <w:t>0,60</w:t>
      </w:r>
    </w:p>
    <w:p>
      <w:r>
        <w:t>0,70</w:t>
      </w:r>
    </w:p>
    <w:p>
      <w:r>
        <w:t>0,12</w:t>
      </w:r>
    </w:p>
    <w:p>
      <w:r>
        <w:t>Động lực</w:t>
      </w:r>
    </w:p>
    <w:p>
      <w:r>
        <w:t>247</w:t>
      </w:r>
    </w:p>
    <w:p>
      <w:r>
        <w:t>31,7</w:t>
      </w:r>
    </w:p>
    <w:p>
      <w:r>
        <w:t>50</w:t>
      </w:r>
    </w:p>
    <w:p>
      <w:r>
        <w:t>197</w:t>
      </w:r>
    </w:p>
    <w:p>
      <w:r>
        <w:t>Giữ nguyên</w:t>
      </w:r>
    </w:p>
    <w:p>
      <w:r>
        <w:t>7.17</w:t>
      </w:r>
    </w:p>
    <w:p>
      <w:r>
        <w:t>Kênh bờ tràn</w:t>
      </w:r>
    </w:p>
    <w:p>
      <w:r>
        <w:t>Giáp mương Danh</w:t>
      </w:r>
    </w:p>
    <w:p>
      <w:r>
        <w:t>Cầu Cả Lựu</w:t>
      </w:r>
    </w:p>
    <w:p>
      <w:r>
        <w:t>Tân Đức</w:t>
      </w:r>
    </w:p>
    <w:p>
      <w:r>
        <w:t>0,320</w:t>
      </w:r>
    </w:p>
    <w:p>
      <w:r>
        <w:t>10,0</w:t>
      </w:r>
    </w:p>
    <w:p>
      <w:r>
        <w:t>0,60</w:t>
      </w:r>
    </w:p>
    <w:p>
      <w:r>
        <w:t>0,70</w:t>
      </w:r>
    </w:p>
    <w:p>
      <w:r>
        <w:t>0,12</w:t>
      </w:r>
    </w:p>
    <w:p>
      <w:r>
        <w:t>Động lực</w:t>
      </w:r>
    </w:p>
    <w:p>
      <w:r>
        <w:t>180</w:t>
      </w:r>
    </w:p>
    <w:p>
      <w:r>
        <w:t>23,0</w:t>
      </w:r>
    </w:p>
    <w:p>
      <w:r>
        <w:t>36</w:t>
      </w:r>
    </w:p>
    <w:p>
      <w:r>
        <w:t>143</w:t>
      </w:r>
    </w:p>
    <w:p>
      <w:r>
        <w:t>Giữ nguyên</w:t>
      </w:r>
    </w:p>
    <w:p>
      <w:r>
        <w:t>7.18</w:t>
      </w:r>
    </w:p>
    <w:p>
      <w:r>
        <w:t>Kênh Khương</w:t>
      </w:r>
    </w:p>
    <w:p>
      <w:r>
        <w:t>Mương Danh</w:t>
      </w:r>
    </w:p>
    <w:p>
      <w:r>
        <w:t>Gò Sa</w:t>
      </w:r>
    </w:p>
    <w:p>
      <w:r>
        <w:t>Tân Đức</w:t>
      </w:r>
    </w:p>
    <w:p>
      <w:r>
        <w:t>0,450</w:t>
      </w:r>
    </w:p>
    <w:p>
      <w:r>
        <w:t>12,0</w:t>
      </w:r>
    </w:p>
    <w:p>
      <w:r>
        <w:t>0,40</w:t>
      </w:r>
    </w:p>
    <w:p>
      <w:r>
        <w:t>0,50</w:t>
      </w:r>
    </w:p>
    <w:p>
      <w:r>
        <w:t>0,10</w:t>
      </w:r>
    </w:p>
    <w:p>
      <w:r>
        <w:t>Động lực</w:t>
      </w:r>
    </w:p>
    <w:p>
      <w:r>
        <w:t>166</w:t>
      </w:r>
    </w:p>
    <w:p>
      <w:r>
        <w:t>19,4</w:t>
      </w:r>
    </w:p>
    <w:p>
      <w:r>
        <w:t>30</w:t>
      </w:r>
    </w:p>
    <w:p>
      <w:r>
        <w:t>135</w:t>
      </w:r>
    </w:p>
    <w:p>
      <w:r>
        <w:t>Giữ nguyên</w:t>
      </w:r>
    </w:p>
    <w:p>
      <w:r>
        <w:t>7.19</w:t>
      </w:r>
    </w:p>
    <w:p>
      <w:r>
        <w:t>Kênh Lệ Dâng</w:t>
      </w:r>
    </w:p>
    <w:p>
      <w:r>
        <w:t>Kênh trạm bơm Tân Lệ (nhánh 1)</w:t>
      </w:r>
    </w:p>
    <w:p>
      <w:r>
        <w:t>Cống Ô Thành</w:t>
      </w:r>
    </w:p>
    <w:p>
      <w:r>
        <w:t>Tân Nghi</w:t>
      </w:r>
    </w:p>
    <w:p>
      <w:r>
        <w:t>0,525</w:t>
      </w:r>
    </w:p>
    <w:p>
      <w:r>
        <w:t>12,0</w:t>
      </w:r>
    </w:p>
    <w:p>
      <w:r>
        <w:t>0,40</w:t>
      </w:r>
    </w:p>
    <w:p>
      <w:r>
        <w:t>0,50</w:t>
      </w:r>
    </w:p>
    <w:p>
      <w:r>
        <w:t>0,10</w:t>
      </w:r>
    </w:p>
    <w:p>
      <w:r>
        <w:t>Trọng lực</w:t>
      </w:r>
    </w:p>
    <w:p>
      <w:r>
        <w:t>97</w:t>
      </w:r>
    </w:p>
    <w:p>
      <w:r>
        <w:t>22,6</w:t>
      </w:r>
    </w:p>
    <w:p>
      <w:r>
        <w:t>35</w:t>
      </w:r>
    </w:p>
    <w:p>
      <w:r>
        <w:t>61</w:t>
      </w:r>
    </w:p>
    <w:p>
      <w:r>
        <w:t>Giữ nguyên</w:t>
      </w:r>
    </w:p>
    <w:p>
      <w:r>
        <w:t>7.20</w:t>
      </w:r>
    </w:p>
    <w:p>
      <w:r>
        <w:t>Kênh cổng làng nghề (phía Nam)</w:t>
      </w:r>
    </w:p>
    <w:p>
      <w:r>
        <w:t>Kết nối mương Quành</w:t>
      </w:r>
    </w:p>
    <w:p>
      <w:r>
        <w:t>Cầu ông Sũng</w:t>
      </w:r>
    </w:p>
    <w:p>
      <w:r>
        <w:t>Nghĩa Hòa</w:t>
      </w:r>
    </w:p>
    <w:p>
      <w:r>
        <w:t>0,410</w:t>
      </w:r>
    </w:p>
    <w:p>
      <w:r>
        <w:t>6,0</w:t>
      </w:r>
    </w:p>
    <w:p>
      <w:r>
        <w:t>0,60</w:t>
      </w:r>
    </w:p>
    <w:p>
      <w:r>
        <w:t>0,70</w:t>
      </w:r>
    </w:p>
    <w:p>
      <w:r>
        <w:t>0,12</w:t>
      </w:r>
    </w:p>
    <w:p>
      <w:r>
        <w:t>Động lực</w:t>
      </w:r>
    </w:p>
    <w:p>
      <w:r>
        <w:t>230</w:t>
      </w:r>
    </w:p>
    <w:p>
      <w:r>
        <w:t>29,5</w:t>
      </w:r>
    </w:p>
    <w:p>
      <w:r>
        <w:t>46</w:t>
      </w:r>
    </w:p>
    <w:p>
      <w:r>
        <w:t>184</w:t>
      </w:r>
    </w:p>
    <w:p>
      <w:r>
        <w:t>Giữ nguyên</w:t>
      </w:r>
    </w:p>
    <w:p>
      <w:r>
        <w:t>7.21</w:t>
      </w:r>
    </w:p>
    <w:p>
      <w:r>
        <w:t>Kênh cổng làng nghề (phía Bắc)</w:t>
      </w:r>
    </w:p>
    <w:p>
      <w:r>
        <w:t>Kết nối mương Quành</w:t>
      </w:r>
    </w:p>
    <w:p>
      <w:r>
        <w:t>Cầu ông Sũng</w:t>
      </w:r>
    </w:p>
    <w:p>
      <w:r>
        <w:t>Nghĩa Hòa</w:t>
      </w:r>
    </w:p>
    <w:p>
      <w:r>
        <w:t>0,410</w:t>
      </w:r>
    </w:p>
    <w:p>
      <w:r>
        <w:t>7,0</w:t>
      </w:r>
    </w:p>
    <w:p>
      <w:r>
        <w:t>0,60</w:t>
      </w:r>
    </w:p>
    <w:p>
      <w:r>
        <w:t>0,70</w:t>
      </w:r>
    </w:p>
    <w:p>
      <w:r>
        <w:t>0,12</w:t>
      </w:r>
    </w:p>
    <w:p>
      <w:r>
        <w:t>Động lực</w:t>
      </w:r>
    </w:p>
    <w:p>
      <w:r>
        <w:t>230</w:t>
      </w:r>
    </w:p>
    <w:p>
      <w:r>
        <w:t>29,5</w:t>
      </w:r>
    </w:p>
    <w:p>
      <w:r>
        <w:t>46</w:t>
      </w:r>
    </w:p>
    <w:p>
      <w:r>
        <w:t>184</w:t>
      </w:r>
    </w:p>
    <w:p>
      <w:r>
        <w:t>Giữ nguyên</w:t>
      </w:r>
    </w:p>
    <w:p>
      <w:r>
        <w:t>7.22</w:t>
      </w:r>
    </w:p>
    <w:p>
      <w:r>
        <w:t>Kênh mương vùng nghể</w:t>
      </w:r>
    </w:p>
    <w:p>
      <w:r>
        <w:t>Kết nối mương Quành (bờ cản ngõ 8 Đào)</w:t>
      </w:r>
    </w:p>
    <w:p>
      <w:r>
        <w:t>Cầu xi măng</w:t>
      </w:r>
    </w:p>
    <w:p>
      <w:r>
        <w:t>Tân Nghi</w:t>
      </w:r>
    </w:p>
    <w:p>
      <w:r>
        <w:t>0,350</w:t>
      </w:r>
    </w:p>
    <w:p>
      <w:r>
        <w:t>5,0</w:t>
      </w:r>
    </w:p>
    <w:p>
      <w:r>
        <w:t>0,50</w:t>
      </w:r>
    </w:p>
    <w:p>
      <w:r>
        <w:t>0,60</w:t>
      </w:r>
    </w:p>
    <w:p>
      <w:r>
        <w:t>0,12</w:t>
      </w:r>
    </w:p>
    <w:p>
      <w:r>
        <w:t>Động lực</w:t>
      </w:r>
    </w:p>
    <w:p>
      <w:r>
        <w:t>170</w:t>
      </w:r>
    </w:p>
    <w:p>
      <w:r>
        <w:t>21,7</w:t>
      </w:r>
    </w:p>
    <w:p>
      <w:r>
        <w:t>34</w:t>
      </w:r>
    </w:p>
    <w:p>
      <w:r>
        <w:t>136</w:t>
      </w:r>
    </w:p>
    <w:p>
      <w:r>
        <w:t>Giữ nguyên</w:t>
      </w:r>
    </w:p>
    <w:p>
      <w:r>
        <w:t>7.23</w:t>
      </w:r>
    </w:p>
    <w:p>
      <w:r>
        <w:t>Kênh vùng biền đội 6</w:t>
      </w:r>
    </w:p>
    <w:p>
      <w:r>
        <w:t>Đập Nhì</w:t>
      </w:r>
    </w:p>
    <w:p>
      <w:r>
        <w:t>Vùng Sậy</w:t>
      </w:r>
    </w:p>
    <w:p>
      <w:r>
        <w:t>Tân Đức</w:t>
      </w:r>
    </w:p>
    <w:p>
      <w:r>
        <w:t>0,215</w:t>
      </w:r>
    </w:p>
    <w:p>
      <w:r>
        <w:t>5,0</w:t>
      </w:r>
    </w:p>
    <w:p>
      <w:r>
        <w:t>0,40</w:t>
      </w:r>
    </w:p>
    <w:p>
      <w:r>
        <w:t>0,50</w:t>
      </w:r>
    </w:p>
    <w:p>
      <w:r>
        <w:t>0,10</w:t>
      </w:r>
    </w:p>
    <w:p>
      <w:r>
        <w:t>Trọng lực</w:t>
      </w:r>
    </w:p>
    <w:p>
      <w:r>
        <w:t>40</w:t>
      </w:r>
    </w:p>
    <w:p>
      <w:r>
        <w:t>9,2</w:t>
      </w:r>
    </w:p>
    <w:p>
      <w:r>
        <w:t>14</w:t>
      </w:r>
    </w:p>
    <w:p>
      <w:r>
        <w:t>25</w:t>
      </w:r>
    </w:p>
    <w:p>
      <w:r>
        <w:t>Giữ nguyên</w:t>
      </w:r>
    </w:p>
    <w:p>
      <w:r>
        <w:t>7.24</w:t>
      </w:r>
    </w:p>
    <w:p>
      <w:r>
        <w:t>Kênh vùng đất rau</w:t>
      </w:r>
    </w:p>
    <w:p>
      <w:r>
        <w:t>Cống đất Sét</w:t>
      </w:r>
    </w:p>
    <w:p>
      <w:r>
        <w:t>Lù cây Bún</w:t>
      </w:r>
    </w:p>
    <w:p>
      <w:r>
        <w:t>Tân Đức</w:t>
      </w:r>
    </w:p>
    <w:p>
      <w:r>
        <w:t>0,195</w:t>
      </w:r>
    </w:p>
    <w:p>
      <w:r>
        <w:t>6,0</w:t>
      </w:r>
    </w:p>
    <w:p>
      <w:r>
        <w:t>0,40</w:t>
      </w:r>
    </w:p>
    <w:p>
      <w:r>
        <w:t>0,50</w:t>
      </w:r>
    </w:p>
    <w:p>
      <w:r>
        <w:t>0,10</w:t>
      </w:r>
    </w:p>
    <w:p>
      <w:r>
        <w:t>Trọng lực</w:t>
      </w:r>
    </w:p>
    <w:p>
      <w:r>
        <w:t>36</w:t>
      </w:r>
    </w:p>
    <w:p>
      <w:r>
        <w:t>8,4</w:t>
      </w:r>
    </w:p>
    <w:p>
      <w:r>
        <w:t>13</w:t>
      </w:r>
    </w:p>
    <w:p>
      <w:r>
        <w:t>23</w:t>
      </w:r>
    </w:p>
    <w:p>
      <w:r>
        <w:t>Giữ nguyên</w:t>
      </w:r>
    </w:p>
    <w:p>
      <w:r>
        <w:t>7.25</w:t>
      </w:r>
    </w:p>
    <w:p>
      <w:r>
        <w:t>Kênh mương Đá</w:t>
      </w:r>
    </w:p>
    <w:p>
      <w:r>
        <w:t>Đường bê tông Tân Đức</w:t>
      </w:r>
    </w:p>
    <w:p>
      <w:r>
        <w:t>Gò Đá</w:t>
      </w:r>
    </w:p>
    <w:p>
      <w:r>
        <w:t>Tân Đức</w:t>
      </w:r>
    </w:p>
    <w:p>
      <w:r>
        <w:t>0,210</w:t>
      </w:r>
    </w:p>
    <w:p>
      <w:r>
        <w:t>7,0</w:t>
      </w:r>
    </w:p>
    <w:p>
      <w:r>
        <w:t>0,40</w:t>
      </w:r>
    </w:p>
    <w:p>
      <w:r>
        <w:t>0,50</w:t>
      </w:r>
    </w:p>
    <w:p>
      <w:r>
        <w:t>0,10</w:t>
      </w:r>
    </w:p>
    <w:p>
      <w:r>
        <w:t>Trọng lực</w:t>
      </w:r>
    </w:p>
    <w:p>
      <w:r>
        <w:t>39</w:t>
      </w:r>
    </w:p>
    <w:p>
      <w:r>
        <w:t>9,0</w:t>
      </w:r>
    </w:p>
    <w:p>
      <w:r>
        <w:t>14</w:t>
      </w:r>
    </w:p>
    <w:p>
      <w:r>
        <w:t>25</w:t>
      </w:r>
    </w:p>
    <w:p>
      <w:r>
        <w:t>Giữ nguyên</w:t>
      </w:r>
    </w:p>
    <w:p>
      <w:r>
        <w:t>8</w:t>
      </w:r>
    </w:p>
    <w:p>
      <w:r>
        <w:t>Xã Nhơn Tân</w:t>
      </w:r>
    </w:p>
    <w:p>
      <w:r>
        <w:t>3,539</w:t>
      </w:r>
    </w:p>
    <w:p>
      <w:r>
        <w:t>130,0</w:t>
      </w:r>
    </w:p>
    <w:p>
      <w:r>
        <w:t>1.039</w:t>
      </w:r>
    </w:p>
    <w:p>
      <w:r>
        <w:t>274,4</w:t>
      </w:r>
    </w:p>
    <w:p>
      <w:r>
        <w:t>432</w:t>
      </w:r>
    </w:p>
    <w:p>
      <w:r>
        <w:t>607</w:t>
      </w:r>
    </w:p>
    <w:p>
      <w:r>
        <w:t>Giữ     nguyên</w:t>
      </w:r>
    </w:p>
    <w:p>
      <w:r>
        <w:t>9</w:t>
      </w:r>
    </w:p>
    <w:p>
      <w:r>
        <w:t>Xã Nhơn Phong</w:t>
      </w:r>
    </w:p>
    <w:p>
      <w:r>
        <w:t>1,010</w:t>
      </w:r>
    </w:p>
    <w:p>
      <w:r>
        <w:t>160,0</w:t>
      </w:r>
    </w:p>
    <w:p>
      <w:r>
        <w:t>453</w:t>
      </w:r>
    </w:p>
    <w:p>
      <w:r>
        <w:t>80,0</w:t>
      </w:r>
    </w:p>
    <w:p>
      <w:r>
        <w:t>126</w:t>
      </w:r>
    </w:p>
    <w:p>
      <w:r>
        <w:t>327</w:t>
      </w:r>
    </w:p>
    <w:p>
      <w:r>
        <w:t>Giữ     nguyên</w:t>
      </w:r>
    </w:p>
    <w:p>
      <w:r>
        <w:t>10</w:t>
      </w:r>
    </w:p>
    <w:p>
      <w:r>
        <w:t>Xã Nhơn Phúc</w:t>
      </w:r>
    </w:p>
    <w:p>
      <w:r>
        <w:t>0,700</w:t>
      </w:r>
    </w:p>
    <w:p>
      <w:r>
        <w:t>40,0</w:t>
      </w:r>
    </w:p>
    <w:p>
      <w:r>
        <w:t>253</w:t>
      </w:r>
    </w:p>
    <w:p>
      <w:r>
        <w:t>70</w:t>
      </w:r>
    </w:p>
    <w:p>
      <w:r>
        <w:t>110</w:t>
      </w:r>
    </w:p>
    <w:p>
      <w:r>
        <w:t>143</w:t>
      </w:r>
    </w:p>
    <w:p>
      <w:r>
        <w:t>Điều chỉnh</w:t>
      </w:r>
    </w:p>
    <w:p>
      <w:r>
        <w:t>10.1</w:t>
      </w:r>
    </w:p>
    <w:p>
      <w:r>
        <w:t>Tuyến kênh mương Ngang - Bầu Lát</w:t>
      </w:r>
    </w:p>
    <w:p>
      <w:r>
        <w:t>Mương Ngang</w:t>
      </w:r>
    </w:p>
    <w:p>
      <w:r>
        <w:t>Bầu Lát</w:t>
      </w:r>
    </w:p>
    <w:p>
      <w:r>
        <w:t>Nhơn Nghĩa Tây</w:t>
      </w:r>
    </w:p>
    <w:p>
      <w:r>
        <w:t>0,700</w:t>
      </w:r>
    </w:p>
    <w:p>
      <w:r>
        <w:t>40,0</w:t>
      </w:r>
    </w:p>
    <w:p>
      <w:r>
        <w:t>0,60</w:t>
      </w:r>
    </w:p>
    <w:p>
      <w:r>
        <w:t>0,80</w:t>
      </w:r>
    </w:p>
    <w:p>
      <w:r>
        <w:t>0,15</w:t>
      </w:r>
    </w:p>
    <w:p>
      <w:r>
        <w:t>Trọng lực</w:t>
      </w:r>
    </w:p>
    <w:p>
      <w:r>
        <w:t>253</w:t>
      </w:r>
    </w:p>
    <w:p>
      <w:r>
        <w:t>70,0</w:t>
      </w:r>
    </w:p>
    <w:p>
      <w:r>
        <w:t>110</w:t>
      </w:r>
    </w:p>
    <w:p>
      <w:r>
        <w:t>143</w:t>
      </w:r>
    </w:p>
    <w:p>
      <w:r>
        <w:t>Điều chỉnh kích thước kênh</w:t>
      </w:r>
    </w:p>
    <w:p>
      <w:r>
        <w:t>10.2</w:t>
      </w:r>
    </w:p>
    <w:p>
      <w:r>
        <w:t>Tuyến kênh mương Càng Cua - Cây Sung</w:t>
      </w:r>
    </w:p>
    <w:p>
      <w:r>
        <w:t>Càng Cua</w:t>
      </w:r>
    </w:p>
    <w:p>
      <w:r>
        <w:t>Cây Sung</w:t>
      </w:r>
    </w:p>
    <w:p>
      <w:r>
        <w:t>Nhơn Nghĩa Tây</w:t>
      </w:r>
    </w:p>
    <w:p>
      <w:r>
        <w:t>-</w:t>
      </w:r>
    </w:p>
    <w:p>
      <w:r>
        <w:t>-</w:t>
      </w:r>
    </w:p>
    <w:p>
      <w:r>
        <w:t>-</w:t>
      </w:r>
    </w:p>
    <w:p>
      <w:r>
        <w:t>-</w:t>
      </w:r>
    </w:p>
    <w:p>
      <w:r>
        <w:t>-</w:t>
      </w:r>
    </w:p>
    <w:p>
      <w:r>
        <w:t>-</w:t>
      </w:r>
    </w:p>
    <w:p>
      <w:r>
        <w:t>-</w:t>
      </w:r>
    </w:p>
    <w:p>
      <w:r>
        <w:t>-</w:t>
      </w:r>
    </w:p>
    <w:p>
      <w:r>
        <w:t>-</w:t>
      </w:r>
    </w:p>
    <w:p>
      <w:r>
        <w:t>-</w:t>
      </w:r>
    </w:p>
    <w:p>
      <w:r>
        <w:t>Không thực hiện</w:t>
      </w:r>
    </w:p>
    <w:p>
      <w:r>
        <w:t>ĐIỀU CHỈNH, BỔ SUNG KẾ HOẠCH THỰC HIỆN KIÊN CỐ HÓA KÊNH MƯƠNG NĂM 2023 HUYỆN TUY PHƯỚC</w:t>
      </w:r>
    </w:p>
    <w:p>
      <w:r>
        <w:t>STT</w:t>
      </w:r>
    </w:p>
    <w:p>
      <w:r>
        <w:t>Tên tuyến kênh</w:t>
      </w:r>
    </w:p>
    <w:p>
      <w:r>
        <w:t>Điểm đầu</w:t>
      </w:r>
    </w:p>
    <w:p>
      <w:r>
        <w:t>Điểm cuối</w:t>
      </w:r>
    </w:p>
    <w:p>
      <w:r>
        <w:t>Địa điểm xây dựng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25,782</w:t>
      </w:r>
    </w:p>
    <w:p>
      <w:r>
        <w:t>3.871,0</w:t>
      </w:r>
    </w:p>
    <w:p>
      <w:r>
        <w:t>12.552</w:t>
      </w:r>
    </w:p>
    <w:p>
      <w:r>
        <w:t>3.400,8</w:t>
      </w:r>
    </w:p>
    <w:p>
      <w:r>
        <w:t>5.343</w:t>
      </w:r>
    </w:p>
    <w:p>
      <w:r>
        <w:t>7.209</w:t>
      </w:r>
    </w:p>
    <w:p>
      <w:r>
        <w:t>1</w:t>
      </w:r>
    </w:p>
    <w:p>
      <w:r>
        <w:t>Xã Phước Hòa</w:t>
      </w:r>
    </w:p>
    <w:p>
      <w:r>
        <w:t>2,057</w:t>
      </w:r>
    </w:p>
    <w:p>
      <w:r>
        <w:t>260,0</w:t>
      </w:r>
    </w:p>
    <w:p>
      <w:r>
        <w:t>981</w:t>
      </w:r>
    </w:p>
    <w:p>
      <w:r>
        <w:t>281,6</w:t>
      </w:r>
    </w:p>
    <w:p>
      <w:r>
        <w:t>442</w:t>
      </w:r>
    </w:p>
    <w:p>
      <w:r>
        <w:t>538</w:t>
      </w:r>
    </w:p>
    <w:p>
      <w:r>
        <w:t>Điều chỉnh</w:t>
      </w:r>
    </w:p>
    <w:p>
      <w:r>
        <w:t>1.1</w:t>
      </w:r>
    </w:p>
    <w:p>
      <w:r>
        <w:t>Tuyến kênh N1-1</w:t>
      </w:r>
    </w:p>
    <w:p>
      <w:r>
        <w:t>Xi phong</w:t>
      </w:r>
    </w:p>
    <w:p>
      <w:r>
        <w:t>Tràn ông Ký</w:t>
      </w:r>
    </w:p>
    <w:p>
      <w:r>
        <w:t>Thôn Bình Lâm</w:t>
      </w:r>
    </w:p>
    <w:p>
      <w:r>
        <w:t>0,735</w:t>
      </w:r>
    </w:p>
    <w:p>
      <w:r>
        <w:t>80,0</w:t>
      </w:r>
    </w:p>
    <w:p>
      <w:r>
        <w:t>0,95</w:t>
      </w:r>
    </w:p>
    <w:p>
      <w:r>
        <w:t>1,25</w:t>
      </w:r>
    </w:p>
    <w:p>
      <w:r>
        <w:t>0,20</w:t>
      </w:r>
    </w:p>
    <w:p>
      <w:r>
        <w:t>Trọng lực</w:t>
      </w:r>
    </w:p>
    <w:p>
      <w:r>
        <w:t>499</w:t>
      </w:r>
    </w:p>
    <w:p>
      <w:r>
        <w:t>150,7</w:t>
      </w:r>
    </w:p>
    <w:p>
      <w:r>
        <w:t>237</w:t>
      </w:r>
    </w:p>
    <w:p>
      <w:r>
        <w:t>262</w:t>
      </w:r>
    </w:p>
    <w:p>
      <w:r>
        <w:t>Tăng chiều dài kênh</w:t>
      </w:r>
    </w:p>
    <w:p>
      <w:r>
        <w:t>0,400</w:t>
      </w:r>
    </w:p>
    <w:p>
      <w:r>
        <w:t>80,0</w:t>
      </w:r>
    </w:p>
    <w:p>
      <w:r>
        <w:t>0,80</w:t>
      </w:r>
    </w:p>
    <w:p>
      <w:r>
        <w:t>1,00</w:t>
      </w:r>
    </w:p>
    <w:p>
      <w:r>
        <w:t>0,15</w:t>
      </w:r>
    </w:p>
    <w:p>
      <w:r>
        <w:t>Trọng lực</w:t>
      </w:r>
    </w:p>
    <w:p>
      <w:r>
        <w:t>180</w:t>
      </w:r>
    </w:p>
    <w:p>
      <w:r>
        <w:t>49,6</w:t>
      </w:r>
    </w:p>
    <w:p>
      <w:r>
        <w:t>78</w:t>
      </w:r>
    </w:p>
    <w:p>
      <w:r>
        <w:t>102</w:t>
      </w:r>
    </w:p>
    <w:p>
      <w:r>
        <w:t>Giữ nguyên</w:t>
      </w:r>
    </w:p>
    <w:p>
      <w:r>
        <w:t>1.2</w:t>
      </w:r>
    </w:p>
    <w:p>
      <w:r>
        <w:t>Tuyến kênh đội 13 Kim Tây</w:t>
      </w:r>
    </w:p>
    <w:p>
      <w:r>
        <w:t>Kênh bê tông</w:t>
      </w:r>
    </w:p>
    <w:p>
      <w:r>
        <w:t>Đê</w:t>
      </w:r>
    </w:p>
    <w:p>
      <w:r>
        <w:t>Thôn Kim Tây</w:t>
      </w:r>
    </w:p>
    <w:p>
      <w:r>
        <w:t>0,570</w:t>
      </w:r>
    </w:p>
    <w:p>
      <w:r>
        <w:t>55,0</w:t>
      </w:r>
    </w:p>
    <w:p>
      <w:r>
        <w:t>0,60</w:t>
      </w:r>
    </w:p>
    <w:p>
      <w:r>
        <w:t>0,80</w:t>
      </w:r>
    </w:p>
    <w:p>
      <w:r>
        <w:t>0,15</w:t>
      </w:r>
    </w:p>
    <w:p>
      <w:r>
        <w:t>Trọng lực</w:t>
      </w:r>
    </w:p>
    <w:p>
      <w:r>
        <w:t>206</w:t>
      </w:r>
    </w:p>
    <w:p>
      <w:r>
        <w:t>57,0</w:t>
      </w:r>
    </w:p>
    <w:p>
      <w:r>
        <w:t>89</w:t>
      </w:r>
    </w:p>
    <w:p>
      <w:r>
        <w:t>116</w:t>
      </w:r>
    </w:p>
    <w:p>
      <w:r>
        <w:t>Giữ nguyên</w:t>
      </w:r>
    </w:p>
    <w:p>
      <w:r>
        <w:t>1.3</w:t>
      </w:r>
    </w:p>
    <w:p>
      <w:r>
        <w:t>Tuyến kênh đội 10 Kim Tây + đội 19 Tùng Giản</w:t>
      </w:r>
    </w:p>
    <w:p>
      <w:r>
        <w:t>Kênh bê tông</w:t>
      </w:r>
    </w:p>
    <w:p>
      <w:r>
        <w:t>Kênh bê tông</w:t>
      </w:r>
    </w:p>
    <w:p>
      <w:r>
        <w:t>Thôn Kim Tây+ thôn Tùng Giản</w:t>
      </w:r>
    </w:p>
    <w:p>
      <w:r>
        <w:t>0,352</w:t>
      </w:r>
    </w:p>
    <w:p>
      <w:r>
        <w:t>45,0</w:t>
      </w:r>
    </w:p>
    <w:p>
      <w:r>
        <w:t>0,50</w:t>
      </w:r>
    </w:p>
    <w:p>
      <w:r>
        <w:t>0,70</w:t>
      </w:r>
    </w:p>
    <w:p>
      <w:r>
        <w:t>0,12</w:t>
      </w:r>
    </w:p>
    <w:p>
      <w:r>
        <w:t>Trọng lực</w:t>
      </w:r>
    </w:p>
    <w:p>
      <w:r>
        <w:t>96</w:t>
      </w:r>
    </w:p>
    <w:p>
      <w:r>
        <w:t>24,3</w:t>
      </w:r>
    </w:p>
    <w:p>
      <w:r>
        <w:t>38</w:t>
      </w:r>
    </w:p>
    <w:p>
      <w:r>
        <w:t>58</w:t>
      </w:r>
    </w:p>
    <w:p>
      <w:r>
        <w:t>Giữ nguyên</w:t>
      </w:r>
    </w:p>
    <w:p>
      <w:r>
        <w:t>2</w:t>
      </w:r>
    </w:p>
    <w:p>
      <w:r>
        <w:t>Xã Phước Thành</w:t>
      </w:r>
    </w:p>
    <w:p>
      <w:r>
        <w:t>0,573</w:t>
      </w:r>
    </w:p>
    <w:p>
      <w:r>
        <w:t>40,0</w:t>
      </w:r>
    </w:p>
    <w:p>
      <w:r>
        <w:t>124</w:t>
      </w:r>
    </w:p>
    <w:p>
      <w:r>
        <w:t>30,9</w:t>
      </w:r>
    </w:p>
    <w:p>
      <w:r>
        <w:t>49</w:t>
      </w:r>
    </w:p>
    <w:p>
      <w:r>
        <w:t>76</w:t>
      </w:r>
    </w:p>
    <w:p>
      <w:r>
        <w:t>Điều chỉnh</w:t>
      </w:r>
    </w:p>
    <w:p>
      <w:r>
        <w:t>2.1</w:t>
      </w:r>
    </w:p>
    <w:p>
      <w:r>
        <w:t>KCHKM đoạn từ Bạc Nén đến cầu Mương Dứa</w:t>
      </w:r>
    </w:p>
    <w:p>
      <w:r>
        <w:t>Bạc Nén</w:t>
      </w:r>
    </w:p>
    <w:p>
      <w:r>
        <w:t>Đường bê tông</w:t>
      </w:r>
    </w:p>
    <w:p>
      <w:r>
        <w:t>Bình An 2</w:t>
      </w:r>
    </w:p>
    <w:p>
      <w:r>
        <w:t>-</w:t>
      </w:r>
    </w:p>
    <w:p>
      <w:r>
        <w:t>-</w:t>
      </w:r>
    </w:p>
    <w:p>
      <w:r>
        <w:t>-</w:t>
      </w:r>
    </w:p>
    <w:p>
      <w:r>
        <w:t>-</w:t>
      </w:r>
    </w:p>
    <w:p>
      <w:r>
        <w:t>-</w:t>
      </w:r>
    </w:p>
    <w:p>
      <w:r>
        <w:t>-</w:t>
      </w:r>
    </w:p>
    <w:p>
      <w:r>
        <w:t>-</w:t>
      </w:r>
    </w:p>
    <w:p>
      <w:r>
        <w:t>-</w:t>
      </w:r>
    </w:p>
    <w:p>
      <w:r>
        <w:t>-</w:t>
      </w:r>
    </w:p>
    <w:p>
      <w:r>
        <w:t>-</w:t>
      </w:r>
    </w:p>
    <w:p>
      <w:r>
        <w:t>Không thực hiện</w:t>
      </w:r>
    </w:p>
    <w:p>
      <w:r>
        <w:t>2.2</w:t>
      </w:r>
    </w:p>
    <w:p>
      <w:r>
        <w:t>KCHKM đoạn từ cầu Mương Dứa đến bờ bạn ngã ba</w:t>
      </w:r>
    </w:p>
    <w:p>
      <w:r>
        <w:t>Đường bê tông</w:t>
      </w:r>
    </w:p>
    <w:p>
      <w:r>
        <w:t>Vũng Bà Chiểu</w:t>
      </w:r>
    </w:p>
    <w:p>
      <w:r>
        <w:t>Bình An 2</w:t>
      </w:r>
    </w:p>
    <w:p>
      <w:r>
        <w:t>-</w:t>
      </w:r>
    </w:p>
    <w:p>
      <w:r>
        <w:t>-</w:t>
      </w:r>
    </w:p>
    <w:p>
      <w:r>
        <w:t>-</w:t>
      </w:r>
    </w:p>
    <w:p>
      <w:r>
        <w:t>-</w:t>
      </w:r>
    </w:p>
    <w:p>
      <w:r>
        <w:t>-</w:t>
      </w:r>
    </w:p>
    <w:p>
      <w:r>
        <w:t>-</w:t>
      </w:r>
    </w:p>
    <w:p>
      <w:r>
        <w:t>-</w:t>
      </w:r>
    </w:p>
    <w:p>
      <w:r>
        <w:t>-</w:t>
      </w:r>
    </w:p>
    <w:p>
      <w:r>
        <w:t>-</w:t>
      </w:r>
    </w:p>
    <w:p>
      <w:r>
        <w:t>-</w:t>
      </w:r>
    </w:p>
    <w:p>
      <w:r>
        <w:t>Không thực hiện</w:t>
      </w:r>
    </w:p>
    <w:p>
      <w:r>
        <w:t>2.3</w:t>
      </w:r>
    </w:p>
    <w:p>
      <w:r>
        <w:t>KCHKM thượng lưu bờ bạn Đầu</w:t>
      </w:r>
    </w:p>
    <w:p>
      <w:r>
        <w:t>Trại gà Minh Dư</w:t>
      </w:r>
    </w:p>
    <w:p>
      <w:r>
        <w:t>Đường bê tông</w:t>
      </w:r>
    </w:p>
    <w:p>
      <w:r>
        <w:t>Bình An 2</w:t>
      </w:r>
    </w:p>
    <w:p>
      <w:r>
        <w:t>-</w:t>
      </w:r>
    </w:p>
    <w:p>
      <w:r>
        <w:t>-</w:t>
      </w:r>
    </w:p>
    <w:p>
      <w:r>
        <w:t>-</w:t>
      </w:r>
    </w:p>
    <w:p>
      <w:r>
        <w:t>-</w:t>
      </w:r>
    </w:p>
    <w:p>
      <w:r>
        <w:t>-</w:t>
      </w:r>
    </w:p>
    <w:p>
      <w:r>
        <w:t>-</w:t>
      </w:r>
    </w:p>
    <w:p>
      <w:r>
        <w:t>-</w:t>
      </w:r>
    </w:p>
    <w:p>
      <w:r>
        <w:t>-</w:t>
      </w:r>
    </w:p>
    <w:p>
      <w:r>
        <w:t>-</w:t>
      </w:r>
    </w:p>
    <w:p>
      <w:r>
        <w:t>-</w:t>
      </w:r>
    </w:p>
    <w:p>
      <w:r>
        <w:t>Không thực hiện</w:t>
      </w:r>
    </w:p>
    <w:p>
      <w:r>
        <w:t>2.4</w:t>
      </w:r>
    </w:p>
    <w:p>
      <w:r>
        <w:t>KCHKM đoạn từ đường bê tông đồng cây Xay đến ngõ Lý</w:t>
      </w:r>
    </w:p>
    <w:p>
      <w:r>
        <w:t>Đồng cây Xay</w:t>
      </w:r>
    </w:p>
    <w:p>
      <w:r>
        <w:t>Ngõ Lý</w:t>
      </w:r>
    </w:p>
    <w:p>
      <w:r>
        <w:t>Bình An 2</w:t>
      </w:r>
    </w:p>
    <w:p>
      <w:r>
        <w:t>0,573</w:t>
      </w:r>
    </w:p>
    <w:p>
      <w:r>
        <w:t>40,0</w:t>
      </w:r>
    </w:p>
    <w:p>
      <w:r>
        <w:t>0,35</w:t>
      </w:r>
    </w:p>
    <w:p>
      <w:r>
        <w:t>0,55</w:t>
      </w:r>
    </w:p>
    <w:p>
      <w:r>
        <w:t>0,12</w:t>
      </w:r>
    </w:p>
    <w:p>
      <w:r>
        <w:t>Trọng lực</w:t>
      </w:r>
    </w:p>
    <w:p>
      <w:r>
        <w:t>124</w:t>
      </w:r>
    </w:p>
    <w:p>
      <w:r>
        <w:t>30,9</w:t>
      </w:r>
    </w:p>
    <w:p>
      <w:r>
        <w:t>49</w:t>
      </w:r>
    </w:p>
    <w:p>
      <w:r>
        <w:t>76</w:t>
      </w:r>
    </w:p>
    <w:p>
      <w:r>
        <w:t>Giữ nguyên</w:t>
      </w:r>
    </w:p>
    <w:p>
      <w:r>
        <w:t>3</w:t>
      </w:r>
    </w:p>
    <w:p>
      <w:r>
        <w:t>Xã Phước Nghĩa</w:t>
      </w:r>
    </w:p>
    <w:p>
      <w:r>
        <w:t>0,165</w:t>
      </w:r>
    </w:p>
    <w:p>
      <w:r>
        <w:t>35,0</w:t>
      </w:r>
    </w:p>
    <w:p>
      <w:r>
        <w:t>74</w:t>
      </w:r>
    </w:p>
    <w:p>
      <w:r>
        <w:t>20,5</w:t>
      </w:r>
    </w:p>
    <w:p>
      <w:r>
        <w:t>32</w:t>
      </w:r>
    </w:p>
    <w:p>
      <w:r>
        <w:t>42</w:t>
      </w:r>
    </w:p>
    <w:p>
      <w:r>
        <w:t>Giữ     nguyên</w:t>
      </w:r>
    </w:p>
    <w:p>
      <w:r>
        <w:t>4</w:t>
      </w:r>
    </w:p>
    <w:p>
      <w:r>
        <w:t>Xã Phước Hưng</w:t>
      </w:r>
    </w:p>
    <w:p>
      <w:r>
        <w:t>4,795</w:t>
      </w:r>
    </w:p>
    <w:p>
      <w:r>
        <w:t>1.015,0</w:t>
      </w:r>
    </w:p>
    <w:p>
      <w:r>
        <w:t>2.110</w:t>
      </w:r>
    </w:p>
    <w:p>
      <w:r>
        <w:t>601,1</w:t>
      </w:r>
    </w:p>
    <w:p>
      <w:r>
        <w:t>944</w:t>
      </w:r>
    </w:p>
    <w:p>
      <w:r>
        <w:t>1.166</w:t>
      </w:r>
    </w:p>
    <w:p>
      <w:r>
        <w:t>Giữ     nguyên</w:t>
      </w:r>
    </w:p>
    <w:p>
      <w:r>
        <w:t>5</w:t>
      </w:r>
    </w:p>
    <w:p>
      <w:r>
        <w:t>Xã Phước Hiệp</w:t>
      </w:r>
    </w:p>
    <w:p>
      <w:r>
        <w:t>4,629</w:t>
      </w:r>
    </w:p>
    <w:p>
      <w:r>
        <w:t>1.320,0</w:t>
      </w:r>
    </w:p>
    <w:p>
      <w:r>
        <w:t>1.715</w:t>
      </w:r>
    </w:p>
    <w:p>
      <w:r>
        <w:t>474,9</w:t>
      </w:r>
    </w:p>
    <w:p>
      <w:r>
        <w:t>746</w:t>
      </w:r>
    </w:p>
    <w:p>
      <w:r>
        <w:t>969</w:t>
      </w:r>
    </w:p>
    <w:p>
      <w:r>
        <w:t>Giữ     nguyên</w:t>
      </w:r>
    </w:p>
    <w:p>
      <w:r>
        <w:t>6</w:t>
      </w:r>
    </w:p>
    <w:p>
      <w:r>
        <w:t>Xã Phước Thuận</w:t>
      </w:r>
    </w:p>
    <w:p>
      <w:r>
        <w:t>4,210</w:t>
      </w:r>
    </w:p>
    <w:p>
      <w:r>
        <w:t>212,0</w:t>
      </w:r>
    </w:p>
    <w:p>
      <w:r>
        <w:t>2.645</w:t>
      </w:r>
    </w:p>
    <w:p>
      <w:r>
        <w:t>780,6</w:t>
      </w:r>
    </w:p>
    <w:p>
      <w:r>
        <w:t>1.225</w:t>
      </w:r>
    </w:p>
    <w:p>
      <w:r>
        <w:t>1.420</w:t>
      </w:r>
    </w:p>
    <w:p>
      <w:r>
        <w:t>Giữ     nguyên</w:t>
      </w:r>
    </w:p>
    <w:p>
      <w:r>
        <w:t>7</w:t>
      </w:r>
    </w:p>
    <w:p>
      <w:r>
        <w:t>Xã Phước An</w:t>
      </w:r>
    </w:p>
    <w:p>
      <w:r>
        <w:t>2,027</w:t>
      </w:r>
    </w:p>
    <w:p>
      <w:r>
        <w:t>340,0</w:t>
      </w:r>
    </w:p>
    <w:p>
      <w:r>
        <w:t>1.163</w:t>
      </w:r>
    </w:p>
    <w:p>
      <w:r>
        <w:t>342,8</w:t>
      </w:r>
    </w:p>
    <w:p>
      <w:r>
        <w:t>539</w:t>
      </w:r>
    </w:p>
    <w:p>
      <w:r>
        <w:t>624</w:t>
      </w:r>
    </w:p>
    <w:p>
      <w:r>
        <w:t>Điều chỉnh</w:t>
      </w:r>
    </w:p>
    <w:p>
      <w:r>
        <w:t>7.1</w:t>
      </w:r>
    </w:p>
    <w:p>
      <w:r>
        <w:t>KCHKM tuyến từ Ngõ Đồng-Cầu Máng thôn Thanh Huy 1</w:t>
      </w:r>
    </w:p>
    <w:p>
      <w:r>
        <w:t>Ngõ Đồng</w:t>
      </w:r>
    </w:p>
    <w:p>
      <w:r>
        <w:t>Cầu Máng</w:t>
      </w:r>
    </w:p>
    <w:p>
      <w:r>
        <w:t>Thanh Huy 1</w:t>
      </w:r>
    </w:p>
    <w:p>
      <w:r>
        <w:t>0,527</w:t>
      </w:r>
    </w:p>
    <w:p>
      <w:r>
        <w:t>100,0</w:t>
      </w:r>
    </w:p>
    <w:p>
      <w:r>
        <w:t>0,95</w:t>
      </w:r>
    </w:p>
    <w:p>
      <w:r>
        <w:t>1,20</w:t>
      </w:r>
    </w:p>
    <w:p>
      <w:r>
        <w:t>0,18</w:t>
      </w:r>
    </w:p>
    <w:p>
      <w:r>
        <w:t>Trọng lực</w:t>
      </w:r>
    </w:p>
    <w:p>
      <w:r>
        <w:t>320</w:t>
      </w:r>
    </w:p>
    <w:p>
      <w:r>
        <w:t>93,8</w:t>
      </w:r>
    </w:p>
    <w:p>
      <w:r>
        <w:t>148</w:t>
      </w:r>
    </w:p>
    <w:p>
      <w:r>
        <w:t>173</w:t>
      </w:r>
    </w:p>
    <w:p>
      <w:r>
        <w:t>Tăng chiều dài kênh</w:t>
      </w:r>
    </w:p>
    <w:p>
      <w:r>
        <w:t>7.2</w:t>
      </w:r>
    </w:p>
    <w:p>
      <w:r>
        <w:t>KCHKM Mương Ngõ Văn đến Ao bà Tâm</w:t>
      </w:r>
    </w:p>
    <w:p>
      <w:r>
        <w:t>Mương Ngõ Văn</w:t>
      </w:r>
    </w:p>
    <w:p>
      <w:r>
        <w:t>Ao bà Tâm</w:t>
      </w:r>
    </w:p>
    <w:p>
      <w:r>
        <w:t>An Hòa 1</w:t>
      </w:r>
    </w:p>
    <w:p>
      <w:r>
        <w:t>0,900</w:t>
      </w:r>
    </w:p>
    <w:p>
      <w:r>
        <w:t>120,0</w:t>
      </w:r>
    </w:p>
    <w:p>
      <w:r>
        <w:t>0,90</w:t>
      </w:r>
    </w:p>
    <w:p>
      <w:r>
        <w:t>1,10</w:t>
      </w:r>
    </w:p>
    <w:p>
      <w:r>
        <w:t>0,18</w:t>
      </w:r>
    </w:p>
    <w:p>
      <w:r>
        <w:t>Động lực</w:t>
      </w:r>
    </w:p>
    <w:p>
      <w:r>
        <w:t>506</w:t>
      </w:r>
    </w:p>
    <w:p>
      <w:r>
        <w:t>149,4</w:t>
      </w:r>
    </w:p>
    <w:p>
      <w:r>
        <w:t>235</w:t>
      </w:r>
    </w:p>
    <w:p>
      <w:r>
        <w:t>271</w:t>
      </w:r>
    </w:p>
    <w:p>
      <w:r>
        <w:t>Giữ nguyên</w:t>
      </w:r>
    </w:p>
    <w:p>
      <w:r>
        <w:t>7.3</w:t>
      </w:r>
    </w:p>
    <w:p>
      <w:r>
        <w:t>KCHKM tuyến từ Ngõ Duy đến Nghĩa địa Gò Đá</w:t>
      </w:r>
    </w:p>
    <w:p>
      <w:r>
        <w:t>Ngõ Duy</w:t>
      </w:r>
    </w:p>
    <w:p>
      <w:r>
        <w:t>Nghĩa địa Gò Đá</w:t>
      </w:r>
    </w:p>
    <w:p>
      <w:r>
        <w:t>An Hòa 1</w:t>
      </w:r>
    </w:p>
    <w:p>
      <w:r>
        <w:t>0,600</w:t>
      </w:r>
    </w:p>
    <w:p>
      <w:r>
        <w:t>120,0</w:t>
      </w:r>
    </w:p>
    <w:p>
      <w:r>
        <w:t>0,90</w:t>
      </w:r>
    </w:p>
    <w:p>
      <w:r>
        <w:t>1,10</w:t>
      </w:r>
    </w:p>
    <w:p>
      <w:r>
        <w:t>0,18</w:t>
      </w:r>
    </w:p>
    <w:p>
      <w:r>
        <w:t>Động lực</w:t>
      </w:r>
    </w:p>
    <w:p>
      <w:r>
        <w:t>337</w:t>
      </w:r>
    </w:p>
    <w:p>
      <w:r>
        <w:t>99,6</w:t>
      </w:r>
    </w:p>
    <w:p>
      <w:r>
        <w:t>157</w:t>
      </w:r>
    </w:p>
    <w:p>
      <w:r>
        <w:t>181</w:t>
      </w:r>
    </w:p>
    <w:p>
      <w:r>
        <w:t>Giữ     nguyên</w:t>
      </w:r>
    </w:p>
    <w:p>
      <w:r>
        <w:t>8</w:t>
      </w:r>
    </w:p>
    <w:p>
      <w:r>
        <w:t>Xã Phước Sơn</w:t>
      </w:r>
    </w:p>
    <w:p>
      <w:r>
        <w:t>4,335</w:t>
      </w:r>
    </w:p>
    <w:p>
      <w:r>
        <w:t>415,0</w:t>
      </w:r>
    </w:p>
    <w:p>
      <w:r>
        <w:t>1.986</w:t>
      </w:r>
    </w:p>
    <w:p>
      <w:r>
        <w:t>565,0</w:t>
      </w:r>
    </w:p>
    <w:p>
      <w:r>
        <w:t>890</w:t>
      </w:r>
    </w:p>
    <w:p>
      <w:r>
        <w:t>1.096</w:t>
      </w:r>
    </w:p>
    <w:p>
      <w:r>
        <w:t>Giữ     nguyên</w:t>
      </w:r>
    </w:p>
    <w:p>
      <w:r>
        <w:t>9</w:t>
      </w:r>
    </w:p>
    <w:p>
      <w:r>
        <w:t>Xã Phước Quang</w:t>
      </w:r>
    </w:p>
    <w:p>
      <w:r>
        <w:t>0,660</w:t>
      </w:r>
    </w:p>
    <w:p>
      <w:r>
        <w:t>114,0</w:t>
      </w:r>
    </w:p>
    <w:p>
      <w:r>
        <w:t>478</w:t>
      </w:r>
    </w:p>
    <w:p>
      <w:r>
        <w:t>142,6</w:t>
      </w:r>
    </w:p>
    <w:p>
      <w:r>
        <w:t>224</w:t>
      </w:r>
    </w:p>
    <w:p>
      <w:r>
        <w:t>254</w:t>
      </w:r>
    </w:p>
    <w:p>
      <w:r>
        <w:t>Giữ     nguyên</w:t>
      </w:r>
    </w:p>
    <w:p>
      <w:r>
        <w:t>10</w:t>
      </w:r>
    </w:p>
    <w:p>
      <w:r>
        <w:t>Thị trấn Diêu Trì</w:t>
      </w:r>
    </w:p>
    <w:p>
      <w:r>
        <w:t>2,331</w:t>
      </w:r>
    </w:p>
    <w:p>
      <w:r>
        <w:t>120,0</w:t>
      </w:r>
    </w:p>
    <w:p>
      <w:r>
        <w:t>1.275</w:t>
      </w:r>
    </w:p>
    <w:p>
      <w:r>
        <w:t>160,9</w:t>
      </w:r>
    </w:p>
    <w:p>
      <w:r>
        <w:t>252</w:t>
      </w:r>
    </w:p>
    <w:p>
      <w:r>
        <w:t>1.023</w:t>
      </w:r>
    </w:p>
    <w:p>
      <w:r>
        <w:t>Điều chỉnh</w:t>
      </w:r>
    </w:p>
    <w:p>
      <w:r>
        <w:t>10.1</w:t>
      </w:r>
    </w:p>
    <w:p>
      <w:r>
        <w:t>KCH Kênh mương, tuyến: Từ nhà ông Nguyễn Hơn đến giáp mương Bê tông</w:t>
      </w:r>
    </w:p>
    <w:p>
      <w:r>
        <w:t>Nhà Nguyễn Hơn</w:t>
      </w:r>
    </w:p>
    <w:p>
      <w:r>
        <w:t>Mương BT</w:t>
      </w:r>
    </w:p>
    <w:p>
      <w:r>
        <w:t>Luật Lễ</w:t>
      </w:r>
    </w:p>
    <w:p>
      <w:r>
        <w:t>0,524</w:t>
      </w:r>
    </w:p>
    <w:p>
      <w:r>
        <w:t>20,0</w:t>
      </w:r>
    </w:p>
    <w:p>
      <w:r>
        <w:t>0,50</w:t>
      </w:r>
    </w:p>
    <w:p>
      <w:r>
        <w:t>0,70</w:t>
      </w:r>
    </w:p>
    <w:p>
      <w:r>
        <w:t>0,12</w:t>
      </w:r>
    </w:p>
    <w:p>
      <w:r>
        <w:t>Động lực</w:t>
      </w:r>
    </w:p>
    <w:p>
      <w:r>
        <w:t>287</w:t>
      </w:r>
    </w:p>
    <w:p>
      <w:r>
        <w:t>36,2</w:t>
      </w:r>
    </w:p>
    <w:p>
      <w:r>
        <w:t>57</w:t>
      </w:r>
    </w:p>
    <w:p>
      <w:r>
        <w:t>230</w:t>
      </w:r>
    </w:p>
    <w:p>
      <w:r>
        <w:t>Tăng chiều dài kênh</w:t>
      </w:r>
    </w:p>
    <w:p>
      <w:r>
        <w:t>10.2</w:t>
      </w:r>
    </w:p>
    <w:p>
      <w:r>
        <w:t>KCH Kênh mương, tuyến: Từ nhà ông Cơ đến Vùng Cầu</w:t>
      </w:r>
    </w:p>
    <w:p>
      <w:r>
        <w:t>Nhà ông Cơ</w:t>
      </w:r>
    </w:p>
    <w:p>
      <w:r>
        <w:t>Vùng cầu</w:t>
      </w:r>
    </w:p>
    <w:p>
      <w:r>
        <w:t>Luật Lễ</w:t>
      </w:r>
    </w:p>
    <w:p>
      <w:r>
        <w:t>0,214</w:t>
      </w:r>
    </w:p>
    <w:p>
      <w:r>
        <w:t>10,0</w:t>
      </w:r>
    </w:p>
    <w:p>
      <w:r>
        <w:t>0,50</w:t>
      </w:r>
    </w:p>
    <w:p>
      <w:r>
        <w:t>0,70</w:t>
      </w:r>
    </w:p>
    <w:p>
      <w:r>
        <w:t>0,12</w:t>
      </w:r>
    </w:p>
    <w:p>
      <w:r>
        <w:t>Động lực</w:t>
      </w:r>
    </w:p>
    <w:p>
      <w:r>
        <w:t>117</w:t>
      </w:r>
    </w:p>
    <w:p>
      <w:r>
        <w:t>14,8</w:t>
      </w:r>
    </w:p>
    <w:p>
      <w:r>
        <w:t>23</w:t>
      </w:r>
    </w:p>
    <w:p>
      <w:r>
        <w:t>94</w:t>
      </w:r>
    </w:p>
    <w:p>
      <w:r>
        <w:t>Tăng chiều dài kênh</w:t>
      </w:r>
    </w:p>
    <w:p>
      <w:r>
        <w:t>10.3</w:t>
      </w:r>
    </w:p>
    <w:p>
      <w:r>
        <w:t>KCH Kênh mương, tuyến: Từ đám Giếng đến vườn ông Bảy</w:t>
      </w:r>
    </w:p>
    <w:p>
      <w:r>
        <w:t>đám Giếng</w:t>
      </w:r>
    </w:p>
    <w:p>
      <w:r>
        <w:t>Vườn ông Bảy</w:t>
      </w:r>
    </w:p>
    <w:p>
      <w:r>
        <w:t>Luật Lễ</w:t>
      </w:r>
    </w:p>
    <w:p>
      <w:r>
        <w:t>0,623</w:t>
      </w:r>
    </w:p>
    <w:p>
      <w:r>
        <w:t>30,0</w:t>
      </w:r>
    </w:p>
    <w:p>
      <w:r>
        <w:t>0,50</w:t>
      </w:r>
    </w:p>
    <w:p>
      <w:r>
        <w:t>0,70</w:t>
      </w:r>
    </w:p>
    <w:p>
      <w:r>
        <w:t>0,12</w:t>
      </w:r>
    </w:p>
    <w:p>
      <w:r>
        <w:t>Động lực</w:t>
      </w:r>
    </w:p>
    <w:p>
      <w:r>
        <w:t>341</w:t>
      </w:r>
    </w:p>
    <w:p>
      <w:r>
        <w:t>43,0</w:t>
      </w:r>
    </w:p>
    <w:p>
      <w:r>
        <w:t>67</w:t>
      </w:r>
    </w:p>
    <w:p>
      <w:r>
        <w:t>273</w:t>
      </w:r>
    </w:p>
    <w:p>
      <w:r>
        <w:t>Tăng chiều dài kênh</w:t>
      </w:r>
    </w:p>
    <w:p>
      <w:r>
        <w:t>10.4</w:t>
      </w:r>
    </w:p>
    <w:p>
      <w:r>
        <w:t>KCH Kênh mương, tuyến: Từ ngõ Ván đến bờ Lang</w:t>
      </w:r>
    </w:p>
    <w:p>
      <w:r>
        <w:t>Ngõ Ván</w:t>
      </w:r>
    </w:p>
    <w:p>
      <w:r>
        <w:t>Bờ Lang</w:t>
      </w:r>
    </w:p>
    <w:p>
      <w:r>
        <w:t>Luật Lễ</w:t>
      </w:r>
    </w:p>
    <w:p>
      <w:r>
        <w:t>0,309</w:t>
      </w:r>
    </w:p>
    <w:p>
      <w:r>
        <w:t>20,0</w:t>
      </w:r>
    </w:p>
    <w:p>
      <w:r>
        <w:t>0,50</w:t>
      </w:r>
    </w:p>
    <w:p>
      <w:r>
        <w:t>0,70</w:t>
      </w:r>
    </w:p>
    <w:p>
      <w:r>
        <w:t>0,12</w:t>
      </w:r>
    </w:p>
    <w:p>
      <w:r>
        <w:t>Động lực</w:t>
      </w:r>
    </w:p>
    <w:p>
      <w:r>
        <w:t>169</w:t>
      </w:r>
    </w:p>
    <w:p>
      <w:r>
        <w:t>21,3</w:t>
      </w:r>
    </w:p>
    <w:p>
      <w:r>
        <w:t>33</w:t>
      </w:r>
    </w:p>
    <w:p>
      <w:r>
        <w:t>136</w:t>
      </w:r>
    </w:p>
    <w:p>
      <w:r>
        <w:t>Tăng chiều dài kênh</w:t>
      </w:r>
    </w:p>
    <w:p>
      <w:r>
        <w:t>10.5</w:t>
      </w:r>
    </w:p>
    <w:p>
      <w:r>
        <w:t>KCH Kênh mương, tuyến: Từ nhà ông Thọ đến mương bê tông</w:t>
      </w:r>
    </w:p>
    <w:p>
      <w:r>
        <w:t>Nhà ông Thọ</w:t>
      </w:r>
    </w:p>
    <w:p>
      <w:r>
        <w:t>Mương BT</w:t>
      </w:r>
    </w:p>
    <w:p>
      <w:r>
        <w:t>Luật Lễ</w:t>
      </w:r>
    </w:p>
    <w:p>
      <w:r>
        <w:t>0,195</w:t>
      </w:r>
    </w:p>
    <w:p>
      <w:r>
        <w:t>10,0</w:t>
      </w:r>
    </w:p>
    <w:p>
      <w:r>
        <w:t>0,50</w:t>
      </w:r>
    </w:p>
    <w:p>
      <w:r>
        <w:t>0,70</w:t>
      </w:r>
    </w:p>
    <w:p>
      <w:r>
        <w:t>0,12</w:t>
      </w:r>
    </w:p>
    <w:p>
      <w:r>
        <w:t>Động lực</w:t>
      </w:r>
    </w:p>
    <w:p>
      <w:r>
        <w:t>107</w:t>
      </w:r>
    </w:p>
    <w:p>
      <w:r>
        <w:t>13,5</w:t>
      </w:r>
    </w:p>
    <w:p>
      <w:r>
        <w:t>21</w:t>
      </w:r>
    </w:p>
    <w:p>
      <w:r>
        <w:t>86</w:t>
      </w:r>
    </w:p>
    <w:p>
      <w:r>
        <w:t>Giảm chiều dài kênh</w:t>
      </w:r>
    </w:p>
    <w:p>
      <w:r>
        <w:t>10.6</w:t>
      </w:r>
    </w:p>
    <w:p>
      <w:r>
        <w:t>KCH Kênh mương, tuyến: Từ Tràn đội 4 đến ruộng bà Nghị</w:t>
      </w:r>
    </w:p>
    <w:p>
      <w:r>
        <w:t>Tràn đội 4</w:t>
      </w:r>
    </w:p>
    <w:p>
      <w:r>
        <w:t>Ruộng bà Nghị</w:t>
      </w:r>
    </w:p>
    <w:p>
      <w:r>
        <w:t>Luật Lễ</w:t>
      </w:r>
    </w:p>
    <w:p>
      <w:r>
        <w:t>0,466</w:t>
      </w:r>
    </w:p>
    <w:p>
      <w:r>
        <w:t>30,0</w:t>
      </w:r>
    </w:p>
    <w:p>
      <w:r>
        <w:t>0,50</w:t>
      </w:r>
    </w:p>
    <w:p>
      <w:r>
        <w:t>0,70</w:t>
      </w:r>
    </w:p>
    <w:p>
      <w:r>
        <w:t>0,12</w:t>
      </w:r>
    </w:p>
    <w:p>
      <w:r>
        <w:t>Động lực</w:t>
      </w:r>
    </w:p>
    <w:p>
      <w:r>
        <w:t>255</w:t>
      </w:r>
    </w:p>
    <w:p>
      <w:r>
        <w:t>32,2</w:t>
      </w:r>
    </w:p>
    <w:p>
      <w:r>
        <w:t>50</w:t>
      </w:r>
    </w:p>
    <w:p>
      <w:r>
        <w:t>205</w:t>
      </w:r>
    </w:p>
    <w:p>
      <w:r>
        <w:t>Giảm chiều dài kênh</w:t>
      </w:r>
    </w:p>
    <w:p>
      <w:r>
        <w:t>ĐIỀU CHỈNH, BỔ SUNG KẾ HOẠCH THỰC HIỆN KIÊN CỐ HÓA KÊNH MƯƠNG NĂM 2023 HUYỆN TÂY SƠN</w:t>
      </w:r>
    </w:p>
    <w:p>
      <w:r>
        <w:t>STT</w:t>
      </w:r>
    </w:p>
    <w:p>
      <w:r>
        <w:t>Tên tuyến kênh</w:t>
      </w:r>
    </w:p>
    <w:p>
      <w:r>
        <w:t>Điểm đầu</w:t>
      </w:r>
    </w:p>
    <w:p>
      <w:r>
        <w:t>Điểm cuối</w:t>
      </w:r>
    </w:p>
    <w:p>
      <w:r>
        <w:t>Địa điểm xây dựng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17,208</w:t>
      </w:r>
    </w:p>
    <w:p>
      <w:r>
        <w:t>1.376,0</w:t>
      </w:r>
    </w:p>
    <w:p>
      <w:r>
        <w:t>7.884</w:t>
      </w:r>
    </w:p>
    <w:p>
      <w:r>
        <w:t>1.186,3</w:t>
      </w:r>
    </w:p>
    <w:p>
      <w:r>
        <w:t>1.867</w:t>
      </w:r>
    </w:p>
    <w:p>
      <w:r>
        <w:t>6.017</w:t>
      </w:r>
    </w:p>
    <w:p>
      <w:r>
        <w:t>1</w:t>
      </w:r>
    </w:p>
    <w:p>
      <w:r>
        <w:t>Xã BìnhTân</w:t>
      </w:r>
    </w:p>
    <w:p>
      <w:r>
        <w:t>0,544</w:t>
      </w:r>
    </w:p>
    <w:p>
      <w:r>
        <w:t>20,0</w:t>
      </w:r>
    </w:p>
    <w:p>
      <w:r>
        <w:t>200</w:t>
      </w:r>
    </w:p>
    <w:p>
      <w:r>
        <w:t>30,5</w:t>
      </w:r>
    </w:p>
    <w:p>
      <w:r>
        <w:t>48</w:t>
      </w:r>
    </w:p>
    <w:p>
      <w:r>
        <w:t>152</w:t>
      </w:r>
    </w:p>
    <w:p>
      <w:r>
        <w:t>Điều chỉnh</w:t>
      </w:r>
    </w:p>
    <w:p>
      <w:r>
        <w:t>1.1</w:t>
      </w:r>
    </w:p>
    <w:p>
      <w:r>
        <w:t>BTXM kênh mương từ nhà ông 2 Thụ đến trổ sa</w:t>
      </w:r>
    </w:p>
    <w:p>
      <w:r>
        <w:t>Nhà ông 2 Thụ</w:t>
      </w:r>
    </w:p>
    <w:p>
      <w:r>
        <w:t>Trổ sa</w:t>
      </w:r>
    </w:p>
    <w:p>
      <w:r>
        <w:t>Thôn Thuận Ninh</w:t>
      </w:r>
    </w:p>
    <w:p>
      <w:r>
        <w:t>0,544</w:t>
      </w:r>
    </w:p>
    <w:p>
      <w:r>
        <w:t>20,0</w:t>
      </w:r>
    </w:p>
    <w:p>
      <w:r>
        <w:t>0,40</w:t>
      </w:r>
    </w:p>
    <w:p>
      <w:r>
        <w:t>0,55</w:t>
      </w:r>
    </w:p>
    <w:p>
      <w:r>
        <w:t>0,12</w:t>
      </w:r>
    </w:p>
    <w:p>
      <w:r>
        <w:t>Trọng lực</w:t>
      </w:r>
    </w:p>
    <w:p>
      <w:r>
        <w:t>200</w:t>
      </w:r>
    </w:p>
    <w:p>
      <w:r>
        <w:t>30,5</w:t>
      </w:r>
    </w:p>
    <w:p>
      <w:r>
        <w:t>48</w:t>
      </w:r>
    </w:p>
    <w:p>
      <w:r>
        <w:t>152</w:t>
      </w:r>
    </w:p>
    <w:p>
      <w:r>
        <w:t>Giữ nguyên</w:t>
      </w:r>
    </w:p>
    <w:p>
      <w:r>
        <w:t>1.2</w:t>
      </w:r>
    </w:p>
    <w:p>
      <w:r>
        <w:t>BTXM kênh mương từ Rộc Vọng đến Soi Lâm</w:t>
      </w:r>
    </w:p>
    <w:p>
      <w:r>
        <w:t>Rộc Vọng</w:t>
      </w:r>
    </w:p>
    <w:p>
      <w:r>
        <w:t>Soi Lâm</w:t>
      </w:r>
    </w:p>
    <w:p>
      <w:r>
        <w:t>Thôn Mỹ Thạch</w:t>
      </w:r>
    </w:p>
    <w:p>
      <w:r>
        <w:t>0,000</w:t>
      </w:r>
    </w:p>
    <w:p>
      <w:r>
        <w:t>0,0</w:t>
      </w:r>
    </w:p>
    <w:p>
      <w:r>
        <w:t>0,00</w:t>
      </w:r>
    </w:p>
    <w:p>
      <w:r>
        <w:t>0,00</w:t>
      </w:r>
    </w:p>
    <w:p>
      <w:r>
        <w:t>0,00</w:t>
      </w:r>
    </w:p>
    <w:p>
      <w:r>
        <w:t>-</w:t>
      </w:r>
    </w:p>
    <w:p>
      <w:r>
        <w:t>0</w:t>
      </w:r>
    </w:p>
    <w:p>
      <w:r>
        <w:t>0,0</w:t>
      </w:r>
    </w:p>
    <w:p>
      <w:r>
        <w:t>0</w:t>
      </w:r>
    </w:p>
    <w:p>
      <w:r>
        <w:t>0</w:t>
      </w:r>
    </w:p>
    <w:p>
      <w:r>
        <w:t>Không thực hiện</w:t>
      </w:r>
    </w:p>
    <w:p>
      <w:r>
        <w:t>2</w:t>
      </w:r>
    </w:p>
    <w:p>
      <w:r>
        <w:t>Xã Tây Phú</w:t>
      </w:r>
    </w:p>
    <w:p>
      <w:r>
        <w:t>0,419</w:t>
      </w:r>
    </w:p>
    <w:p>
      <w:r>
        <w:t>120,0</w:t>
      </w:r>
    </w:p>
    <w:p>
      <w:r>
        <w:t>252</w:t>
      </w:r>
    </w:p>
    <w:p>
      <w:r>
        <w:t>41,9</w:t>
      </w:r>
    </w:p>
    <w:p>
      <w:r>
        <w:t>66</w:t>
      </w:r>
    </w:p>
    <w:p>
      <w:r>
        <w:t>186</w:t>
      </w:r>
    </w:p>
    <w:p>
      <w:r>
        <w:t>Giữ     nguyên</w:t>
      </w:r>
    </w:p>
    <w:p>
      <w:r>
        <w:t>3</w:t>
      </w:r>
    </w:p>
    <w:p>
      <w:r>
        <w:t>Xã Bình Nghi</w:t>
      </w:r>
    </w:p>
    <w:p>
      <w:r>
        <w:t>1,680</w:t>
      </w:r>
    </w:p>
    <w:p>
      <w:r>
        <w:t>480,0</w:t>
      </w:r>
    </w:p>
    <w:p>
      <w:r>
        <w:t>1.473</w:t>
      </w:r>
    </w:p>
    <w:p>
      <w:r>
        <w:t>229,4</w:t>
      </w:r>
    </w:p>
    <w:p>
      <w:r>
        <w:t>360</w:t>
      </w:r>
    </w:p>
    <w:p>
      <w:r>
        <w:t>1.114</w:t>
      </w:r>
    </w:p>
    <w:p>
      <w:r>
        <w:t>Giữ     nguyên</w:t>
      </w:r>
    </w:p>
    <w:p>
      <w:r>
        <w:t>4</w:t>
      </w:r>
    </w:p>
    <w:p>
      <w:r>
        <w:t>Xã Tây Giang</w:t>
      </w:r>
    </w:p>
    <w:p>
      <w:r>
        <w:t>2,550</w:t>
      </w:r>
    </w:p>
    <w:p>
      <w:r>
        <w:t>80,0</w:t>
      </w:r>
    </w:p>
    <w:p>
      <w:r>
        <w:t>929</w:t>
      </w:r>
    </w:p>
    <w:p>
      <w:r>
        <w:t>136,2</w:t>
      </w:r>
    </w:p>
    <w:p>
      <w:r>
        <w:t>215</w:t>
      </w:r>
    </w:p>
    <w:p>
      <w:r>
        <w:t>715</w:t>
      </w:r>
    </w:p>
    <w:p>
      <w:r>
        <w:t>Giữ     nguyên</w:t>
      </w:r>
    </w:p>
    <w:p>
      <w:r>
        <w:t>5</w:t>
      </w:r>
    </w:p>
    <w:p>
      <w:r>
        <w:t>Xã Bình Tường</w:t>
      </w:r>
    </w:p>
    <w:p>
      <w:r>
        <w:t>1,853</w:t>
      </w:r>
    </w:p>
    <w:p>
      <w:r>
        <w:t>70,0</w:t>
      </w:r>
    </w:p>
    <w:p>
      <w:r>
        <w:t>645</w:t>
      </w:r>
    </w:p>
    <w:p>
      <w:r>
        <w:t>93,1</w:t>
      </w:r>
    </w:p>
    <w:p>
      <w:r>
        <w:t>147</w:t>
      </w:r>
    </w:p>
    <w:p>
      <w:r>
        <w:t>499</w:t>
      </w:r>
    </w:p>
    <w:p>
      <w:r>
        <w:t>Giữ     nguyên</w:t>
      </w:r>
    </w:p>
    <w:p>
      <w:r>
        <w:t>6</w:t>
      </w:r>
    </w:p>
    <w:p>
      <w:r>
        <w:t>Xã Bình Thuận</w:t>
      </w:r>
    </w:p>
    <w:p>
      <w:r>
        <w:t>1,332</w:t>
      </w:r>
    </w:p>
    <w:p>
      <w:r>
        <w:t>120,0</w:t>
      </w:r>
    </w:p>
    <w:p>
      <w:r>
        <w:t>655</w:t>
      </w:r>
    </w:p>
    <w:p>
      <w:r>
        <w:t>104,1</w:t>
      </w:r>
    </w:p>
    <w:p>
      <w:r>
        <w:t>164</w:t>
      </w:r>
    </w:p>
    <w:p>
      <w:r>
        <w:t>491</w:t>
      </w:r>
    </w:p>
    <w:p>
      <w:r>
        <w:t>Giữ     nguyên</w:t>
      </w:r>
    </w:p>
    <w:p>
      <w:r>
        <w:t>7</w:t>
      </w:r>
    </w:p>
    <w:p>
      <w:r>
        <w:t>Xã Tây Vinh</w:t>
      </w:r>
    </w:p>
    <w:p>
      <w:r>
        <w:t>1,640</w:t>
      </w:r>
    </w:p>
    <w:p>
      <w:r>
        <w:t>300,0</w:t>
      </w:r>
    </w:p>
    <w:p>
      <w:r>
        <w:t>1.077</w:t>
      </w:r>
    </w:p>
    <w:p>
      <w:r>
        <w:t>164,0</w:t>
      </w:r>
    </w:p>
    <w:p>
      <w:r>
        <w:t>257</w:t>
      </w:r>
    </w:p>
    <w:p>
      <w:r>
        <w:t>819</w:t>
      </w:r>
    </w:p>
    <w:p>
      <w:r>
        <w:t>Giữ     nguyên</w:t>
      </w:r>
    </w:p>
    <w:p>
      <w:r>
        <w:t>8</w:t>
      </w:r>
    </w:p>
    <w:p>
      <w:r>
        <w:t>Xã Tây Xuân</w:t>
      </w:r>
    </w:p>
    <w:p>
      <w:r>
        <w:t>1,440</w:t>
      </w:r>
    </w:p>
    <w:p>
      <w:r>
        <w:t>50,0</w:t>
      </w:r>
    </w:p>
    <w:p>
      <w:r>
        <w:t>610</w:t>
      </w:r>
    </w:p>
    <w:p>
      <w:r>
        <w:t>82,1</w:t>
      </w:r>
    </w:p>
    <w:p>
      <w:r>
        <w:t>130</w:t>
      </w:r>
    </w:p>
    <w:p>
      <w:r>
        <w:t>481</w:t>
      </w:r>
    </w:p>
    <w:p>
      <w:r>
        <w:t>Giữ     nguyên</w:t>
      </w:r>
    </w:p>
    <w:p>
      <w:r>
        <w:t>9</w:t>
      </w:r>
    </w:p>
    <w:p>
      <w:r>
        <w:t>Xã Tây Thuận</w:t>
      </w:r>
    </w:p>
    <w:p>
      <w:r>
        <w:t>1,500</w:t>
      </w:r>
    </w:p>
    <w:p>
      <w:r>
        <w:t>36,0</w:t>
      </w:r>
    </w:p>
    <w:p>
      <w:r>
        <w:t>411</w:t>
      </w:r>
    </w:p>
    <w:p>
      <w:r>
        <w:t>55,5</w:t>
      </w:r>
    </w:p>
    <w:p>
      <w:r>
        <w:t>89</w:t>
      </w:r>
    </w:p>
    <w:p>
      <w:r>
        <w:t>323</w:t>
      </w:r>
    </w:p>
    <w:p>
      <w:r>
        <w:t>Giữ     nguyên</w:t>
      </w:r>
    </w:p>
    <w:p>
      <w:r>
        <w:t>10</w:t>
      </w:r>
    </w:p>
    <w:p>
      <w:r>
        <w:t>Thị trấn Phú Phong</w:t>
      </w:r>
    </w:p>
    <w:p>
      <w:r>
        <w:t>1,250</w:t>
      </w:r>
    </w:p>
    <w:p>
      <w:r>
        <w:t>55,0</w:t>
      </w:r>
    </w:p>
    <w:p>
      <w:r>
        <w:t>463</w:t>
      </w:r>
    </w:p>
    <w:p>
      <w:r>
        <w:t>73,0</w:t>
      </w:r>
    </w:p>
    <w:p>
      <w:r>
        <w:t>115</w:t>
      </w:r>
    </w:p>
    <w:p>
      <w:r>
        <w:t>349</w:t>
      </w:r>
    </w:p>
    <w:p>
      <w:r>
        <w:t>Điều chỉnh</w:t>
      </w:r>
    </w:p>
    <w:p>
      <w:r>
        <w:t>10.1</w:t>
      </w:r>
    </w:p>
    <w:p>
      <w:r>
        <w:t>Kênh mương BTXM từ Cây Gắn đến mương Rộc Đình, khối Phú Văn</w:t>
      </w:r>
    </w:p>
    <w:p>
      <w:r>
        <w:t>Cây gắn</w:t>
      </w:r>
    </w:p>
    <w:p>
      <w:r>
        <w:t>Mương Rộc Đình</w:t>
      </w:r>
    </w:p>
    <w:p>
      <w:r>
        <w:t>Khối Phú Văn</w:t>
      </w:r>
    </w:p>
    <w:p>
      <w:r>
        <w:t>0,950</w:t>
      </w:r>
    </w:p>
    <w:p>
      <w:r>
        <w:t>35,0</w:t>
      </w:r>
    </w:p>
    <w:p>
      <w:r>
        <w:t>0,50</w:t>
      </w:r>
    </w:p>
    <w:p>
      <w:r>
        <w:t>0,50</w:t>
      </w:r>
    </w:p>
    <w:p>
      <w:r>
        <w:t>0,12</w:t>
      </w:r>
    </w:p>
    <w:p>
      <w:r>
        <w:t>Trọng lực</w:t>
      </w:r>
    </w:p>
    <w:p>
      <w:r>
        <w:t>338</w:t>
      </w:r>
    </w:p>
    <w:p>
      <w:r>
        <w:t>53,2</w:t>
      </w:r>
    </w:p>
    <w:p>
      <w:r>
        <w:t>84</w:t>
      </w:r>
    </w:p>
    <w:p>
      <w:r>
        <w:t>255</w:t>
      </w:r>
    </w:p>
    <w:p>
      <w:r>
        <w:t>Giữ nguyên</w:t>
      </w:r>
    </w:p>
    <w:p>
      <w:r>
        <w:t>10.2</w:t>
      </w:r>
    </w:p>
    <w:p>
      <w:r>
        <w:t>Kênh mương BTXM từ mương Cây Ké đến giáp Phú Xuân, khối Phú Văn</w:t>
      </w:r>
    </w:p>
    <w:p>
      <w:r>
        <w:t>Đường bê tông Phú Hiệp</w:t>
      </w:r>
    </w:p>
    <w:p>
      <w:r>
        <w:t>Phú Xuân</w:t>
      </w:r>
    </w:p>
    <w:p>
      <w:r>
        <w:t>Khối Phú Văn</w:t>
      </w:r>
    </w:p>
    <w:p>
      <w:r>
        <w:t>-</w:t>
      </w:r>
    </w:p>
    <w:p>
      <w:r>
        <w:t>-</w:t>
      </w:r>
    </w:p>
    <w:p>
      <w:r>
        <w:t>-</w:t>
      </w:r>
    </w:p>
    <w:p>
      <w:r>
        <w:t>-</w:t>
      </w:r>
    </w:p>
    <w:p>
      <w:r>
        <w:t>-</w:t>
      </w:r>
    </w:p>
    <w:p>
      <w:r>
        <w:t>-</w:t>
      </w:r>
    </w:p>
    <w:p>
      <w:r>
        <w:t>-</w:t>
      </w:r>
    </w:p>
    <w:p>
      <w:r>
        <w:t>-</w:t>
      </w:r>
    </w:p>
    <w:p>
      <w:r>
        <w:t>-</w:t>
      </w:r>
    </w:p>
    <w:p>
      <w:r>
        <w:t>-</w:t>
      </w:r>
    </w:p>
    <w:p>
      <w:r>
        <w:t>Không thực hiện</w:t>
      </w:r>
    </w:p>
    <w:p>
      <w:r>
        <w:t>10.3</w:t>
      </w:r>
    </w:p>
    <w:p>
      <w:r>
        <w:t>Kênh mương BTXM từ Gò Xoài đến Ngã 3 mương Phú Lộc, khối Phú Văn</w:t>
      </w:r>
    </w:p>
    <w:p>
      <w:r>
        <w:t>Mương bê tông</w:t>
      </w:r>
    </w:p>
    <w:p>
      <w:r>
        <w:t>Ngã 3 mương</w:t>
      </w:r>
    </w:p>
    <w:p>
      <w:r>
        <w:t>Khối Phú Văn</w:t>
      </w:r>
    </w:p>
    <w:p>
      <w:r>
        <w:t>-</w:t>
      </w:r>
    </w:p>
    <w:p>
      <w:r>
        <w:t>-</w:t>
      </w:r>
    </w:p>
    <w:p>
      <w:r>
        <w:t>-</w:t>
      </w:r>
    </w:p>
    <w:p>
      <w:r>
        <w:t>-</w:t>
      </w:r>
    </w:p>
    <w:p>
      <w:r>
        <w:t>-</w:t>
      </w:r>
    </w:p>
    <w:p>
      <w:r>
        <w:t>-</w:t>
      </w:r>
    </w:p>
    <w:p>
      <w:r>
        <w:t>-</w:t>
      </w:r>
    </w:p>
    <w:p>
      <w:r>
        <w:t>-</w:t>
      </w:r>
    </w:p>
    <w:p>
      <w:r>
        <w:t>-</w:t>
      </w:r>
    </w:p>
    <w:p>
      <w:r>
        <w:t>-</w:t>
      </w:r>
    </w:p>
    <w:p>
      <w:r>
        <w:t>Không thực hiện</w:t>
      </w:r>
    </w:p>
    <w:p>
      <w:r>
        <w:t>10.4</w:t>
      </w:r>
    </w:p>
    <w:p>
      <w:r>
        <w:t>Kênh mương BTXM từ Lan Nước đến Phú Xuân, khối Phú Văn</w:t>
      </w:r>
    </w:p>
    <w:p>
      <w:r>
        <w:t>Mương cây Ké</w:t>
      </w:r>
    </w:p>
    <w:p>
      <w:r>
        <w:t>Phú Xuân</w:t>
      </w:r>
    </w:p>
    <w:p>
      <w:r>
        <w:t>Khối Phú Văn</w:t>
      </w:r>
    </w:p>
    <w:p>
      <w:r>
        <w:t>-</w:t>
      </w:r>
    </w:p>
    <w:p>
      <w:r>
        <w:t>-</w:t>
      </w:r>
    </w:p>
    <w:p>
      <w:r>
        <w:t>-</w:t>
      </w:r>
    </w:p>
    <w:p>
      <w:r>
        <w:t>-</w:t>
      </w:r>
    </w:p>
    <w:p>
      <w:r>
        <w:t>-</w:t>
      </w:r>
    </w:p>
    <w:p>
      <w:r>
        <w:t>-</w:t>
      </w:r>
    </w:p>
    <w:p>
      <w:r>
        <w:t>-</w:t>
      </w:r>
    </w:p>
    <w:p>
      <w:r>
        <w:t>-</w:t>
      </w:r>
    </w:p>
    <w:p>
      <w:r>
        <w:t>-</w:t>
      </w:r>
    </w:p>
    <w:p>
      <w:r>
        <w:t>-</w:t>
      </w:r>
    </w:p>
    <w:p>
      <w:r>
        <w:t>Không thực hiện</w:t>
      </w:r>
    </w:p>
    <w:p>
      <w:r>
        <w:t>10.5</w:t>
      </w:r>
    </w:p>
    <w:p>
      <w:r>
        <w:t>Kênh mương BTXM từ ruộng ao đến Rộc trước, khối Thuận Nghĩa</w:t>
      </w:r>
    </w:p>
    <w:p>
      <w:r>
        <w:t>Ruộng ao</w:t>
      </w:r>
    </w:p>
    <w:p>
      <w:r>
        <w:t>Rộc trước</w:t>
      </w:r>
    </w:p>
    <w:p>
      <w:r>
        <w:t>Khối Thuận Nghĩa</w:t>
      </w:r>
    </w:p>
    <w:p>
      <w:r>
        <w:t>-</w:t>
      </w:r>
    </w:p>
    <w:p>
      <w:r>
        <w:t>-</w:t>
      </w:r>
    </w:p>
    <w:p>
      <w:r>
        <w:t>-</w:t>
      </w:r>
    </w:p>
    <w:p>
      <w:r>
        <w:t>-</w:t>
      </w:r>
    </w:p>
    <w:p>
      <w:r>
        <w:t>-</w:t>
      </w:r>
    </w:p>
    <w:p>
      <w:r>
        <w:t>-</w:t>
      </w:r>
    </w:p>
    <w:p>
      <w:r>
        <w:t>-</w:t>
      </w:r>
    </w:p>
    <w:p>
      <w:r>
        <w:t>-</w:t>
      </w:r>
    </w:p>
    <w:p>
      <w:r>
        <w:t>-</w:t>
      </w:r>
    </w:p>
    <w:p>
      <w:r>
        <w:t>-</w:t>
      </w:r>
    </w:p>
    <w:p>
      <w:r>
        <w:t>Không thực hiện</w:t>
      </w:r>
    </w:p>
    <w:p>
      <w:r>
        <w:t>10.6</w:t>
      </w:r>
    </w:p>
    <w:p>
      <w:r>
        <w:t>Kênh mương Đồng Ông Diệm, khối Phú Văn</w:t>
      </w:r>
    </w:p>
    <w:p>
      <w:r>
        <w:t>Đồng Ông Diệm</w:t>
      </w:r>
    </w:p>
    <w:p>
      <w:r>
        <w:t>Sông Kút</w:t>
      </w:r>
    </w:p>
    <w:p>
      <w:r>
        <w:t>Khối Phú Văn</w:t>
      </w:r>
    </w:p>
    <w:p>
      <w:r>
        <w:t>0,300</w:t>
      </w:r>
    </w:p>
    <w:p>
      <w:r>
        <w:t>20,0</w:t>
      </w:r>
    </w:p>
    <w:p>
      <w:r>
        <w:t>0,60</w:t>
      </w:r>
    </w:p>
    <w:p>
      <w:r>
        <w:t>0,60</w:t>
      </w:r>
    </w:p>
    <w:p>
      <w:r>
        <w:t>0,12</w:t>
      </w:r>
    </w:p>
    <w:p>
      <w:r>
        <w:t>Trọng lực</w:t>
      </w:r>
    </w:p>
    <w:p>
      <w:r>
        <w:t>125</w:t>
      </w:r>
    </w:p>
    <w:p>
      <w:r>
        <w:t>19,8</w:t>
      </w:r>
    </w:p>
    <w:p>
      <w:r>
        <w:t>31</w:t>
      </w:r>
    </w:p>
    <w:p>
      <w:r>
        <w:t>94</w:t>
      </w:r>
    </w:p>
    <w:p>
      <w:r>
        <w:t>Giữ nguyên</w:t>
      </w:r>
    </w:p>
    <w:p>
      <w:r>
        <w:t>11</w:t>
      </w:r>
    </w:p>
    <w:p>
      <w:r>
        <w:t>Xã Vĩnh An</w:t>
      </w:r>
    </w:p>
    <w:p>
      <w:r>
        <w:t>3,000</w:t>
      </w:r>
    </w:p>
    <w:p>
      <w:r>
        <w:t>45,0</w:t>
      </w:r>
    </w:p>
    <w:p>
      <w:r>
        <w:t>1.167</w:t>
      </w:r>
    </w:p>
    <w:p>
      <w:r>
        <w:t>176,4</w:t>
      </w:r>
    </w:p>
    <w:p>
      <w:r>
        <w:t>278</w:t>
      </w:r>
    </w:p>
    <w:p>
      <w:r>
        <w:t>889</w:t>
      </w:r>
    </w:p>
    <w:p>
      <w:r>
        <w:t>Giữ     nguyên</w:t>
      </w:r>
    </w:p>
    <w:p>
      <w:r>
        <w:t>12</w:t>
      </w:r>
    </w:p>
    <w:p>
      <w:r>
        <w:t>Xã Bình Thành</w:t>
      </w:r>
    </w:p>
    <w:p>
      <w:r>
        <w:t>0,000</w:t>
      </w:r>
    </w:p>
    <w:p>
      <w:r>
        <w:t>0,0</w:t>
      </w:r>
    </w:p>
    <w:p>
      <w:r>
        <w:t>0</w:t>
      </w:r>
    </w:p>
    <w:p>
      <w:r>
        <w:t>0,0</w:t>
      </w:r>
    </w:p>
    <w:p>
      <w:r>
        <w:t>0</w:t>
      </w:r>
    </w:p>
    <w:p>
      <w:r>
        <w:t>0</w:t>
      </w:r>
    </w:p>
    <w:p>
      <w:r>
        <w:t>Không thực hiện</w:t>
      </w:r>
    </w:p>
    <w:p>
      <w:r>
        <w:t>12.1</w:t>
      </w:r>
    </w:p>
    <w:p>
      <w:r>
        <w:t>Nâng cấp kênh mương từ Đám Cổng đến Rộc Máng</w:t>
      </w:r>
    </w:p>
    <w:p>
      <w:r>
        <w:t>Đám Cổng</w:t>
      </w:r>
    </w:p>
    <w:p>
      <w:r>
        <w:t>Rộc Máng</w:t>
      </w:r>
    </w:p>
    <w:p>
      <w:r>
        <w:t>Kiên Ngãi</w:t>
      </w:r>
    </w:p>
    <w:p>
      <w:r>
        <w:t>-</w:t>
      </w:r>
    </w:p>
    <w:p>
      <w:r>
        <w:t>-</w:t>
      </w:r>
    </w:p>
    <w:p>
      <w:r>
        <w:t>-</w:t>
      </w:r>
    </w:p>
    <w:p>
      <w:r>
        <w:t>-</w:t>
      </w:r>
    </w:p>
    <w:p>
      <w:r>
        <w:t>-</w:t>
      </w:r>
    </w:p>
    <w:p>
      <w:r>
        <w:t>-</w:t>
      </w:r>
    </w:p>
    <w:p>
      <w:r>
        <w:t>-</w:t>
      </w:r>
    </w:p>
    <w:p>
      <w:r>
        <w:t>-</w:t>
      </w:r>
    </w:p>
    <w:p>
      <w:r>
        <w:t>-</w:t>
      </w:r>
    </w:p>
    <w:p>
      <w:r>
        <w:t>-</w:t>
      </w:r>
    </w:p>
    <w:p>
      <w:r>
        <w:t>Không thực hiện</w:t>
      </w:r>
    </w:p>
    <w:p>
      <w:r>
        <w:t>12.2</w:t>
      </w:r>
    </w:p>
    <w:p>
      <w:r>
        <w:t>Nâng cấp kênh mương từ mương chính Trạm bơm đến Rộc Đình</w:t>
      </w:r>
    </w:p>
    <w:p>
      <w:r>
        <w:t>Mương trạm bơm</w:t>
      </w:r>
    </w:p>
    <w:p>
      <w:r>
        <w:t>Rộc Đình</w:t>
      </w:r>
    </w:p>
    <w:p>
      <w:r>
        <w:t>An Dõng</w:t>
      </w:r>
    </w:p>
    <w:p>
      <w:r>
        <w:t>-</w:t>
      </w:r>
    </w:p>
    <w:p>
      <w:r>
        <w:t>-</w:t>
      </w:r>
    </w:p>
    <w:p>
      <w:r>
        <w:t>-</w:t>
      </w:r>
    </w:p>
    <w:p>
      <w:r>
        <w:t>-</w:t>
      </w:r>
    </w:p>
    <w:p>
      <w:r>
        <w:t>-</w:t>
      </w:r>
    </w:p>
    <w:p>
      <w:r>
        <w:t>-</w:t>
      </w:r>
    </w:p>
    <w:p>
      <w:r>
        <w:t>-</w:t>
      </w:r>
    </w:p>
    <w:p>
      <w:r>
        <w:t>-</w:t>
      </w:r>
    </w:p>
    <w:p>
      <w:r>
        <w:t>-</w:t>
      </w:r>
    </w:p>
    <w:p>
      <w:r>
        <w:t>-</w:t>
      </w:r>
    </w:p>
    <w:p>
      <w:r>
        <w:t>Không thực hiện</w:t>
      </w:r>
    </w:p>
    <w:p>
      <w:r>
        <w:t>12.3</w:t>
      </w:r>
    </w:p>
    <w:p>
      <w:r>
        <w:t>Nâng cấp kênh mương Rộc Quán</w:t>
      </w:r>
    </w:p>
    <w:p>
      <w:r>
        <w:t>Đất Thịt</w:t>
      </w:r>
    </w:p>
    <w:p>
      <w:r>
        <w:t>Rộc Quán</w:t>
      </w:r>
    </w:p>
    <w:p>
      <w:r>
        <w:t>Phú Lạc</w:t>
      </w:r>
    </w:p>
    <w:p>
      <w:r>
        <w:t>-</w:t>
      </w:r>
    </w:p>
    <w:p>
      <w:r>
        <w:t>-</w:t>
      </w:r>
    </w:p>
    <w:p>
      <w:r>
        <w:t>-</w:t>
      </w:r>
    </w:p>
    <w:p>
      <w:r>
        <w:t>-</w:t>
      </w:r>
    </w:p>
    <w:p>
      <w:r>
        <w:t>-</w:t>
      </w:r>
    </w:p>
    <w:p>
      <w:r>
        <w:t>-</w:t>
      </w:r>
    </w:p>
    <w:p>
      <w:r>
        <w:t>-</w:t>
      </w:r>
    </w:p>
    <w:p>
      <w:r>
        <w:t>-</w:t>
      </w:r>
    </w:p>
    <w:p>
      <w:r>
        <w:t>-</w:t>
      </w:r>
    </w:p>
    <w:p>
      <w:r>
        <w:t>-</w:t>
      </w:r>
    </w:p>
    <w:p>
      <w:r>
        <w:t>Không thực hiện</w:t>
      </w:r>
    </w:p>
    <w:p>
      <w:r>
        <w:t>ĐIỀU CHỈNH, BỔ SUNG KẾ HOẠCH THỰC HIỆN KIÊN CỐ HÓA KÊNH MƯƠNG NĂM 2023 HUYỆN VĨNH THẠNH</w:t>
      </w:r>
    </w:p>
    <w:p>
      <w:r>
        <w:t>STT</w:t>
      </w:r>
    </w:p>
    <w:p>
      <w:r>
        <w:t>Tên tuyến kênh</w:t>
      </w:r>
    </w:p>
    <w:p>
      <w:r>
        <w:t>Điểm đầu</w:t>
      </w:r>
    </w:p>
    <w:p>
      <w:r>
        <w:t>Điểm cuối</w:t>
      </w:r>
    </w:p>
    <w:p>
      <w:r>
        <w:t>Địa điểm xây dựng (thôn, khu vực)</w:t>
      </w:r>
    </w:p>
    <w:p>
      <w:r>
        <w:t>Chiều dài (Km)</w:t>
      </w:r>
    </w:p>
    <w:p>
      <w:r>
        <w:t>Diện tích tưới (ha)</w:t>
      </w:r>
    </w:p>
    <w:p>
      <w:r>
        <w:t>Kích thước kênh (m)</w:t>
      </w:r>
    </w:p>
    <w:p>
      <w:r>
        <w:t>Hình thức tưới</w:t>
      </w:r>
    </w:p>
    <w:p>
      <w:r>
        <w:t>Hỗ trợ theo chính sách kiên cố hóa kênh mương của tỉnh</w:t>
      </w:r>
    </w:p>
    <w:p>
      <w:r>
        <w:t>Ghi chú</w:t>
      </w:r>
    </w:p>
    <w:p>
      <w:r>
        <w:t>Chiều rộng</w:t>
      </w:r>
    </w:p>
    <w:p>
      <w:r>
        <w:t>Chiều cao</w:t>
      </w:r>
    </w:p>
    <w:p>
      <w:r>
        <w:t>Chiều dày</w:t>
      </w:r>
    </w:p>
    <w:p>
      <w:r>
        <w:t>Tổng cộng (tr.đ)</w:t>
      </w:r>
    </w:p>
    <w:p>
      <w:r>
        <w:t>Hỗ trợ xi măng và quy đổi thành tiền</w:t>
      </w:r>
    </w:p>
    <w:p>
      <w:r>
        <w:t>Hỗ trợ bằng tiền (tr.đ)</w:t>
      </w:r>
    </w:p>
    <w:p>
      <w:r>
        <w:t>Xi măng (tấn)</w:t>
      </w:r>
    </w:p>
    <w:p>
      <w:r>
        <w:t>Thành tiền (tr.đ)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0,000</w:t>
      </w:r>
    </w:p>
    <w:p>
      <w:r>
        <w:t>0,0</w:t>
      </w:r>
    </w:p>
    <w:p>
      <w:r>
        <w:t>0</w:t>
      </w:r>
    </w:p>
    <w:p>
      <w:r>
        <w:t>0,0</w:t>
      </w:r>
    </w:p>
    <w:p>
      <w:r>
        <w:t>0</w:t>
      </w:r>
    </w:p>
    <w:p>
      <w:r>
        <w:t>0</w:t>
      </w:r>
    </w:p>
    <w:p>
      <w:r>
        <w:t>1</w:t>
      </w:r>
    </w:p>
    <w:p>
      <w:r>
        <w:t>Xã Vĩnh Thịnh</w:t>
      </w:r>
    </w:p>
    <w:p>
      <w:r>
        <w:t>0,000</w:t>
      </w:r>
    </w:p>
    <w:p>
      <w:r>
        <w:t>0,0</w:t>
      </w:r>
    </w:p>
    <w:p>
      <w:r>
        <w:t>0</w:t>
      </w:r>
    </w:p>
    <w:p>
      <w:r>
        <w:t>0,0</w:t>
      </w:r>
    </w:p>
    <w:p>
      <w:r>
        <w:t>0</w:t>
      </w:r>
    </w:p>
    <w:p>
      <w:r>
        <w:t>0</w:t>
      </w:r>
    </w:p>
    <w:p>
      <w:r>
        <w:t>Không thực hiện</w:t>
      </w:r>
    </w:p>
    <w:p>
      <w:r>
        <w:t>1.1</w:t>
      </w:r>
    </w:p>
    <w:p>
      <w:r>
        <w:t>BTXM kênh mương nội đồng thôn Vĩnh Thái. Hạng mục: Bê tông kênh mương nội đồng mương mới</w:t>
      </w:r>
    </w:p>
    <w:p>
      <w:r>
        <w:t>Đường bê tông</w:t>
      </w:r>
    </w:p>
    <w:p>
      <w:r>
        <w:t>Suối Môn</w:t>
      </w:r>
    </w:p>
    <w:p>
      <w:r>
        <w:t>Thôn Vĩnh Thái, xã Vĩnh Thịnh</w:t>
      </w:r>
    </w:p>
    <w:p>
      <w:r>
        <w:t>-</w:t>
      </w:r>
    </w:p>
    <w:p>
      <w:r>
        <w:t>-</w:t>
      </w:r>
    </w:p>
    <w:p>
      <w:r>
        <w:t>-</w:t>
      </w:r>
    </w:p>
    <w:p>
      <w:r>
        <w:t>-</w:t>
      </w:r>
    </w:p>
    <w:p>
      <w:r>
        <w:t>-</w:t>
      </w:r>
    </w:p>
    <w:p>
      <w:r>
        <w:t>-</w:t>
      </w:r>
    </w:p>
    <w:p>
      <w:r>
        <w:t>-</w:t>
      </w:r>
    </w:p>
    <w:p>
      <w:r>
        <w:t>-</w:t>
      </w:r>
    </w:p>
    <w:p>
      <w:r>
        <w:t>-</w:t>
      </w:r>
    </w:p>
    <w:p>
      <w:r>
        <w:t>-</w:t>
      </w:r>
    </w:p>
    <w:p>
      <w:r>
        <w:t>Không thực hiện</w:t>
      </w:r>
    </w:p>
    <w:p>
      <w:r>
        <w:t>1.2</w:t>
      </w:r>
    </w:p>
    <w:p>
      <w:r>
        <w:t>BTXM kênh mương nội đồng thôn An Nội. Hạng mục: Kênh mương từ Rộc Mây đến kênh mương bê tông hiện trạng</w:t>
      </w:r>
    </w:p>
    <w:p>
      <w:r>
        <w:t>Bàu Sen</w:t>
      </w:r>
    </w:p>
    <w:p>
      <w:r>
        <w:t>Bê tông kênh mương hiện trạng</w:t>
      </w:r>
    </w:p>
    <w:p>
      <w:r>
        <w:t>Thôn An Nội, xã Vĩnh Thịnh</w:t>
      </w:r>
    </w:p>
    <w:p>
      <w:r>
        <w:t>-</w:t>
      </w:r>
    </w:p>
    <w:p>
      <w:r>
        <w:t>-</w:t>
      </w:r>
    </w:p>
    <w:p>
      <w:r>
        <w:t>-</w:t>
      </w:r>
    </w:p>
    <w:p>
      <w:r>
        <w:t>-</w:t>
      </w:r>
    </w:p>
    <w:p>
      <w:r>
        <w:t>-</w:t>
      </w:r>
    </w:p>
    <w:p>
      <w:r>
        <w:t>-</w:t>
      </w:r>
    </w:p>
    <w:p>
      <w:r>
        <w:t>-</w:t>
      </w:r>
    </w:p>
    <w:p>
      <w:r>
        <w:t>-</w:t>
      </w:r>
    </w:p>
    <w:p>
      <w:r>
        <w:t>-</w:t>
      </w:r>
    </w:p>
    <w:p>
      <w:r>
        <w:t>-</w:t>
      </w:r>
    </w:p>
    <w:p>
      <w:r>
        <w:t>Không thực hiện</w:t>
      </w:r>
    </w:p>
    <w:p>
      <w:r>
        <w:t>1.3</w:t>
      </w:r>
    </w:p>
    <w:p>
      <w:r>
        <w:t>BTXM kênh mương nội đồng thôn Vĩnh Định</w:t>
      </w:r>
    </w:p>
    <w:p>
      <w:r>
        <w:t>Bê tông kênh mương hiện trạng</w:t>
      </w:r>
    </w:p>
    <w:p>
      <w:r>
        <w:t>Suối Môn</w:t>
      </w:r>
    </w:p>
    <w:p>
      <w:r>
        <w:t>Thôn Vĩnh Định, xã Vĩnh Thịnh</w:t>
      </w:r>
    </w:p>
    <w:p>
      <w:r>
        <w:t>-</w:t>
      </w:r>
    </w:p>
    <w:p>
      <w:r>
        <w:t>-</w:t>
      </w:r>
    </w:p>
    <w:p>
      <w:r>
        <w:t>-</w:t>
      </w:r>
    </w:p>
    <w:p>
      <w:r>
        <w:t>-</w:t>
      </w:r>
    </w:p>
    <w:p>
      <w:r>
        <w:t>-</w:t>
      </w:r>
    </w:p>
    <w:p>
      <w:r>
        <w:t>-</w:t>
      </w:r>
    </w:p>
    <w:p>
      <w:r>
        <w:t>-</w:t>
      </w:r>
    </w:p>
    <w:p>
      <w:r>
        <w:t>-</w:t>
      </w:r>
    </w:p>
    <w:p>
      <w:r>
        <w:t>-</w:t>
      </w:r>
    </w:p>
    <w:p>
      <w:r>
        <w:t>-</w:t>
      </w:r>
    </w:p>
    <w:p>
      <w:r>
        <w:t>Không thực hiện</w:t>
      </w:r>
    </w:p>
    <w:p>
      <w:r>
        <w:t>1.4</w:t>
      </w:r>
    </w:p>
    <w:p>
      <w:r>
        <w:t>BTXM kênh mương nội đồng thôn Vĩnh Trường. Hạng mục: Kênh mương từ nhà ông Đây đến suối</w:t>
      </w:r>
    </w:p>
    <w:p>
      <w:r>
        <w:t>Nhà ông Đây</w:t>
      </w:r>
    </w:p>
    <w:p>
      <w:r>
        <w:t>Giáp suối</w:t>
      </w:r>
    </w:p>
    <w:p>
      <w:r>
        <w:t>Thôn Vĩnh Trường, xã Vĩnh Thịnh</w:t>
      </w:r>
    </w:p>
    <w:p>
      <w:r>
        <w:t>-</w:t>
      </w:r>
    </w:p>
    <w:p>
      <w:r>
        <w:t>-</w:t>
      </w:r>
    </w:p>
    <w:p>
      <w:r>
        <w:t>-</w:t>
      </w:r>
    </w:p>
    <w:p>
      <w:r>
        <w:t>-</w:t>
      </w:r>
    </w:p>
    <w:p>
      <w:r>
        <w:t>-</w:t>
      </w:r>
    </w:p>
    <w:p>
      <w:r>
        <w:t>-</w:t>
      </w:r>
    </w:p>
    <w:p>
      <w:r>
        <w:t>-</w:t>
      </w:r>
    </w:p>
    <w:p>
      <w:r>
        <w:t>-</w:t>
      </w:r>
    </w:p>
    <w:p>
      <w:r>
        <w:t>-</w:t>
      </w:r>
    </w:p>
    <w:p>
      <w:r>
        <w:t>-</w:t>
      </w:r>
    </w:p>
    <w:p>
      <w:r>
        <w:t>Không thực hiện</w:t>
      </w:r>
    </w:p>
    <w:p>
      <w:r>
        <w:t>1.5</w:t>
      </w:r>
    </w:p>
    <w:p>
      <w:r>
        <w:t>BTXM kênh mương nội đồng thôn Vĩnh Hòa</w:t>
      </w:r>
    </w:p>
    <w:p>
      <w:r>
        <w:t>Sau nhà 5 Bình</w:t>
      </w:r>
    </w:p>
    <w:p>
      <w:r>
        <w:t>Giáp suối</w:t>
      </w:r>
    </w:p>
    <w:p>
      <w:r>
        <w:t>Thôn Vĩnh Hòa, xã Vĩnh Thịnh</w:t>
      </w:r>
    </w:p>
    <w:p>
      <w:r>
        <w:t>-</w:t>
      </w:r>
    </w:p>
    <w:p>
      <w:r>
        <w:t>-</w:t>
      </w:r>
    </w:p>
    <w:p>
      <w:r>
        <w:t>-</w:t>
      </w:r>
    </w:p>
    <w:p>
      <w:r>
        <w:t>-</w:t>
      </w:r>
    </w:p>
    <w:p>
      <w:r>
        <w:t>-</w:t>
      </w:r>
    </w:p>
    <w:p>
      <w:r>
        <w:t>-</w:t>
      </w:r>
    </w:p>
    <w:p>
      <w:r>
        <w:t>-</w:t>
      </w:r>
    </w:p>
    <w:p>
      <w:r>
        <w:t>-</w:t>
      </w:r>
    </w:p>
    <w:p>
      <w:r>
        <w:t>-</w:t>
      </w:r>
    </w:p>
    <w:p>
      <w:r>
        <w:t>-</w:t>
      </w:r>
    </w:p>
    <w:p>
      <w:r>
        <w:t>Không thực hiện</w:t>
      </w:r>
    </w:p>
    <w:p>
      <w:r>
        <w:t>1.6</w:t>
      </w:r>
    </w:p>
    <w:p>
      <w:r>
        <w:t>BTXM kênh mương nội đồng thôn An Ngoại</w:t>
      </w:r>
    </w:p>
    <w:p>
      <w:r>
        <w:t>Kênh N1</w:t>
      </w:r>
    </w:p>
    <w:p>
      <w:r>
        <w:t>Giáp suối</w:t>
      </w:r>
    </w:p>
    <w:p>
      <w:r>
        <w:t>Thôn An Ngoại, xã Vĩnh Thịnh</w:t>
      </w:r>
    </w:p>
    <w:p>
      <w:r>
        <w:t>-</w:t>
      </w:r>
    </w:p>
    <w:p>
      <w:r>
        <w:t>-</w:t>
      </w:r>
    </w:p>
    <w:p>
      <w:r>
        <w:t>-</w:t>
      </w:r>
    </w:p>
    <w:p>
      <w:r>
        <w:t>-</w:t>
      </w:r>
    </w:p>
    <w:p>
      <w:r>
        <w:t>-</w:t>
      </w:r>
    </w:p>
    <w:p>
      <w:r>
        <w:t>-</w:t>
      </w:r>
    </w:p>
    <w:p>
      <w:r>
        <w:t>-</w:t>
      </w:r>
    </w:p>
    <w:p>
      <w:r>
        <w:t>-</w:t>
      </w:r>
    </w:p>
    <w:p>
      <w:r>
        <w:t>-</w:t>
      </w:r>
    </w:p>
    <w:p>
      <w:r>
        <w:t>-</w:t>
      </w:r>
    </w:p>
    <w:p>
      <w:r>
        <w:t>Không thực hiện</w:t>
      </w:r>
    </w:p>
    <w:p>
      <w:r>
        <w:t>2</w:t>
      </w:r>
    </w:p>
    <w:p>
      <w:r>
        <w:t>Xã Vĩnh Hòa</w:t>
      </w:r>
    </w:p>
    <w:p>
      <w:r>
        <w:t>0,000</w:t>
      </w:r>
    </w:p>
    <w:p>
      <w:r>
        <w:t>0,0</w:t>
      </w:r>
    </w:p>
    <w:p>
      <w:r>
        <w:t>0</w:t>
      </w:r>
    </w:p>
    <w:p>
      <w:r>
        <w:t>0,0</w:t>
      </w:r>
    </w:p>
    <w:p>
      <w:r>
        <w:t>0</w:t>
      </w:r>
    </w:p>
    <w:p>
      <w:r>
        <w:t>0</w:t>
      </w:r>
    </w:p>
    <w:p>
      <w:r>
        <w:t>2.1</w:t>
      </w:r>
    </w:p>
    <w:p>
      <w:r>
        <w:t>Bê tông kênh mương tuyến từ kênh N2 (ruộng Văn Kiều) đến ruộng Phạm Thị Tâm</w:t>
      </w:r>
    </w:p>
    <w:p>
      <w:r>
        <w:t>Kênh N2</w:t>
      </w:r>
    </w:p>
    <w:p>
      <w:r>
        <w:t>Ruộng Phạm Thị Tâm</w:t>
      </w:r>
    </w:p>
    <w:p>
      <w:r>
        <w:t>Xã Vĩnh Hòa</w:t>
      </w:r>
    </w:p>
    <w:p>
      <w:r>
        <w:t>-</w:t>
      </w:r>
    </w:p>
    <w:p>
      <w:r>
        <w:t>-</w:t>
      </w:r>
    </w:p>
    <w:p>
      <w:r>
        <w:t>-</w:t>
      </w:r>
    </w:p>
    <w:p>
      <w:r>
        <w:t>-</w:t>
      </w:r>
    </w:p>
    <w:p>
      <w:r>
        <w:t>-</w:t>
      </w:r>
    </w:p>
    <w:p>
      <w:r>
        <w:t>-</w:t>
      </w:r>
    </w:p>
    <w:p>
      <w:r>
        <w:t>-</w:t>
      </w:r>
    </w:p>
    <w:p>
      <w:r>
        <w:t>-</w:t>
      </w:r>
    </w:p>
    <w:p>
      <w:r>
        <w:t>-</w:t>
      </w:r>
    </w:p>
    <w:p>
      <w:r>
        <w:t>-</w:t>
      </w:r>
    </w:p>
    <w:p>
      <w:r>
        <w:t>Không thực hiện</w:t>
      </w:r>
    </w:p>
    <w:p>
      <w:r>
        <w:t>2.2</w:t>
      </w:r>
    </w:p>
    <w:p>
      <w:r>
        <w:t>Bê tông kênh mương tuyến từ Bàu Hữu đến suối Rù Rì</w:t>
      </w:r>
    </w:p>
    <w:p>
      <w:r>
        <w:t>Bàu Hữu</w:t>
      </w:r>
    </w:p>
    <w:p>
      <w:r>
        <w:t>Suối Rù Rì</w:t>
      </w:r>
    </w:p>
    <w:p>
      <w:r>
        <w:t>Xã Vĩnh Hòa</w:t>
      </w:r>
    </w:p>
    <w:p>
      <w:r>
        <w:t>-</w:t>
      </w:r>
    </w:p>
    <w:p>
      <w:r>
        <w:t>-</w:t>
      </w:r>
    </w:p>
    <w:p>
      <w:r>
        <w:t>-</w:t>
      </w:r>
    </w:p>
    <w:p>
      <w:r>
        <w:t>-</w:t>
      </w:r>
    </w:p>
    <w:p>
      <w:r>
        <w:t>-</w:t>
      </w:r>
    </w:p>
    <w:p>
      <w:r>
        <w:t>-</w:t>
      </w:r>
    </w:p>
    <w:p>
      <w:r>
        <w:t>-</w:t>
      </w:r>
    </w:p>
    <w:p>
      <w:r>
        <w:t>-</w:t>
      </w:r>
    </w:p>
    <w:p>
      <w:r>
        <w:t>-</w:t>
      </w:r>
    </w:p>
    <w:p>
      <w:r>
        <w:t>-</w:t>
      </w:r>
    </w:p>
    <w:p>
      <w:r>
        <w:t>Không thực hiện</w:t>
      </w:r>
    </w:p>
    <w:p>
      <w:r>
        <w:t>3</w:t>
      </w:r>
    </w:p>
    <w:p>
      <w:r>
        <w:t>Thị trấn Vĩnh Thạnh</w:t>
      </w:r>
    </w:p>
    <w:p>
      <w:r>
        <w:t>0,000</w:t>
      </w:r>
    </w:p>
    <w:p>
      <w:r>
        <w:t>0,0</w:t>
      </w:r>
    </w:p>
    <w:p>
      <w:r>
        <w:t>0</w:t>
      </w:r>
    </w:p>
    <w:p>
      <w:r>
        <w:t>0,0</w:t>
      </w:r>
    </w:p>
    <w:p>
      <w:r>
        <w:t>0</w:t>
      </w:r>
    </w:p>
    <w:p>
      <w:r>
        <w:t>0</w:t>
      </w:r>
    </w:p>
    <w:p>
      <w:r>
        <w:t>Không thực hiện</w:t>
      </w:r>
    </w:p>
    <w:p>
      <w:r>
        <w:t>3.1</w:t>
      </w:r>
    </w:p>
    <w:p>
      <w:r>
        <w:t>BTXM kênh mương nội đồng Rộc Mậu</w:t>
      </w:r>
    </w:p>
    <w:p>
      <w:r>
        <w:t>BTXM Kênh mương hiện trạng</w:t>
      </w:r>
    </w:p>
    <w:p>
      <w:r>
        <w:t>Ruộng bà Sương</w:t>
      </w:r>
    </w:p>
    <w:p>
      <w:r>
        <w:t>Thị trấn Vĩnh Thạnh</w:t>
      </w:r>
    </w:p>
    <w:p>
      <w:r>
        <w:t>-</w:t>
      </w:r>
    </w:p>
    <w:p>
      <w:r>
        <w:t>-</w:t>
      </w:r>
    </w:p>
    <w:p>
      <w:r>
        <w:t>-</w:t>
      </w:r>
    </w:p>
    <w:p>
      <w:r>
        <w:t>-</w:t>
      </w:r>
    </w:p>
    <w:p>
      <w:r>
        <w:t>-</w:t>
      </w:r>
    </w:p>
    <w:p>
      <w:r>
        <w:t>-</w:t>
      </w:r>
    </w:p>
    <w:p>
      <w:r>
        <w:t>-</w:t>
      </w:r>
    </w:p>
    <w:p>
      <w:r>
        <w:t>-</w:t>
      </w:r>
    </w:p>
    <w:p>
      <w:r>
        <w:t>-</w:t>
      </w:r>
    </w:p>
    <w:p>
      <w:r>
        <w:t>-</w:t>
      </w:r>
    </w:p>
    <w:p>
      <w:r>
        <w:t>Không thực hiện</w:t>
      </w:r>
    </w:p>
    <w:p>
      <w:r>
        <w:t>BTXM Kênh mương hiện trạng</w:t>
      </w:r>
    </w:p>
    <w:p>
      <w:r>
        <w:t>Rộc Cây Cầy</w:t>
      </w:r>
    </w:p>
    <w:p>
      <w:r>
        <w:t>-</w:t>
      </w:r>
    </w:p>
    <w:p>
      <w:r>
        <w:t>-</w:t>
      </w:r>
    </w:p>
    <w:p>
      <w:r>
        <w:t>-</w:t>
      </w:r>
    </w:p>
    <w:p>
      <w:r>
        <w:t>-</w:t>
      </w:r>
    </w:p>
    <w:p>
      <w:r>
        <w:t>-</w:t>
      </w:r>
    </w:p>
    <w:p>
      <w:r>
        <w:t>-</w:t>
      </w:r>
    </w:p>
    <w:p>
      <w:r>
        <w:t>-</w:t>
      </w:r>
    </w:p>
    <w:p>
      <w:r>
        <w:t>-</w:t>
      </w:r>
    </w:p>
    <w:p>
      <w:r>
        <w:t>-</w:t>
      </w:r>
    </w:p>
    <w:p>
      <w:r>
        <w:t>-</w:t>
      </w:r>
    </w:p>
    <w:p>
      <w:r>
        <w:t>Không thực hiện</w:t>
      </w:r>
    </w:p>
    <w:p>
      <w:r>
        <w:t>3.2</w:t>
      </w:r>
    </w:p>
    <w:p>
      <w:r>
        <w:t>BTXM kênh mương nội đồng nhà ông Tâm</w:t>
      </w:r>
    </w:p>
    <w:p>
      <w:r>
        <w:t>BTXM Kênh mương hiện trạng</w:t>
      </w:r>
    </w:p>
    <w:p>
      <w:r>
        <w:t>Nhà ông Tâm</w:t>
      </w:r>
    </w:p>
    <w:p>
      <w:r>
        <w:t>Thị trấn Vĩnh Thạnh</w:t>
      </w:r>
    </w:p>
    <w:p>
      <w:r>
        <w:t>-</w:t>
      </w:r>
    </w:p>
    <w:p>
      <w:r>
        <w:t>-</w:t>
      </w:r>
    </w:p>
    <w:p>
      <w:r>
        <w:t>-</w:t>
      </w:r>
    </w:p>
    <w:p>
      <w:r>
        <w:t>-</w:t>
      </w:r>
    </w:p>
    <w:p>
      <w:r>
        <w:t>-</w:t>
      </w:r>
    </w:p>
    <w:p>
      <w:r>
        <w:t>-</w:t>
      </w:r>
    </w:p>
    <w:p>
      <w:r>
        <w:t>-</w:t>
      </w:r>
    </w:p>
    <w:p>
      <w:r>
        <w:t>-</w:t>
      </w:r>
    </w:p>
    <w:p>
      <w:r>
        <w:t>-</w:t>
      </w:r>
    </w:p>
    <w:p>
      <w:r>
        <w:t>-</w:t>
      </w:r>
    </w:p>
    <w:p>
      <w:r>
        <w:t>Không thực hiện</w:t>
      </w:r>
    </w:p>
    <w:p>
      <w:r>
        <w:t>Ruộng ông Khương</w:t>
      </w:r>
    </w:p>
    <w:p>
      <w:r>
        <w:t>Ruộng ông Y</w:t>
      </w:r>
    </w:p>
    <w:p>
      <w:r>
        <w:t>-</w:t>
      </w:r>
    </w:p>
    <w:p>
      <w:r>
        <w:t>-</w:t>
      </w:r>
    </w:p>
    <w:p>
      <w:r>
        <w:t>-</w:t>
      </w:r>
    </w:p>
    <w:p>
      <w:r>
        <w:t>-</w:t>
      </w:r>
    </w:p>
    <w:p>
      <w:r>
        <w:t>-</w:t>
      </w:r>
    </w:p>
    <w:p>
      <w:r>
        <w:t>-</w:t>
      </w:r>
    </w:p>
    <w:p>
      <w:r>
        <w:t>-</w:t>
      </w:r>
    </w:p>
    <w:p>
      <w:r>
        <w:t>-</w:t>
      </w:r>
    </w:p>
    <w:p>
      <w:r>
        <w:t>-</w:t>
      </w:r>
    </w:p>
    <w:p>
      <w:r>
        <w:t>-</w:t>
      </w:r>
    </w:p>
    <w:p>
      <w:r>
        <w:t>Không thực hiện</w:t>
      </w:r>
    </w:p>
    <w:p>
      <w:r>
        <w:t>3.3</w:t>
      </w:r>
    </w:p>
    <w:p>
      <w:r>
        <w:t>BTXM kênh mương nội đồng đồng Mẻ Chai</w:t>
      </w:r>
    </w:p>
    <w:p>
      <w:r>
        <w:t>BTXM Kênh mương hiện trạng</w:t>
      </w:r>
    </w:p>
    <w:p>
      <w:r>
        <w:t>Bờ kè suối Xem</w:t>
      </w:r>
    </w:p>
    <w:p>
      <w:r>
        <w:t>Thị trấn Vĩnh Thạnh</w:t>
      </w:r>
    </w:p>
    <w:p>
      <w:r>
        <w:t>-</w:t>
      </w:r>
    </w:p>
    <w:p>
      <w:r>
        <w:t>-</w:t>
      </w:r>
    </w:p>
    <w:p>
      <w:r>
        <w:t>-</w:t>
      </w:r>
    </w:p>
    <w:p>
      <w:r>
        <w:t>-</w:t>
      </w:r>
    </w:p>
    <w:p>
      <w:r>
        <w:t>-</w:t>
      </w:r>
    </w:p>
    <w:p>
      <w:r>
        <w:t>-</w:t>
      </w:r>
    </w:p>
    <w:p>
      <w:r>
        <w:t>-</w:t>
      </w:r>
    </w:p>
    <w:p>
      <w:r>
        <w:t>-</w:t>
      </w:r>
    </w:p>
    <w:p>
      <w:r>
        <w:t>-</w:t>
      </w:r>
    </w:p>
    <w:p>
      <w:r>
        <w:t>-</w:t>
      </w:r>
    </w:p>
    <w:p>
      <w:r>
        <w:t>Không thực hiện</w:t>
      </w:r>
    </w:p>
    <w:p>
      <w:r>
        <w:t>Ruộng ông Mười Quyên</w:t>
      </w:r>
    </w:p>
    <w:p>
      <w:r>
        <w:t>BTXM Kênh mương hiện trạng</w:t>
      </w:r>
    </w:p>
    <w:p>
      <w:r>
        <w:t>-</w:t>
      </w:r>
    </w:p>
    <w:p>
      <w:r>
        <w:t>-</w:t>
      </w:r>
    </w:p>
    <w:p>
      <w:r>
        <w:t>-</w:t>
      </w:r>
    </w:p>
    <w:p>
      <w:r>
        <w:t>-</w:t>
      </w:r>
    </w:p>
    <w:p>
      <w:r>
        <w:t>-</w:t>
      </w:r>
    </w:p>
    <w:p>
      <w:r>
        <w:t>-</w:t>
      </w:r>
    </w:p>
    <w:p>
      <w:r>
        <w:t>-</w:t>
      </w:r>
    </w:p>
    <w:p>
      <w:r>
        <w:t>-</w:t>
      </w:r>
    </w:p>
    <w:p>
      <w:r>
        <w:t>-</w:t>
      </w:r>
    </w:p>
    <w:p>
      <w:r>
        <w:t>-</w:t>
      </w:r>
    </w:p>
    <w:p>
      <w:r>
        <w:t>Không thực hiện</w:t>
      </w:r>
    </w:p>
    <w:p>
      <w:r>
        <w:t>3.4</w:t>
      </w:r>
    </w:p>
    <w:p>
      <w:r>
        <w:t>BTXM kênh mương khu sản xuất Đắk Khăm</w:t>
      </w:r>
    </w:p>
    <w:p>
      <w:r>
        <w:t>Ruộng Đinh Văn Bên</w:t>
      </w:r>
    </w:p>
    <w:p>
      <w:r>
        <w:t>Ruộng Đinh Hêm</w:t>
      </w:r>
    </w:p>
    <w:p>
      <w:r>
        <w:t>Thị trấn Vĩnh Thạnh</w:t>
      </w:r>
    </w:p>
    <w:p>
      <w:r>
        <w:t>-</w:t>
      </w:r>
    </w:p>
    <w:p>
      <w:r>
        <w:t>-</w:t>
      </w:r>
    </w:p>
    <w:p>
      <w:r>
        <w:t>-</w:t>
      </w:r>
    </w:p>
    <w:p>
      <w:r>
        <w:t>-</w:t>
      </w:r>
    </w:p>
    <w:p>
      <w:r>
        <w:t>-</w:t>
      </w:r>
    </w:p>
    <w:p>
      <w:r>
        <w:t>-</w:t>
      </w:r>
    </w:p>
    <w:p>
      <w:r>
        <w:t>-</w:t>
      </w:r>
    </w:p>
    <w:p>
      <w:r>
        <w:t>-</w:t>
      </w:r>
    </w:p>
    <w:p>
      <w:r>
        <w:t>-</w:t>
      </w:r>
    </w:p>
    <w:p>
      <w:r>
        <w:t>-</w:t>
      </w:r>
    </w:p>
    <w:p>
      <w:r>
        <w:t>Không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