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1475/QĐ-UBND năm 2023 phê duyệt Kế hoạch sử dụng đất năm 2024 huyện Trà Bồng,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1475/QĐ-UBND</w:t>
      </w:r>
    </w:p>
    <w:p>
      <w:r>
        <w:t>Quảng Ngãi, ngày 29 tháng 12 năm 2023</w:t>
      </w:r>
    </w:p>
    <w:p>
      <w:r>
        <w:t>QUYẾT ĐỊNH</w:t>
      </w:r>
    </w:p>
    <w:p>
      <w:r>
        <w:t>VỀ VIỆC PHÊ DUYỆT KẾ HOẠCH SỬ DỤNG ĐẤT NĂM 2024 HUYỆN TRÀ BỒNG</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sửa đổi, bổ sung một số điều của 37 luật có liên quan đến quy hoạch ngày 15/6/2018;</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Nghị định số 10/2023/NĐ-CP ngày 03/4/2023 của Chính phủ sửa đổi, bổ sung một số điều của các nghị định hướng dẫn thi hành Luật Đất đai;</w:t>
      </w:r>
    </w:p>
    <w:p>
      <w:r>
        <w:t>Căn cứ Thông tư số 01/2021/TT-BTNMT ngày 12/4/2021 của Bộ Tài nguyên và Môi trường quy định kỹ thuật việc lập, điều chỉnh quy hoạch, kế hoạch sử dụng đất;</w:t>
      </w:r>
    </w:p>
    <w:p>
      <w:r>
        <w:t>Căn cứ Nghị quyết số 37/2023/NQ-HĐND ngày 08/12/2023 của Hội đồng nhân dân tỉnh về việc thông qua danh mục công trình, dự án thu hồi đất năm 2024 trên địa bàn tỉnh Quảng Ngãi;</w:t>
      </w:r>
    </w:p>
    <w:p>
      <w:r>
        <w:t>Căn cứ Quyết định số 836/QĐ-UBND ngày 15/9/2021 của UBND tỉnh Quảng Ngãi về việc phê duyệt Quy hoạch sử dụng đất đến năm 2030 và Kế hoạch sử dụng đất năm đầu của quy hoạch sử dụng đất huyện Trà Bồng;</w:t>
      </w:r>
    </w:p>
    <w:p>
      <w:r>
        <w:t>Theo đề nghị của UBND huyện Trà Bồng tại Tờ trình số 218/TTr-UBND ngày 22/12/2023; đề xuất của Giám đốc Sở Tài nguyên và Môi trường tại Tờ trình số 7330/TTr-STNMT ngày 28/12/2023.</w:t>
      </w:r>
    </w:p>
    <w:p>
      <w:r>
        <w:t>QUYẾT ĐỊNH:</w:t>
      </w:r>
    </w:p>
    <w:p>
      <w:r>
        <w:t>Điều 1.  Phê duyệt Kế hoạch sử dụng đất năm 2024 huyện Trà Bồng, với các nội dung sau:</w:t>
      </w:r>
    </w:p>
    <w:p>
      <w:r>
        <w:t>1. Phân bổ diện tích các loại đất trong năm 2024 huyện Trà Bồng  (chi tiết Biểu 01 kèm theo).</w:t>
      </w:r>
    </w:p>
    <w:p>
      <w:r>
        <w:t>2. Kế hoạch thu hồi đất năm 2024 huyện Trà Bồng  (chi tiết Biểu 02 kèm theo).</w:t>
      </w:r>
    </w:p>
    <w:p>
      <w:r>
        <w:t>3. Kế hoạch chuyển mục đích sử dụng đất năm 2024 huyện Trà Bồng  (chi tiết Biểu 03 kèm theo).</w:t>
      </w:r>
    </w:p>
    <w:p>
      <w:r>
        <w:t>4. Kế hoạch đưa đất chưa sử dụng vào sử dụng năm 2024 huyện Trà Bồng  (chi tiết Biểu 04 kèm theo).</w:t>
      </w:r>
    </w:p>
    <w:p>
      <w:r>
        <w:t>5. Danh mục công trình, dự án thu hồi đất theo quy định tại Khoản 3 Điều 62 Luật Đất đai:</w:t>
      </w:r>
    </w:p>
    <w:p>
      <w:r>
        <w:t>Tổng danh mục công trình, dự án là 22 công trình, dự án, với tổng diện tích là 110,35ha, được HĐND tỉnh thông qua tại Nghị quyết số 37/2023/NQ-HĐND ngày 08/12/2023. Trong đó:</w:t>
      </w:r>
    </w:p>
    <w:p>
      <w:r>
        <w:t>- Có 15 công trình, dự án phải thu hồi đất, với diện tích 7,25ha  (Chi tiết tại Phụ biểu 01 kèm theo).</w:t>
      </w:r>
    </w:p>
    <w:p>
      <w:r>
        <w:t>- Có 07 công trình, dự án thu hồi đất xin tiếp tục thực hiện trong năm 2024, với diện tích 103,10ha  (Chi tiết tại Phụ biểu 02 kèm theo).</w:t>
      </w:r>
    </w:p>
    <w:p>
      <w:r>
        <w:t>6. Danh mục công trình, dự án không thuộc quy định tại Khoản 3 Điều 62 Luật Đất đai:</w:t>
      </w:r>
    </w:p>
    <w:p>
      <w:r>
        <w:t>Tổng danh mục công trình, dự án là 02 công trình, dự án, với tống diện tích là 4,39ha. Trong đó:</w:t>
      </w:r>
    </w:p>
    <w:p>
      <w:r>
        <w:t>- Có 01 công trình, dự án, với diện tích 2,0ha  (Chi tiết tại Phụ biểu 03 kèm theo).</w:t>
      </w:r>
    </w:p>
    <w:p>
      <w:r>
        <w:t>- Có 01 công trình, dự án xin tiếp tục thực hiện trong năm 2024, với diện tích 2,39ha  (Chi tiết tại Phụ biểu 04 kèm theo).</w:t>
      </w:r>
    </w:p>
    <w:p>
      <w:r>
        <w:t>7. Danh mục công trình, dự án đã thu hồi đất xin tiếp tục thực hiện thủ tục đất đai trong năm 2024.</w:t>
      </w:r>
    </w:p>
    <w:p>
      <w:r>
        <w:t>Có 05 công trình, dự án, với diện tích 5,03ha  (Chi tiết tại Phụ biểu 05 kèm theo).</w:t>
      </w:r>
    </w:p>
    <w:p>
      <w:r>
        <w:t>8. Danh mục công trình, dự án hủy bỏ trong Kế hoạch sử dụng đất huyện Trà Bồng.</w:t>
      </w:r>
    </w:p>
    <w:p>
      <w:r>
        <w:t>Có 06 công trình, dự án của năm 2020, năm 2021 và năm 2022 đề nghị hủy bỏ trong Kế hoạch sử dụng đất huyện Trà Bồng, với tổng diện tích 6,06ha  (Chi tiết tại Phụ biểu 06 kèm theo).</w:t>
      </w:r>
    </w:p>
    <w:p>
      <w:r>
        <w:t>Điều 2.  Căn cứ vào Điều 1 Quyết định này, UBND huyện Trà Bồng và Sở Tài nguyên và Môi trường có trách nhiệm:</w:t>
      </w:r>
    </w:p>
    <w:p>
      <w:r>
        <w:t>1. UBND huyện Trà Bồng:</w:t>
      </w:r>
    </w:p>
    <w:p>
      <w:r>
        <w:t>a) Công bố công khai kế hoạch sử dụng đất theo đúng quy định của pháp luật về đất đai; chịu trách nhiệm về nội dung, đối tượng đăng ký, tính chính xác tên gọi, vị trí, diện tích của công trình, dự án trong kế hoạch sử dụng đất.</w:t>
      </w:r>
    </w:p>
    <w:p>
      <w:r>
        <w:t>b) Thực hiện việc thu hồi đất, giao đất, cho thuê đất, chuyển mục đích sử dụng đất, tổ chức đấu giá quyền sử dụng đất theo đúng quy định Luật Đất đai và theo đúng kế hoạch sử dụng đất đã được phê duyệt.</w:t>
      </w:r>
    </w:p>
    <w:p>
      <w:r>
        <w:t>c) Tổ chức kiểm tra thường xuyên việc thực hiện kế hoạch sử dụng đất; chịu trách nhiệm pháp lý trong việc triển khai thực hiện các chỉ tiêu trong kế hoạch sử dụng đất; sự phù hợp với quy hoạch sử dụng đất được phê duyệt; trường hợp có phát sinh công trình, dự án mới trong năm kế hoạch sử dụng đất đề xuất UBND tỉnh  (thông qua Sở Tài nguyên và Môi trường)  để được điều chỉnh, bổ sung kế hoạch sử dụng đất theo đúng quy định pháp luật; trường hợp triển khai thực hiện thủ tục đất đai mà phát hiện công trình, dự án trong kế hoạch sử dụng đất chưa đúng theo quy định pháp luật đất đai thì kịp thời đề xuất UBND tỉnh (thông qua Sở Tài nguyên và Môi trường) xem xét điều chỉnh cho đúng quy định.</w:t>
      </w:r>
    </w:p>
    <w:p>
      <w:r>
        <w:t>d) Theo dõi, thực hiện nghiêm túc và chịu trách nhiệm trong công tác quản lý nhà nước về đất đai theo quy định pháp luật đất đai trên địa bàn huyện; Chỉ thị số 11/CT-UBND ngày 03/5/2018 của Chủ tịch UBND tỉnh về việc tăng cường công tác quản lý đất đai và xây dựng trong vùng dự án; Chỉ thị số 08/CT-UBND ngày 09/5/2023 về việc tăng cường công tác quản lý, sử dụng đất của tổ chức, cá nhân được Nhà nước giao đất, cho thuê đất trên địa bàn tỉnh Quảng Ngãi và Công văn số 2766/UBND-KTN ngày 09/6/2022 của UBND tỉnh về việc tăng cường công tác quản lý nhà nước về đất đai trên địa bàn tỉnh.</w:t>
      </w:r>
    </w:p>
    <w:p>
      <w:r>
        <w:t>2. Sở Tài nguyên và Môi trường:</w:t>
      </w:r>
    </w:p>
    <w:p>
      <w:r>
        <w:t>a) Chịu trách nhiệm về nội dung tham mưu, đề xuất UBND tỉnh; chủ trì, phối hợp với các Sở, ngành có liên quan hướng dẫn, đôn đốc UBND huyện Trà Bồng trong việc thực hiện kế hoạch sử dụng đất; điều chỉnh, bổ sung kế hoạch sử dụng đất theo đúng quy định pháp luật; tổ chức thẩm định hồ sơ thu hồi đất, giao đất, chuyển mục đích sử dụng đất trình UBND tỉnh xem xét, quyết định theo đúng quy định</w:t>
      </w:r>
    </w:p>
    <w:p>
      <w:r>
        <w:t>b) Thường xuyên kiểm tra việc thực hiện kế hoạch sử dụng đất để phát hiện, chấn chỉnh kịp thời các thiếu soát, khuyết điểm; xử lý theo thẩm quyền hoặc kiến nghị UBND tỉnh xử lý kịp thời các vi phạm; tổng hợp các nội dung phát sinh vướng mắc, báo cáo UBND tỉnh xem xét chỉ đạo theo quy định.</w:t>
      </w:r>
    </w:p>
    <w:p>
      <w:r>
        <w:t>Điều 3.  Quyết định này có hiệu lực thi hành kể từ ngày ký.</w:t>
      </w:r>
    </w:p>
    <w:p>
      <w:r>
        <w:t>Điều 4.  Chánh Văn phòng UBND tỉnh, Giám đốc các Sở: Tài nguyên và Môi trường, Xây dựng, Nông nghiệp và Phát triển nông thôn, Kế hoạch và Đầu tư, Tài chính; Chủ tịch UBND huyện Trà Bồng và Thủ trưởng các cơ quan, đơn vị có liên quan chịu trách nhiệm thi hành Quyết định này./.</w:t>
      </w:r>
    </w:p>
    <w:p>
      <w:r>
        <w:t>Nơi nhận:</w:t>
      </w:r>
    </w:p>
    <w:p>
      <w:r>
        <w:t>- Như Điều 4;</w:t>
      </w:r>
    </w:p>
    <w:p>
      <w:r>
        <w:t>- TT Tỉnh ủy, TT HĐND tỉnh;</w:t>
      </w:r>
    </w:p>
    <w:p>
      <w:r>
        <w:t>- CT, PCT UBND tỉnh;</w:t>
      </w:r>
    </w:p>
    <w:p>
      <w:r>
        <w:t>- VPUB: PCVP, CB-TH;</w:t>
      </w:r>
    </w:p>
    <w:p>
      <w:r>
        <w:t>- Lưu VT, KTNak73.</w:t>
      </w:r>
    </w:p>
    <w:p>
      <w:r>
        <w:t>TM. ỦY BAN NHÂN DÂN</w:t>
      </w:r>
    </w:p>
    <w:p>
      <w:r>
        <w:t>KT. CHỦ TỊCH</w:t>
      </w:r>
    </w:p>
    <w:p>
      <w:r>
        <w:t>PHÓ CHỦ TỊCH</w:t>
      </w:r>
    </w:p>
    <w:p>
      <w:r>
        <w:t>Trần Phước Hiền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