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1475/QĐ-BTP năm 2024 về Quy chế Tổ chức và hoạt động của Ban Biên tập Cổng Thông tin điện tử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1475/QĐ-BTP</w:t>
      </w:r>
    </w:p>
    <w:p>
      <w:r>
        <w:t>Hà Nội, ngày 01 tháng 8 năm 2024</w:t>
      </w:r>
    </w:p>
    <w:p>
      <w:r>
        <w:t>QUYẾT ĐỊNH</w:t>
      </w:r>
    </w:p>
    <w:p>
      <w:r>
        <w:t>BAN HÀNH QUY CHẾ TỔ CHỨC VÀ HOẠT ĐỘNG CỦA BAN BIÊN TẬP CỔNG THÔNG TIN ĐIỆN TỬ BỘ TƯ PHÁP</w:t>
      </w:r>
    </w:p>
    <w:p>
      <w:r>
        <w:t>BỘ TRƯỞNG BỘ TƯ PHÁP</w:t>
      </w:r>
    </w:p>
    <w:p>
      <w:r>
        <w:t>Căn cứ Nghị định số 64/2007/NĐ-CP ngày 10/4/2007 của Chính phủ về ứng dụng công nghệ thông tin trong hoạt động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Nghị định số 98/2022/NĐ-CP ngày 29/11/2022 của Chính phủ quy định chức năng, nhiệm vụ, quyền hạn và cơ cấu tổ chức của Bộ Tư pháp;</w:t>
      </w:r>
    </w:p>
    <w:p>
      <w:r>
        <w:t>Căn cứ Quyết định số 2665/QĐ-BTP ngày 06 tháng 11 năm 2023 của Bộ trưởng Bộ Tư pháp về kiện toàn Ban Biên tập Cổng Thông tin điện tử Bộ Tư pháp;</w:t>
      </w:r>
    </w:p>
    <w:p>
      <w:r>
        <w:t>Căn cứ Quyết định số 1319/QĐ-BTP ngày 12 tháng 7 năm 2024 của Bộ trưởng Bộ Tư pháp ban hành Quy chế Hoạt động của Cổng Thông tin điện tử Bộ Tư pháp;</w:t>
      </w:r>
    </w:p>
    <w:p>
      <w:r>
        <w:t>Theo đề nghị của Cục trưởng Cục Công nghệ thông tin.</w:t>
      </w:r>
    </w:p>
    <w:p>
      <w:r>
        <w:t>QUYẾT ĐỊNH:</w:t>
      </w:r>
    </w:p>
    <w:p>
      <w:r>
        <w:t>Điều 1.  Ban hành kèm theo Quyết định này Quy chế Tổ chức và hoạt động của Ban Biên tập Cổng Thông tin điện tử Bộ Tư pháp.</w:t>
      </w:r>
    </w:p>
    <w:p>
      <w:r>
        <w:t>Điều 2.  Quyết định này có hiệu lực kể từ ngày ký và thay thế Quyết định số 4148/QĐ-BTP ngày 24/10/2011 của Bộ trưởng Bộ Tư pháp ban hành Quy chế Hoạt động của Ban Biên tập Công Thông tin điện tử Bộ Tư pháp.</w:t>
      </w:r>
    </w:p>
    <w:p>
      <w:r>
        <w:t>Điều 3.  Chánh Văn phòng Bộ, Cục trưởng Cục Công nghệ thông tin, thành viên Ban Biên tập, Thủ trưởng các đơn vị thuộc Bộ và các tổ chức, cá nhân có liên quan chịu trách nhiệm thi hành Quyết định này./.</w:t>
      </w:r>
    </w:p>
    <w:p>
      <w:r>
        <w:t>Nơi nhận:</w:t>
      </w:r>
    </w:p>
    <w:p>
      <w:r>
        <w:t>- Như Điều 3;</w:t>
      </w:r>
    </w:p>
    <w:p>
      <w:r>
        <w:t>- Bộ trưởng (để báo cáo);</w:t>
      </w:r>
    </w:p>
    <w:p>
      <w:r>
        <w:t>- Các Thứ trưởng (để biết);</w:t>
      </w:r>
    </w:p>
    <w:p>
      <w:r>
        <w:t>- Cổng TTĐT Bộ Tư pháp (để đăng tải);</w:t>
      </w:r>
    </w:p>
    <w:p>
      <w:r>
        <w:t>- Lưu: VT, Cục CNTT.</w:t>
      </w:r>
    </w:p>
    <w:p>
      <w:r>
        <w:t>KT. BỘ TRƯỞNG</w:t>
      </w:r>
    </w:p>
    <w:p>
      <w:r>
        <w:t>THỨ TRƯỞNG</w:t>
      </w:r>
    </w:p>
    <w:p>
      <w:r>
        <w:t>Trần Tiến Dũng</w:t>
      </w:r>
    </w:p>
    <w:p>
      <w:r>
        <w:t>QUY CHẾ</w:t>
      </w:r>
    </w:p>
    <w:p>
      <w:r>
        <w:t>TỔ CHỨC VÀ HOẠT ĐỘNG CỦA BAN BIÊN TẬP CỔNG THÔNG TIN ĐIỆN TỬ BỘ TƯ PHÁP</w:t>
      </w:r>
    </w:p>
    <w:p>
      <w:r>
        <w:t>(Ban hành kèm theo Quyết định số: 1475/QĐ-BTP ngày 01/8/2024 của Bộ trưởng Bộ Tư pháp về Tổ chức và hoạt động của Ban Biên tập Cổng Thông tin điện tử Bộ Tư pháp)</w:t>
      </w:r>
    </w:p>
    <w:p>
      <w:r>
        <w:t>Chương I</w:t>
      </w:r>
    </w:p>
    <w:p>
      <w:r>
        <w:t>QUY ĐỊNH CHUNG</w:t>
      </w:r>
    </w:p>
    <w:p>
      <w:r>
        <w:t>Điều 1. Phạm vi điều chỉnh, đối tượng áp dụng</w:t>
      </w:r>
    </w:p>
    <w:p>
      <w:r>
        <w:t>1. Quy chế này quy định về tổ chức và hoạt động của Ban Biên tập Cổng Thông tin điện tử Bộ Tư pháp.</w:t>
      </w:r>
    </w:p>
    <w:p>
      <w:r>
        <w:t>2. Quy chế này áp dụng đối với các thành viên Ban Biên tập và các cơ quan, đơn vị, cá nhân có liên quan.</w:t>
      </w:r>
    </w:p>
    <w:p>
      <w:r>
        <w:t>Điều 2. Vị trí, chức năng</w:t>
      </w:r>
    </w:p>
    <w:p>
      <w:r>
        <w:t>1. Ban Biên tập Cổng Thông tin điện tử Bộ Tư pháp (sau đây gọi tắt là Ban Biên tập), do Bộ trưởng Bộ Tư pháp thành lập để thực hiện chức năng giúp Bộ trưởng tổ chức xây dựng, biên tập, cập nhật và cung cấp thông tin trên Cổng Thông tin điện tử Bộ Tư pháp.</w:t>
      </w:r>
    </w:p>
    <w:p>
      <w:r>
        <w:t>2. Thường trực Ban Biên tập Cổng Thông tin điện tử Bộ Tư pháp là Trung tâm Thông tin, Cục Công nghệ thông tin, có chức năng thường trực giúp Ban Biên tập thực hiện nhiệm vụ, quyền hạn theo chức năng của Ban Biên tập.</w:t>
      </w:r>
    </w:p>
    <w:p>
      <w:r>
        <w:t>Điều 3. Cơ cấu, tổ chức</w:t>
      </w:r>
    </w:p>
    <w:p>
      <w:r>
        <w:t>1. Ban Biên tập Cổng Thông tin điện tử Bộ Tư pháp gồm: Trưởng ban, Phó Trưởng ban Thường trực, Phó Trưởng ban, thành viên.</w:t>
      </w:r>
    </w:p>
    <w:p>
      <w:r>
        <w:t>a) Trưởng ban: là Cục trưởng Cục Công nghệ thông tin.</w:t>
      </w:r>
    </w:p>
    <w:p>
      <w:r>
        <w:t>b) Phó Trưởng ban Thường trực: là Phó Cục trưởng Cục Công nghệ thông tin phụ trách về lĩnh vực thông tin điện tử.</w:t>
      </w:r>
    </w:p>
    <w:p>
      <w:r>
        <w:t>c) Phó Trưởng ban và thành viên: là đại diện lãnh đạo các đơn vị có liên quan đến nhiệm vụ thông tin, tuyên truyền về các lĩnh vực quản lý nhà nước của Bộ, ngành Tư pháp và đại diện lãnh đạo các đơn vị khác theo yêu cầu của Lãnh đạo Bộ nhằm đáp ứng mục tiêu truyền thông về công tác xây dựng chính sách, pháp luật, tổ chức thi hành pháp luật.</w:t>
      </w:r>
    </w:p>
    <w:p>
      <w:r>
        <w:t>2. Thường trực Ban Biên tập gồm có: Các cán bộ làm công tác thông tin, truyền thông của Trung tâm Thông tin, Cục Công nghệ thông tin.</w:t>
      </w:r>
    </w:p>
    <w:p>
      <w:r>
        <w:t>Điều 4. Nguyên tắc hoạt động</w:t>
      </w:r>
    </w:p>
    <w:p>
      <w:r>
        <w:t>1. Ban Biên tập hoạt động theo nguyên tắc tập trung dân chủ, tập thể lãnh đạo, cá nhân phụ trách, có sự phân công nhiệm vụ rõ ràng cho từng thành viên.</w:t>
      </w:r>
    </w:p>
    <w:p>
      <w:r>
        <w:t>2. Ban Biên tập hoạt động theo chức năng, nhiệm vụ, quyền hạn quy định tại Quy chế này và Quy chế Hoạt động của Cổng Thông tin điện tử Bộ Tư pháp.</w:t>
      </w:r>
    </w:p>
    <w:p>
      <w:r>
        <w:t>3. Thành viên Ban Biên tập hoạt động dưới hình thức kiêm nhiệm và chịu trách nhiệm trước Trưởng Ban Biên tập về việc thực hiện nhiệm vụ, quyền hạn được giao.</w:t>
      </w:r>
    </w:p>
    <w:p>
      <w:r>
        <w:t>Chương II</w:t>
      </w:r>
    </w:p>
    <w:p>
      <w:r>
        <w:t>NHIỆM VỤ, QUYỀN HẠN CỦA BAN BIÊN TẬP, THƯỜNG TRỰC BAN BIÊN TẬP</w:t>
      </w:r>
    </w:p>
    <w:p>
      <w:r>
        <w:t>Điều 5. Nhiệm vụ, quyền hạn chung của Ban Biên tập</w:t>
      </w:r>
    </w:p>
    <w:p>
      <w:r>
        <w:t>1. Tổ chức việc xây dựng, biên tập, cập nhật và cung cấp thông tin trên Cổng Thông tin điện tử Bộ Tư pháp.</w:t>
      </w:r>
    </w:p>
    <w:p>
      <w:r>
        <w:t>2. Định hướng nội dung thông tin của Cổng Thông tin điện tử Bộ Tư pháp.</w:t>
      </w:r>
    </w:p>
    <w:p>
      <w:r>
        <w:t>3. Nghiên cứu, đề xuất các giải pháp nâng cao chất lượng thông tin của Cổng Thông tin điện tử Bộ Tư pháp.</w:t>
      </w:r>
    </w:p>
    <w:p>
      <w:r>
        <w:t>4. Kiểm tra, rà soát, theo dõi và chịu trách nhiệm về nội dung tin, bài được đăng tải trên Cổng Thông tin điện tử Bộ Tư pháp thuộc lĩnh vực được phân công phụ trách.</w:t>
      </w:r>
    </w:p>
    <w:p>
      <w:r>
        <w:t>5. Tổ chức mạng lưới cộng tác viên để cung cấp thông tin về tình hình hoạt động của các đơn vị trong ngành Tư pháp.</w:t>
      </w:r>
    </w:p>
    <w:p>
      <w:r>
        <w:t>6. Hướng dẫn các đơn vị cung cấp thông tin theo quy định của pháp luật và của Bộ Tư pháp.</w:t>
      </w:r>
    </w:p>
    <w:p>
      <w:r>
        <w:t>7. Định kỳ hàng năm báo cáo Bộ trưởng Bộ Tư pháp về kết quả hoạt động của Ban Biên tập.</w:t>
      </w:r>
    </w:p>
    <w:p>
      <w:r>
        <w:t>8. Thực hiện các nhiệm vụ khác do Bộ trưởng giao.</w:t>
      </w:r>
    </w:p>
    <w:p>
      <w:r>
        <w:t>Điều 6. Nhiệm vụ, quyền hạn của Trưởng Ban Biên tập</w:t>
      </w:r>
    </w:p>
    <w:p>
      <w:r>
        <w:t>1. Điều hành hoạt động của Ban Biên tập theo nhiệm vụ, quyền hạn được quy định tại Quy chế này và chịu trách nhiệm trước Bộ trưởng về hoạt động của Ban Biên tập.</w:t>
      </w:r>
    </w:p>
    <w:p>
      <w:r>
        <w:t>2. Ban hành theo thẩm quyền các chương trình, kế hoạch hoạt động hàng năm của Ban Biên tập; các quyết định, hướng dẫn để chỉ đạo, kiểm tra, đôn đốc việc triển khai nhiệm vụ.</w:t>
      </w:r>
    </w:p>
    <w:p>
      <w:r>
        <w:t>3. Tổ chức việc nghiên cứu, xây dựng các giải pháp nâng cao chất lượng thông tin của Cổng Thông tin điện tử.</w:t>
      </w:r>
    </w:p>
    <w:p>
      <w:r>
        <w:t>4. Chỉ đạo việc hướng dẫn, đôn đốc, đề nghị các đơn vị, cá nhân phối hợp cung cấp thông tin, xử lý thông tin trên Cổng Thông tin điện tử Bộ Tư pháp.</w:t>
      </w:r>
    </w:p>
    <w:p>
      <w:r>
        <w:t>5. Chỉ đạo việc xây dựng và phát triển đội ngũ cộng tác viên của Cổng Thông tin điện tử Bộ Tư pháp.</w:t>
      </w:r>
    </w:p>
    <w:p>
      <w:r>
        <w:t>6. Phân công phụ trách lĩnh vực thông tin và giao nhiệm vụ cho các thành viên Ban Biên tập.</w:t>
      </w:r>
    </w:p>
    <w:p>
      <w:r>
        <w:t>7. Quyết định việc sử dụng kinh phí cho hoạt động của Ban Biên tập; phê duyệt việc chi trả nhuận bút, thù lao cho việc xây dựng, biên tập, cập nhật tác phẩm, tin, bài đăng tải trên Cổng Thông tin điện tử Bộ Tư pháp.</w:t>
      </w:r>
    </w:p>
    <w:p>
      <w:r>
        <w:t>8. Thực hiện các nhiệm vụ khác theo sự phân công của Bộ trưởng Bộ Tư pháp.</w:t>
      </w:r>
    </w:p>
    <w:p>
      <w:r>
        <w:t>Điều 7. Nhiệm vụ, quyền hạn của Phó Trưởng ban Thường trực Ban Biên tập</w:t>
      </w:r>
    </w:p>
    <w:p>
      <w:r>
        <w:t>1. Điều hành hoạt động của Ban Biên tập và Thường trực theo sự phân công của Trưởng Ban Biên tập.</w:t>
      </w:r>
    </w:p>
    <w:p>
      <w:r>
        <w:t>2. Thay mặt Trưởng Ban Biên tập thực hiện các nhiệm vụ của Trưởng Ban khi được ủy quyền.</w:t>
      </w:r>
    </w:p>
    <w:p>
      <w:r>
        <w:t>3. Thực hiện một số nhiệm vụ khác theo sự phân công của Trưởng Ban Biên tập.</w:t>
      </w:r>
    </w:p>
    <w:p>
      <w:r>
        <w:t>4. Thực hiện các quy định tại Điều 8 của Quy chế này.</w:t>
      </w:r>
    </w:p>
    <w:p>
      <w:r>
        <w:t>Điều 8. Nhiệm vụ, quyền hạn của Phó Trưởng Ban Biên tập</w:t>
      </w:r>
    </w:p>
    <w:p>
      <w:r>
        <w:t>1. Tham mưu cho Trưởng Ban Biên tập trong việc điều hành; chỉ đạo, đôn đốc các hoạt động của Ban Biên tập.</w:t>
      </w:r>
    </w:p>
    <w:p>
      <w:r>
        <w:t>2. Tham mưu, đề xuất các giải pháp nâng cao chất lượng thông tin của Cổng Thông tin điện tử Bộ Tư pháp.</w:t>
      </w:r>
    </w:p>
    <w:p>
      <w:r>
        <w:t>3. Tổ chức thực hiện việc xây dựng và triển khai các chương trình, kế hoạch công tác hàng năm của Ban Biên tập.</w:t>
      </w:r>
    </w:p>
    <w:p>
      <w:r>
        <w:t>4. Thực hiện một số nhiệm vụ khác theo sự phân công của Trưởng Ban Biên tập.</w:t>
      </w:r>
    </w:p>
    <w:p>
      <w:r>
        <w:t>Điều 9. Nhiệm vụ, quyền hạn thành viên Ban Biên tập</w:t>
      </w:r>
    </w:p>
    <w:p>
      <w:r>
        <w:t>1. Tham gia xây dựng, định hướng nội dung thông tin, truyền thông trên Cổng Thông tin điện tử Bộ Tư pháp; đảm bảo lĩnh vực thông tin được giao phụ trách hoạt động theo đúng định hướng, mục tiêu truyền thông của Bộ, ngành Tư pháp.</w:t>
      </w:r>
    </w:p>
    <w:p>
      <w:r>
        <w:t>2. Tham mưu, đề xuất, tham gia xây dựng các giải pháp nâng cao chất lượng thông tin của Cổng Thông tin điện tử Bộ Tư pháp.</w:t>
      </w:r>
    </w:p>
    <w:p>
      <w:r>
        <w:t>3. Kiểm tra, rà soát, theo dõi thông tin thuộc lĩnh vực được giao phụ trách và theo dõi tiến độ cập nhật thông tin sau khi được biên tập theo Điều 10 của Quy chế này.</w:t>
      </w:r>
    </w:p>
    <w:p>
      <w:r>
        <w:t>4. Yêu cầu, đề xuất điều chỉnh, xử lý thông tin đã được đăng tải trên Cổng Thông tin điện tử Bộ Tư pháp khi phát hiện thông tin chưa chính xác, đầy đủ.</w:t>
      </w:r>
    </w:p>
    <w:p>
      <w:r>
        <w:t>5. Thực hiện các nhiệm vụ khác theo sự phân công của Trưởng Ban, Phó Trưởng Ban Biên tập.</w:t>
      </w:r>
    </w:p>
    <w:p>
      <w:r>
        <w:t>Điều 10. Quy trình thực hiện kiểm tra, rà soát thông tin</w:t>
      </w:r>
    </w:p>
    <w:p>
      <w:r>
        <w:t>1. Bước 1: Tiếp nhận thông tin từ Thường trực Ban Biên tập.</w:t>
      </w:r>
    </w:p>
    <w:p>
      <w:r>
        <w:t>2. Bước 2: Kiểm tra, rà soát thông tin bảo đảm đúng với lĩnh vực được phân công phụ trách.</w:t>
      </w:r>
    </w:p>
    <w:p>
      <w:r>
        <w:t>3. Bước 3: Thực hiện biên tập, kiểm duyệt nội dung thông tin.</w:t>
      </w:r>
    </w:p>
    <w:p>
      <w:r>
        <w:t>4. Bước 4: Rà soát, theo dõi thông tin thuộc lĩnh vực được giao phụ trách trên Cổng Thông tin điện tử Bộ Tư pháp để đảm bảo tính chính xác, đầy đủ của nội dung thông tin.</w:t>
      </w:r>
    </w:p>
    <w:p>
      <w:r>
        <w:t>Điều 11. Nhiệm vụ, quyền hạn của Thường trực Ban Biên tập</w:t>
      </w:r>
    </w:p>
    <w:p>
      <w:r>
        <w:t>1. Xây dựng, tiếp nhận, phân loại, biên tập, cập nhật; rà soát, điều chỉnh, cải chính thông tin trên Cổng Thông tin điện tử Bộ Tư pháp theo quy định tại Quy chế Hoạt động của Cổng Thông tin điện tử Bộ Tư pháp.</w:t>
      </w:r>
    </w:p>
    <w:p>
      <w:r>
        <w:t>2. Xây dựng chương trình, kế hoạch hoạt động của Ban Biên tập; chuẩn bị chương trình, nội dung, tài liệu cho các cuộc họp của Ban Biên tập Cổng Thông tin điện tử Bộ Tư pháp.</w:t>
      </w:r>
    </w:p>
    <w:p>
      <w:r>
        <w:t>3. Nghiên cứu, tham mưu, đề xuất, xây dựng các giải pháp nâng cao chất lượng thông tin của Cổng Thông tin điện tử Bộ Tư pháp.</w:t>
      </w:r>
    </w:p>
    <w:p>
      <w:r>
        <w:t>4. Quản lý và tổ chức hoạt động nghiệp vụ của cán bộ làm công tác thông tin, truyền thông thuộc bộ phận Thường trực Ban Biên tập.</w:t>
      </w:r>
    </w:p>
    <w:p>
      <w:r>
        <w:t>5. Quản lý, theo dõi và duy trì liên hệ với cộng tác viên của Cổng Thông tin điện tử Bộ Tư pháp.</w:t>
      </w:r>
    </w:p>
    <w:p>
      <w:r>
        <w:t>6. Hướng dẫn tổ chức, cá nhân cung cấp thông tin theo Quy chế Hoạt động của Cổng Thông tin điện tử Bộ Tư pháp để thực hiện đăng tải.</w:t>
      </w:r>
    </w:p>
    <w:p>
      <w:r>
        <w:t>7. Phối hợp với đầu mối phụ trách thông tin, truyền thông của các đơn vị thuộc Bộ để thực hiện nhiệm vụ thông tin, truyền thông trên Cổng Thông tin điện tử Bộ Tư pháp.</w:t>
      </w:r>
    </w:p>
    <w:p>
      <w:r>
        <w:t>8. Đầu mối dự toán ngân sách kinh phí chi trả nhuận bút hàng năm của Cổng Thông tin điện tử Bộ Tư pháp; tham gia ý kiến, đề xuất việc chi trả các hoạt động liên quan đến việc xây dựng, biên tập, cập nhật thông tin trên Cổng Thông tin điện tử Bộ Tư pháp.</w:t>
      </w:r>
    </w:p>
    <w:p>
      <w:r>
        <w:t>9. Tổng hợp, thống kê nhuận bút, thù lao cho phóng viên, biên tập viên, tác giả có tin, bài, sản phẩm thông tin, truyền thông trên Cổng Thông tin điện tử Bộ Tư pháp; tổ chức thực hiện việc chi trả nhuận bút, thù lao đó.</w:t>
      </w:r>
    </w:p>
    <w:p>
      <w:r>
        <w:t>10. Thực hiện các nhiệm vụ khác theo sự phân công của Trưởng Ban Biên tập.</w:t>
      </w:r>
    </w:p>
    <w:p>
      <w:r>
        <w:t>Chương III</w:t>
      </w:r>
    </w:p>
    <w:p>
      <w:r>
        <w:t>PHƯƠNG THỨC VÀ ĐIỀU KIỆN ĐẢM BẢO HOẠT ĐỘNG</w:t>
      </w:r>
    </w:p>
    <w:p>
      <w:r>
        <w:t>Điều 12. Phương thức hoạt động</w:t>
      </w:r>
    </w:p>
    <w:p>
      <w:r>
        <w:t>1. Ban Biên tập Cổng Thông tin điện tử Bộ Tư pháp tổ chức họp để xem xét, quyết định các vấn đề thuộc thẩm quyền của Ban Biên tập.</w:t>
      </w:r>
    </w:p>
    <w:p>
      <w:r>
        <w:t>Trong trường hợp không tổ chức họp, Thường trực Ban Biên tập tổ chức lấy ý kiến các thành viên Ban Biên tập bằng văn bản.</w:t>
      </w:r>
    </w:p>
    <w:p>
      <w:r>
        <w:t>2. Ban Biên tập tổ chức họp ít nhất 1 lần/năm để triển khai, tổng kết kế hoạch hoạt động hàng năm.</w:t>
      </w:r>
    </w:p>
    <w:p>
      <w:r>
        <w:t>Trong trường hợp cần thiết, Ban Biên tập họp đột xuất theo triệu tập của Trưởng Ban Biên tập hoặc theo đề nghị của 2/3 số thành viên Ban Biên tập.</w:t>
      </w:r>
    </w:p>
    <w:p>
      <w:r>
        <w:t>Điều 13. Điều kiện đảm bảo hoạt động</w:t>
      </w:r>
    </w:p>
    <w:p>
      <w:r>
        <w:t>1. Kinh phí hoạt động của Ban Biên tập Cổng Thông tin điện tử Bộ Tư pháp được đảm bảo bằng ngân sách nhà nước cấp cho hoạt động của Cổng Thông tin điện tử Bộ Tư pháp.</w:t>
      </w:r>
    </w:p>
    <w:p>
      <w:r>
        <w:t>2. Thành viên Ban Biên tập và Thường trực Ban Biên tập thực hiện công việc liên quan đến tác phẩm được đăng tải trên Cổng Thông tin điện tử Bộ Tư pháp ngoài chức năng, nhiệm vụ thì được hưởng nhuận bút, thù lao theo Quy chế chi trả nhuận bút, thù lao liên quan đến tác phẩm được đăng tải trên Cổng Thông tin điện tử Bộ Tư pháp và pháp luật hiện hành.</w:t>
      </w:r>
    </w:p>
    <w:p>
      <w:r>
        <w:t>Chương IV</w:t>
      </w:r>
    </w:p>
    <w:p>
      <w:r>
        <w:t>TỔ CHỨC THỰC HIỆN</w:t>
      </w:r>
    </w:p>
    <w:p>
      <w:r>
        <w:t>Điều 14. Trách nhiệm tổ chức thực hiện</w:t>
      </w:r>
    </w:p>
    <w:p>
      <w:r>
        <w:t>1. Trưởng Ban Biên tập Cổng Thông tin điện tử Bộ Tư pháp có trách nhiệm chỉ đạo, tổ chức triển khai thực hiện Quy chế này.</w:t>
      </w:r>
    </w:p>
    <w:p>
      <w:r>
        <w:t>2. Các thành viên Ban Biên tập, Thường trực Ban Biên tập có trách nhiệm triển khai thực hiện Quy chế này.</w:t>
      </w:r>
    </w:p>
    <w:p>
      <w:r>
        <w:t>3. Căn cứ nhiệm vụ đã giao và kết quả thực hiện nhiệm vụ của các thành viên Ban Biên tập, các cá nhân, đơn vị có liên quan, Trưởng Ban Biên tập đề xuất các hình thức khen thưởng, kỷ luật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