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1474/QĐ-UBND năm 2023 phê duyệt sách giáo khoa Giáo dục quốc phòng và an ninh lớp 11 sử dụng trong các cơ sở giáo dục phổ thông trên địa bàn tỉnh Bà Rịa - Vũng Tàu</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1474/QĐ-UBND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22/06/2023</w:t>
            </w:r>
          </w:p>
        </w:tc>
      </w:tr>
      <w:tr>
        <w:tc>
          <w:tcPr>
            <w:tcW w:type="dxa" w:w="4320"/>
          </w:tcPr>
          <w:p>
            <w:r>
              <w:t>Ngày hiệu lực</w:t>
            </w:r>
          </w:p>
        </w:tc>
        <w:tc>
          <w:tcPr>
            <w:tcW w:type="dxa" w:w="4320"/>
          </w:tcPr>
          <w:p>
            <w:r>
              <w:t>22/06/2023</w:t>
            </w:r>
          </w:p>
        </w:tc>
      </w:tr>
      <w:tr>
        <w:tc>
          <w:tcPr>
            <w:tcW w:type="dxa" w:w="4320"/>
          </w:tcPr>
          <w:p>
            <w:r>
              <w:t>Tình trạng</w:t>
            </w:r>
          </w:p>
        </w:tc>
        <w:tc>
          <w:tcPr>
            <w:tcW w:type="dxa" w:w="4320"/>
          </w:tcPr>
          <w:p>
            <w:r>
              <w:t>Chưa xác định</w:t>
            </w:r>
          </w:p>
        </w:tc>
      </w:tr>
    </w:tbl>
    <w:p/>
    <w:p>
      <w:r>
        <w:t>ỦY BAN NHÂN DÂN</w:t>
      </w:r>
    </w:p>
    <w:p>
      <w:r>
        <w:t>TỈNH BÀ RỊA - VŨNG TÀU</w:t>
      </w:r>
    </w:p>
    <w:p>
      <w:r>
        <w:t>-------</w:t>
      </w:r>
    </w:p>
    <w:p>
      <w:r>
        <w:t>CỘNG HÒA XÃ HỘI CHỦ NGHĨA VIỆT NAM</w:t>
      </w:r>
    </w:p>
    <w:p>
      <w:r>
        <w:t>Độc lập - Tự do - Hạnh phúc</w:t>
      </w:r>
    </w:p>
    <w:p>
      <w:r>
        <w:t>---------------</w:t>
      </w:r>
    </w:p>
    <w:p>
      <w:r>
        <w:t>Số: 1474 / QĐ-UBND</w:t>
      </w:r>
    </w:p>
    <w:p>
      <w:r>
        <w:t>Bà Rịa - Vũng Tàu, ngày 22 tháng 6 năm 2023</w:t>
      </w:r>
    </w:p>
    <w:p>
      <w:r>
        <w:t>QUYẾT ĐỊNH</w:t>
      </w:r>
    </w:p>
    <w:p>
      <w:r>
        <w:t>PHÊ DUYỆT SÁCH GIÁO KHOA MÔN GIÁO DỤC QUỐC PHÒNG VÀ AN NINH LỚP 11 SỬ DỤNG TRONG CƠ SỞ GIÁO DỤC PHỔ THÔNG TRÊN ĐỊA BÀN TỈNH BÀ RỊA-VŨNG TÀU</w:t>
      </w:r>
    </w:p>
    <w:p>
      <w:r>
        <w:t>ỦY BAN NHÂN DÂN TỈNH BÀ RỊA-VŨNG TÀU</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Giáo dục số 43/2019/QH14 ngày 14 tháng 6 năm 2019;</w:t>
      </w:r>
    </w:p>
    <w:p>
      <w:r>
        <w:t>Căn cứ Thông tư số 25/2020/TT-BGDĐT ngày 26 tháng 8 năm 2020 của Bộ trưởng Bộ Giáo dục và Đào tạo quy định việc lựa chọn sách giáo khoa trong cơ sở giáo dục phổ thông;</w:t>
      </w:r>
    </w:p>
    <w:p>
      <w:r>
        <w:t>Căn cứ Quyết định số 775/QĐ-BGDĐT ngày 15 tháng 3 năm 2023 của Bộ Giáo dục và Đào tạo phê duyệt sách giáo khoa môn Lịch sử lớp 10 sử dụng trong cơ sở giáo dục phổ thông;</w:t>
      </w:r>
    </w:p>
    <w:p>
      <w:r>
        <w:t>Căn cứ Quyết định số 360/QĐ-UBND ngày 19 tháng 02 năm 2021 của Ủy ban nhân dân tỉnh ban hành tiêu chí lựa chọn sách giáo khoa trong các cơ sở giáo dục phổ thông trên địa bàn tỉnh;</w:t>
      </w:r>
    </w:p>
    <w:p>
      <w:r>
        <w:t>Xét đề nghị của Giám đốc Sở Giáo dục và Đào tạo tại Tờ trình số 1782/TTr- SGDĐT ngày 26 tháng 5 năm 2023.</w:t>
      </w:r>
    </w:p>
    <w:p>
      <w:r>
        <w:t>QUYẾT ĐỊNH:</w:t>
      </w:r>
    </w:p>
    <w:p>
      <w:r>
        <w:t>Điều 1.  Phê duyệt sách giáo khoa Giáo dục quốc phòng và an ninh lớp 11 sử dụng trong các cơ sở giáo dục phổ thông trên địa bàn tỉnh Bà Rịa-Vũng Tàu ( danh sách đính   kèm ).</w:t>
      </w:r>
    </w:p>
    <w:p>
      <w:r>
        <w:t>Điều 2.  Quyết định này có hiệu lực kể từ ngày ký.</w:t>
      </w:r>
    </w:p>
    <w:p>
      <w:r>
        <w:t>Điều 3.  Chánh Văn phòng UBND tỉnh; Giám đốc các Sở: Giáo dục và Đào tạo, Kế hoạch và Đầu tư, Tài chính, Nội vụ; Chủ tịch UBND các huyện, thị xã, thành phố; Thủ trưởng các cơ quan chuyên môn, đơn vị có liên quan chịu trách nhiệm thi hành Quyết định này./.</w:t>
      </w:r>
    </w:p>
    <w:p>
      <w:r>
        <w:t>TM. ỦY BAN NHÂN DÂN</w:t>
      </w:r>
    </w:p>
    <w:p>
      <w:r>
        <w:t>KT. CHỦ TỊCH</w:t>
      </w:r>
    </w:p>
    <w:p>
      <w:r>
        <w:t>PHÓ CHỦ TỊCH</w:t>
      </w:r>
    </w:p>
    <w:p>
      <w:r>
        <w:t>Đặng Minh Thông</w:t>
      </w:r>
    </w:p>
    <w:p>
      <w:r>
        <w:t>DANH MỤC SÁCH GIÁO KHOA</w:t>
      </w:r>
    </w:p>
    <w:p>
      <w:r>
        <w:t>GIÁO DỤC QUỐC PHÒNG VÀ AN NINH LỚP 11 SỬ DỤNG TRONG CÁC CƠ SỞ GIÁO DỤC PHỔ THÔNG TRÊN ĐỊA BÀN TỈNH BÀ RỊA-VŨNG TÀU TỪ NĂM HỌC 2023-2024</w:t>
      </w:r>
    </w:p>
    <w:p>
      <w:r>
        <w:t>(Ban hành kèm theo Quyết định số 1474/QĐ-UBND ngày 22 tháng 6 năm 2023 của Ủy ban nhân dân tỉnh Bà Rịa-Vũng Tàu)</w:t>
      </w:r>
    </w:p>
    <w:p>
      <w:r>
        <w:t>TT</w:t>
      </w:r>
    </w:p>
    <w:p>
      <w:r>
        <w:t>Tên sách</w:t>
      </w:r>
    </w:p>
    <w:p>
      <w:r>
        <w:t>Tác giả</w:t>
      </w:r>
    </w:p>
    <w:p>
      <w:r>
        <w:t>Nhà xuất bản</w:t>
      </w:r>
    </w:p>
    <w:p>
      <w:r>
        <w:t>1</w:t>
      </w:r>
    </w:p>
    <w:p>
      <w:r>
        <w:t>Giáo dục quốc phòng và an ninh 11</w:t>
      </w:r>
    </w:p>
    <w:p>
      <w:r>
        <w:t>Nguyễn Thiện Minh, Hướng Xuân Thạch (Đồng tổng chủ biên), Nguyễn Trọng Dân (Chủ biên), Hoàng Tuấn Anh, Hoàng Lê Nam, Nguyễn Thanh Sơn, Lương Hồng Sinh</w:t>
      </w:r>
    </w:p>
    <w:p>
      <w:r>
        <w:t>Đại học Sư phạm</w:t>
      </w:r>
    </w:p>
    <w:p>
      <w:r>
        <w:t>Danh sách có 01 SGK môn Giáo dục quốc phòng và an ninh lớp 11 ./.</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