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1473/QĐ-UBND năm 2025 phê duyệt Danh mục thủ tục hành chính và sửa đổi Quy trình nội bộ giải quyết thủ tục hành chính trong lĩnh vực dược phẩm thuộc thẩm quyền giải quyết, quản lý của Sở Y tế tỉnh Quảng Ngãi theo Quyết định ủy quyền Giám đốc Sở Y tế thực hiện một số nhiệm vụ, quyền hạn trong lĩnh vực dược thuộc thẩm quyền của Ủy ban nhân dân tỉnh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1473/QĐ-UBND</w:t>
      </w:r>
    </w:p>
    <w:p>
      <w:r>
        <w:t>Quảng Ngãi, ngày 06 tháng 11 năm 2025</w:t>
      </w:r>
    </w:p>
    <w:p>
      <w:r>
        <w:t>QUYẾT ĐỊNH</w:t>
      </w:r>
    </w:p>
    <w:p>
      <w:r>
        <w:t>VỀ VIỆC PHÊ DUYỆT DANH MỤC THỦ TỤC HÀNH CHÍNH VÀ SỬA ĐỔI QUY TRÌNH NỘI BỘ GIẢI QUYẾT THỦ TỤC HÀNH CHÍNH TRONG LĨNH VỰC DƯỢC THUỘC THẨM QUYỀN GIẢI QUYẾT, QUẢN LÝ CỦA SỞ Y TẾ TỈNH QUẢNG NGÃI THEO QUYẾT ĐỊNH ỦY QUYỀN GIÁM ĐỐC SỞ Y TẾ THỰC HIỆN MỘT SỐ NHIỆM VỤ, QUYỀN HẠN TRONG LĨNH VỰC DƯỢC THUỘC THẨM QUYỀN CỦA ỦY BAN NHÂN DÂN TỈNH</w:t>
      </w:r>
    </w:p>
    <w:p>
      <w:r>
        <w:t>CHỦ TỊCH ỦY BAN NHÂN DÂN TỈNH QUẢNG NGÃI</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459/QĐ-UBND ngày 19 tháng 7 năm 2025 của Chủ tịch Ủy ban nhân dân tỉnh về công bố danh mục thủ tục hành chính mới ban hành; được sửa đổi, bổ sung; bị bãi bỏ trong lĩnh vực khám bệnh, chữa bệnh; dược phẩm; thi đua, khen thưởng; tài chính y tế và phê duyệt Quy trình nội bộ giải quyết thủ tục hành chính thuộc thẩm quyền giải quyết, quản lý của Sở Y tế tỉnh Quảng Ngãi;</w:t>
      </w:r>
    </w:p>
    <w:p>
      <w:r>
        <w:t>Căn cứ Quyết định số 160/QĐ-UBND ngày 03 tháng 11 năm 2025 của Ủy ban nhân dân tỉnh Quảng Ngãi về uỷ quyền Giám đốc Sở Y tế thực hiện một số nhiệm vụ, quyền hạn trong lĩnh vực dược thuộc thẩm quyền của Ủy ban nhân dân tỉnh;</w:t>
      </w:r>
    </w:p>
    <w:p>
      <w:r>
        <w:t>Theo đề nghị của Giám đốc Sở Y tế tại Tờ trình số 1583/TTr-SYT ngày 04 tháng 11 năm 2025.</w:t>
      </w:r>
    </w:p>
    <w:p>
      <w:r>
        <w:t>QUYẾT ĐỊNH:</w:t>
      </w:r>
    </w:p>
    <w:p>
      <w:r>
        <w:t>Điều 1.  Phê duyệt kèm theo Quyết định này Danh mục thủ tục hành chính và sửa đổi Quy trình nội bộ giải quyết thủ tục hành chính thuộc thẩm quyền giải quyết, quản lý của Sở Y tế tỉnh Quảng Ngãi theo Quyết định ủy quyền Giám đốc Sở Y tế thực hiện một số nhiệm vụ, quyền hạn trong lĩnh vực dược thuộc thẩm quyền của Ủy ban nhân dân tỉnh ( có Ph ụ  l ụ c Danh m ụ c và quy trình c ụ  th ể  kèm theo ).</w:t>
      </w:r>
    </w:p>
    <w:p>
      <w:r>
        <w:t>Điều 2. Trách nhiệm của các cơ quan, đơn vị</w:t>
      </w:r>
    </w:p>
    <w:p>
      <w:r>
        <w:t>1. Sở Y tế chịu trách nhiệm kiểm tra công khai đầy đủ Danh mục TTHC trên Trang thông tin điện tử thành phần của Sở, niêm yết công khai tại cơ quan; thực hiện tiếp nhận và giải quyết TTHC theo đúng quy định pháp luật; điều chỉnh thông tin TTHC được phê duyệt tại Quyết định này vào Cơ sở dữ liệu quốc gia về TTHC; gửi nội dung cụ thể của TTHC đến Sở Khoa học và Công nghệ để thiết lập lên phần mềm Hệ thống thông tin giải quyết TTHC tỉnh và gửi Văn phòng Ủy ban nhân dân tỉnh để theo dõi, kiểm soát nội dung thực hiện.</w:t>
      </w:r>
    </w:p>
    <w:p>
      <w:r>
        <w:t>2. Sở Khoa học và Công nghệ chủ trì, phối hợp với Sở Y tế, các cơ quan, đơn vị liên quan căn cứ Quyết định này điều chỉnh quy trình điện tử giải quyết TTHC và đăng tải công khai dữ liệu nội dung cụ thể của TTHC được phê duyệt lên phần mềm Hệ thống thông tin giải quyết TTHC tỉnh theo quy định.</w:t>
      </w:r>
    </w:p>
    <w:p>
      <w:r>
        <w:t>Điều 3.  Quyết định này có hiệu lực thi hành kể từ ngày ký ban hành và thay thế quy trình nội bộ giải quyết 04 TTHC tương ứng tại Phụ lục II ban hành kèm theo Quyết định số 459/QĐ-UBND ngày 19 tháng 7 năm 2025 của Chủ tịch Ủy ban nhân dân tỉnh Quảng Ngãi.</w:t>
      </w:r>
    </w:p>
    <w:p>
      <w:r>
        <w:t>Điều 4.  Chánh Văn phòng Ủy ban nhân dân tỉnh; Giám đốc các Sở: Y tế, Khoa học và Công nghệ và các tổ chức, cá nhân liên quan chịu trách nhiệm thi hành Quyết định này./.</w:t>
      </w:r>
    </w:p>
    <w:p>
      <w:r>
        <w:t>Nơi nhận:</w:t>
      </w:r>
    </w:p>
    <w:p>
      <w:r>
        <w:t>- Như Điều 4;</w:t>
      </w:r>
    </w:p>
    <w:p>
      <w:r>
        <w:t>- Bộ Y tế ( báo cáo );</w:t>
      </w:r>
    </w:p>
    <w:p>
      <w:r>
        <w:t>- Cục Kiểm soát TTHC, VPCP ( báo cáo );</w:t>
      </w:r>
    </w:p>
    <w:p>
      <w:r>
        <w:t>- CT, PCT UBND tỉnh;</w:t>
      </w:r>
    </w:p>
    <w:p>
      <w:r>
        <w:t>- VPUB: PCVP, KGVX;</w:t>
      </w:r>
    </w:p>
    <w:p>
      <w:r>
        <w:t>- Cổng TTĐT tỉnh;</w:t>
      </w:r>
    </w:p>
    <w:p>
      <w:r>
        <w:t>- Lưu: VT, TTHC, VTH</w:t>
      </w:r>
    </w:p>
    <w:p>
      <w:r>
        <w:t>KT. CHỦ TỊCH</w:t>
      </w:r>
    </w:p>
    <w:p>
      <w:r>
        <w:t>PHÓ CHỦ TỊCH</w:t>
      </w:r>
    </w:p>
    <w:p>
      <w:r>
        <w:t>Nguyễn Ngọc Sâm</w:t>
      </w:r>
    </w:p>
    <w:p>
      <w:r>
        <w:t>PHỤ LỤC</w:t>
      </w:r>
    </w:p>
    <w:p>
      <w:r>
        <w:t>DANH MỤC THỦ TỤC HÀNH CHÍNH VÀ QUY TRÌNH NỘI BỘ GIẢI QUYẾT THỦ TỤC HÀNH CHÍNH THỰC HIỆN ỦY QUYỀN GIÁM ĐỐC SỞ Y TẾ THỰC HIỆN MỘT SỐ NHIỆM VỤ, QUYỀN HẠN TRONG LĨNH VỰC DƯỢC THUỘC THẨM QUYỀN CỦA ỦY BAN NHÂN DÂN TỈNH</w:t>
      </w:r>
    </w:p>
    <w:p>
      <w:r>
        <w:t>(Kèm theo Quyết định số 1473/QĐ-UBND ngày 06/11/2025 của Chủ tịch UBND tỉnh Quảng Ngãi)</w:t>
      </w:r>
    </w:p>
    <w:p>
      <w:r>
        <w:t>Phần I</w:t>
      </w:r>
    </w:p>
    <w:p>
      <w:r>
        <w:t>DANH MỤC THỦ TỤC HÀNH CHÍNH</w:t>
      </w:r>
    </w:p>
    <w:p>
      <w:r>
        <w:t>STT</w:t>
      </w:r>
    </w:p>
    <w:p>
      <w:r>
        <w:t>Mã số TTHC</w:t>
      </w:r>
    </w:p>
    <w:p>
      <w:r>
        <w:t>Tên thủ tục hành chính</w:t>
      </w:r>
    </w:p>
    <w:p>
      <w:r>
        <w:t>Thời gian giải quyết</w:t>
      </w:r>
    </w:p>
    <w:p>
      <w:r>
        <w:t>Địa điểm, cách thức thực hiện</w:t>
      </w:r>
    </w:p>
    <w:p>
      <w:r>
        <w:t>Phí, lệ phí</w:t>
      </w:r>
    </w:p>
    <w:p>
      <w:r>
        <w:t>Căn cứ pháp lý</w:t>
      </w:r>
    </w:p>
    <w:p>
      <w:r>
        <w:t>1.</w:t>
      </w:r>
    </w:p>
    <w:p>
      <w:r>
        <w:t>1.014078</w:t>
      </w:r>
    </w:p>
    <w:p>
      <w:r>
        <w:t>Cho phép nhập khẩu thuốc, nguyên liệu làm thuốc có hạn dùng còn lại tại thời điểm thông quan ngắn hơn quy định</w:t>
      </w:r>
    </w:p>
    <w:p>
      <w:r>
        <w:t>15 ngày</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dichvucong.gov.vn.</w:t>
      </w:r>
    </w:p>
    <w:p>
      <w:r>
        <w:t>Không</w:t>
      </w:r>
    </w:p>
    <w:p>
      <w:r>
        <w:t>1. Luật Dược số 105/2016/QH13 ngày 06 tháng 4 năm 2016;</w:t>
      </w:r>
    </w:p>
    <w:p>
      <w:r>
        <w:t>2. Luật số 44/2024/QH15 ngày 21 tháng 11 năm 2024;</w:t>
      </w:r>
    </w:p>
    <w:p>
      <w:r>
        <w:t>3. Nghị định số 163/2025/NĐ- CP ngày 29/6/2025 của Chính phủ về Quy định chi tiết một số điều và biện pháp để tổ chức, hướng dẫn thi hành Luật Dược.</w:t>
      </w:r>
    </w:p>
    <w:p>
      <w:r>
        <w:t>2.</w:t>
      </w:r>
    </w:p>
    <w:p>
      <w:r>
        <w:t>1.014087</w:t>
      </w:r>
    </w:p>
    <w:p>
      <w:r>
        <w:t>Cho phép mua thuốc gây nghiện, thuốc hướng thần, thuốc tiền chất, thuốc dạng phối hợp có chứa tiền chất thuộc thẩm quyền của Ủy ban nhân dân cấp tỉnh</w:t>
      </w:r>
    </w:p>
    <w:p>
      <w:r>
        <w:t>30 ngày</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dichvucong.gov.vn.</w:t>
      </w:r>
    </w:p>
    <w:p>
      <w:r>
        <w:t>Không</w:t>
      </w:r>
    </w:p>
    <w:p>
      <w:r>
        <w:t>1. Luật Dược số 105/2016/QH13 ngày 06 tháng 4 năm 2016;</w:t>
      </w:r>
    </w:p>
    <w:p>
      <w:r>
        <w:t>2. Luật số 44/2024/QH15 ngày 21 tháng 11 năm 2024;</w:t>
      </w:r>
    </w:p>
    <w:p>
      <w:r>
        <w:t>3. Nghị định số 163/2025/NĐ- CP ngày 29/6/2025 của Chính phủ về Quy định chi tiết một số điều và biện pháp để tổ chức, hướng dẫn thi hành Luật Dược.</w:t>
      </w:r>
    </w:p>
    <w:p>
      <w:r>
        <w:t>4. Thông tư số 20/2017/TT- BYT ngày 10/5/2017 của Bộ trưởng Bộ Y tế quy định chi tiết một số điều của Luật Dược và Nghị định số 54/2017/NĐ-CP ngày 08 tháng 5 năm 2017 của Chính phủ về thuốc và nguyên liệu làm thuốc phải kiểm soát đặc biệt, được sửa đổi, bổ sung bởi Thông tư số 27/TT-BYT ngày 01 tháng 11 năm 2024 của Bộ trưởng Bộ Y tế  (Nghị định số 54/2017/NĐ-CP ngày 08 tháng 5 năm 2017 của Chính phủ được thay thế bởi Nghị định số 163/2025/NĐ-CP)</w:t>
      </w:r>
    </w:p>
    <w:p>
      <w:r>
        <w:t>3.</w:t>
      </w:r>
    </w:p>
    <w:p>
      <w:r>
        <w:t>1.014090</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07 ngày làm việc</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dichvucong.gov.vn.</w:t>
      </w:r>
    </w:p>
    <w:p>
      <w:r>
        <w:t>1. Luật Dược số 105/2016/QH13 ngày 06 tháng 4 năm 2016;</w:t>
      </w:r>
    </w:p>
    <w:p>
      <w:r>
        <w:t>2. Luật số 44/2024/QH15 ngày 21 tháng 11 năm 2024;</w:t>
      </w:r>
    </w:p>
    <w:p>
      <w:r>
        <w:t>3. Nghị định số 163/2025/NĐ- CP ngày 29/6/2025 của Chính phủ về Quy định chi tiết một số điều và biện pháp để tổ chức, hướng dẫn thi hành Luật Dược.</w:t>
      </w:r>
    </w:p>
    <w:p>
      <w:r>
        <w:t>4.</w:t>
      </w:r>
    </w:p>
    <w:p>
      <w:r>
        <w:t>1.014105</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07 ngày làm việc đối với trường hợp không có yêu cầu sửa đổi, bổ sung hồ sơ.</w:t>
      </w:r>
    </w:p>
    <w:p>
      <w:r>
        <w:t>05 ngày làm việc đối với trường hợp yêu cầu sửa đổi, bổ sung hồ sơ hoặc trường hợp không cấp phép xuất khẩu.</w:t>
      </w:r>
    </w:p>
    <w:p>
      <w:r>
        <w:t>Nộp hồ sơ và nhận kết quả giải quyết tại Trung tâm Phục vụ hành chính công tỉnh Quảng Ngãi, địa chỉ số 54 đường Hùng Vương, phường Cẩm Thành; điểm tiếp nhận hồ sơ thứ 02 tại số 492 Trần Phú, phường Kon Tum, tỉnh Quảng Ngãi thông qua các cách thức sau:</w:t>
      </w:r>
    </w:p>
    <w:p>
      <w:r>
        <w:t>- Trực tiếp.</w:t>
      </w:r>
    </w:p>
    <w:p>
      <w:r>
        <w:t>- Qua dịch vụ bưu chính.</w:t>
      </w:r>
    </w:p>
    <w:p>
      <w:r>
        <w:t>- Trực tuyến qua Cổng Dịch vụ công quốc gia tại địa chỉ: dichvucong.gov.vn.</w:t>
      </w:r>
    </w:p>
    <w:p>
      <w:r>
        <w:t>Không</w:t>
      </w:r>
    </w:p>
    <w:p>
      <w:r>
        <w:t>1. Luật Dược số 105/2016/QH13 ngày 06 tháng 4 năm 2016;</w:t>
      </w:r>
    </w:p>
    <w:p>
      <w:r>
        <w:t>2. Luật số 44/2024/QH15 ngày 21 tháng 11 năm 2024;</w:t>
      </w:r>
    </w:p>
    <w:p>
      <w:r>
        <w:t>3. Nghị định số 163/2025/NĐ- CP.</w:t>
      </w:r>
    </w:p>
    <w:p>
      <w:r>
        <w:t>4. Thông tư số 20/2017/TT- BYT ngày 10/5/2017 của Bộ trưởng Bộ Y tế quy định chi tiết một số điều của Luật Dược và Nghị định số 54/2017/NĐ-CP ngày 08 tháng 5 năm 2017 của Chính phủ về thuốc và nguyên liệu làm thuốc phải kiểm soát đặc biệt, được sửa đổi, bổ sung bởi Thông tư số 27/TT-BYT ngày 01 tháng 11 năm 2024 của Bộ trưởng Bộ Y tế; (*)</w:t>
      </w:r>
    </w:p>
    <w:p>
      <w:r>
        <w:t>5. Quyết định số 3235/QĐ- BYT ngày 01/11/2024 của Bộ trưởng Bộ Y tế công bố danh mục thuốc, dược chất thuộc danh mục chất bị cấm sử dụng trong một số ngành, lĩnh vực.</w:t>
      </w:r>
    </w:p>
    <w:p>
      <w:r>
        <w:t>6. Thông tư số 06/2017/TT- BYT ngày 03/5/2017 của Bộ trưởng Bộ Y tế ban hành Danh mục thuốc độc và nguyên liệu độc làm thuốc.</w:t>
      </w:r>
    </w:p>
    <w:p>
      <w:r>
        <w:t>Phần II</w:t>
      </w:r>
    </w:p>
    <w:p>
      <w:r>
        <w:t>NỘI DUNG QUY TRÌNH NỘI BỘ GIẢI QUYẾT 04 THỦ TỤC HÀNH CHÍNH THUỘC LĨNH VỰC DƯỢC THUỘC THẨM QUYỀN GIẢI QUYẾT, QUẢN LÝ CỦA SỞ Y TẾ TỈNH QUẢNG NGÃI</w:t>
      </w:r>
    </w:p>
    <w:p>
      <w:r>
        <w:t>Lưu ý quy cách thực hiện và quy ước viết tắt trong quy trình</w:t>
      </w:r>
    </w:p>
    <w:p>
      <w:r>
        <w:t>- Khi chuyển hồ sơ giấy:  Chuyển đầy đủ Giấy tiếp nhận hồ sơ và hẹn trả kết quả ( Mẫu số 01 - Quyết định số 750/QĐ- UBND ngày 21/11/2024 của Ủy ban nhân dân tỉnh ) và Phiếu kiểm soát quá trình giải quyết hồ sơ ( Mẫu số 04 - Quyết định số 750/QĐ-UBND ngày 21/11/2024 của Ủy ban nhân dân tỉnh ) đối với hồ sơ tiếp nhận qua phần mềm Một cửa điện tử của tỉnh hoặc chuyển Giấy tiếp nhận hồ sơ và hẹn trả kết quả đối với hồ sơ tiếp nhận qua phần mềm chuyên ngành của Bộ Y tế ( Mẫu Giấy tiếp nhận được tích hợp sẵn trên phần mềm ) kèm theo hồ sơ của công dân (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Phiếu kiểm soát quá trình giải quyết hồ sơ (Mẫu 04) đối với hồ sơ tiếp nhận qua phần mềm chuyên ngành của Bộ Y tế, phải phân công/chuyển tiếp trên phần mềm đúng với tên người dùng thực tế thực hiện.</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 Mẫu số 07 - Quyết định số 750/QĐ-UBND ngày 21/11/2024 của Ủy ban nhân dân tỉnh ) trừ trường hợp bổ sung hồ sơ theo quy định pháp luật diễn ra sau bước B4.</w:t>
      </w:r>
    </w:p>
    <w:p>
      <w:r>
        <w:t>+ Trường hợp không đủ cơ sở để giải quyết theo quy định: Ban hành Thông báo trả hồ sơ ( Mẫu số 08 - Quyết định số 750/QĐ-UBND ngày 21/11/2024 của Ủy ban nhân dân tỉnh ).</w:t>
      </w:r>
    </w:p>
    <w:p>
      <w:r>
        <w:t>+ Việc ký ban hành thông báo Mẫu số 07, Mẫu số 08: Lãnh đạo cơ quan, đơn vị có thẩm quyền đang trực tiếp xử lý, thẩm định tại các bước của quy trình giải quyết thủ tục hành chính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viết tắt là: “Mẫu số 08”.</w:t>
      </w:r>
    </w:p>
    <w:p>
      <w:r>
        <w:t>+ Các bước trong quy trình, viết tắt là:“B1, B2, B3”.</w:t>
      </w:r>
    </w:p>
    <w:p>
      <w:r>
        <w:t>+ Trung tâm Phục vụ hành chính công tỉnh Quảng Ngãi, viết tắt là: “Trung tâm”.</w:t>
      </w:r>
    </w:p>
    <w:p>
      <w:r>
        <w:t>+ Công chức Sở Y tế làm việc tại Trung tâm Phục vụ hành chính công tỉnh Quảng Ngãi, viết tắt là “Công chức tại Trung tâm”.</w:t>
      </w:r>
    </w:p>
    <w:p>
      <w:r>
        <w:t>1. Tên thủ tục: Cho phép nhập khẩu thuốc, nguyên liệu làm thuốc có hạn dùng còn lại tại thời điểm thông quan ngắn hơn quy định</w:t>
      </w:r>
    </w:p>
    <w:p>
      <w:r>
        <w:t>Thời gian thực hiện: 15 ngày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 Tổ chức, cá nhân</w:t>
      </w:r>
    </w:p>
    <w:p>
      <w:r>
        <w:t>- Công chức của Sở làm việc tại Trung tâm Phục vụ hành chính công</w:t>
      </w:r>
    </w:p>
    <w:p>
      <w:r>
        <w:t>Trong giờ hành chính</w:t>
      </w:r>
    </w:p>
    <w:p>
      <w:r>
        <w:t>- Mẫu số 01</w:t>
      </w:r>
    </w:p>
    <w:p>
      <w:r>
        <w:t>- Mẫu số 4</w:t>
      </w:r>
    </w:p>
    <w:p>
      <w:r>
        <w:t>- Hồ sơ</w:t>
      </w:r>
    </w:p>
    <w:p>
      <w:r>
        <w:t>- Hệ thống thông tin giải quyết TTHC tỉnh được cập nhật dữ liệu</w:t>
      </w:r>
    </w:p>
    <w:p>
      <w:r>
        <w:t>B2: Chuyển hồ sơ</w:t>
      </w:r>
    </w:p>
    <w:p>
      <w:r>
        <w:t>Chuyển hồ sơ (giấy, điện tử) về Phòng Nghiệp vụ Dược, Sở Y tế</w:t>
      </w:r>
    </w:p>
    <w:p>
      <w:r>
        <w:t>Công chức tại Trung tâm bàn giao hồ sơ giấy cho Bưu điện chuyển</w:t>
      </w:r>
    </w:p>
    <w:p>
      <w:r>
        <w:t>01 ngày</w:t>
      </w:r>
    </w:p>
    <w:p>
      <w:r>
        <w:t>- Mẫu số 01</w:t>
      </w:r>
    </w:p>
    <w:p>
      <w:r>
        <w:t>- Mẫu số 04</w:t>
      </w:r>
    </w:p>
    <w:p>
      <w:r>
        <w:t>- Hồ sơ</w:t>
      </w:r>
    </w:p>
    <w:p>
      <w:r>
        <w:t>B3: Phân công xử lý hồ sơ</w:t>
      </w:r>
    </w:p>
    <w:p>
      <w:r>
        <w:t>Lãnh đạo Phòng phân công Chuyên viên xem xét, thẩm định hồ sơ:</w:t>
      </w:r>
    </w:p>
    <w:p>
      <w:r>
        <w:t>- Trên phiếu kiểm soát quá trình giải quyết hồ sơ</w:t>
      </w:r>
    </w:p>
    <w:p>
      <w:r>
        <w:t>- Trên phần mềm</w:t>
      </w:r>
    </w:p>
    <w:p>
      <w:r>
        <w:t>Lãnh đạo phòng</w:t>
      </w:r>
    </w:p>
    <w:p>
      <w:r>
        <w:t>01 ngày</w:t>
      </w:r>
    </w:p>
    <w:p>
      <w:r>
        <w:t>- Mẫu số 01</w:t>
      </w:r>
    </w:p>
    <w:p>
      <w:r>
        <w:t>- Mẫu số 04</w:t>
      </w:r>
    </w:p>
    <w:p>
      <w:r>
        <w:t>- Hồ sơ</w:t>
      </w:r>
    </w:p>
    <w:p>
      <w:r>
        <w:t>B4: Xử lý hồ sơ</w:t>
      </w:r>
    </w:p>
    <w:p>
      <w:r>
        <w:t>- Chuyên viên phòng chuyên môn kiểm tra, thẩm định, xử lý hồ sơ theo quy định hiện hành</w:t>
      </w:r>
    </w:p>
    <w:p>
      <w:r>
        <w:t>- Tham mưu, dự thảo các văn bản liên quan</w:t>
      </w:r>
    </w:p>
    <w:p>
      <w:r>
        <w:t>- Chuyên viên xử lý</w:t>
      </w:r>
    </w:p>
    <w:p>
      <w:r>
        <w:t>- Lãnh đạo phòng chuyên môn</w:t>
      </w:r>
    </w:p>
    <w:p>
      <w:r>
        <w:t>10 ngày</w:t>
      </w:r>
    </w:p>
    <w:p>
      <w:r>
        <w:t>- Hồ sơ</w:t>
      </w:r>
    </w:p>
    <w:p>
      <w:r>
        <w:t>- Dự thảo Văn bản chấp thuận theo Mẫu số 51 tại Phụ lục III của Nghị định số 163/2025/NĐ-CP.</w:t>
      </w:r>
    </w:p>
    <w:p>
      <w:r>
        <w:t>- Mẫu số 08</w:t>
      </w:r>
    </w:p>
    <w:p>
      <w:r>
        <w:t>B5: Tham mưu phê duyệt</w:t>
      </w:r>
    </w:p>
    <w:p>
      <w:r>
        <w:t>Lãnh đạo Phòng xem xét, trình Lãnh đạo Sở phê duyệt hồ sơ</w:t>
      </w:r>
    </w:p>
    <w:p>
      <w:r>
        <w:t>Lãnh đạo Phòng</w:t>
      </w:r>
    </w:p>
    <w:p>
      <w:r>
        <w:t>01 ngày</w:t>
      </w:r>
    </w:p>
    <w:p>
      <w:r>
        <w:t>- Hồ sơ</w:t>
      </w:r>
    </w:p>
    <w:p>
      <w:r>
        <w:t>- Dự thảo Văn bản chấp thuận theo Mẫu số 51 tại Phụ lục III của Nghị định số 163/2025/NĐ-CP.</w:t>
      </w:r>
    </w:p>
    <w:p>
      <w:r>
        <w:t>- Mẫu số 08</w:t>
      </w:r>
    </w:p>
    <w:p>
      <w:r>
        <w:t>B6: Phê duyệt hồ sơ</w:t>
      </w:r>
    </w:p>
    <w:p>
      <w:r>
        <w:t>Lãnh đạo Sở xem xét lại hồ sơ, ký duyệt</w:t>
      </w:r>
    </w:p>
    <w:p>
      <w:r>
        <w:t>Lãnh đạo Sở</w:t>
      </w:r>
    </w:p>
    <w:p>
      <w:r>
        <w:t>01 ngày</w:t>
      </w:r>
    </w:p>
    <w:p>
      <w:r>
        <w:t>- Văn bản chấp thuận theo Mẫu số 51 tại Phụ lục III của Nghị định số 163/2025/NĐ-CP.</w:t>
      </w:r>
    </w:p>
    <w:p>
      <w:r>
        <w:t>- Mẫu 08</w:t>
      </w:r>
    </w:p>
    <w:p>
      <w:r>
        <w:t>B7: Phát hành và chuyển hồ sơ</w:t>
      </w:r>
    </w:p>
    <w:p>
      <w:r>
        <w:t>- Văn thư Sở vào số văn bản, photocoppy, đóng dấu, lưu trữ văn bản.</w:t>
      </w:r>
    </w:p>
    <w:p>
      <w:r>
        <w:t>- Phòng chuyên môn lưu hồ sơ, Scan kết quả, chuyển file để văn thư ký số.</w:t>
      </w:r>
    </w:p>
    <w:p>
      <w:r>
        <w:t>- Văn thư trả file đã ký số để Phòng chuyên môn đính kết quả đã ký số, thực hiện kết thúc hồ sơ trên phần mềm.</w:t>
      </w:r>
    </w:p>
    <w:p>
      <w:r>
        <w:t>- Phòng chuyên môn chuyển kết quả giải quyết cho Công chức tại Trung tâm (thông báo cho nhân viên bưu điện của Trung tâm nhận kết quả tại phòng làm việc Văn thư Sở Y tế nhận về giao cho Công chức Trung tâm).</w:t>
      </w:r>
    </w:p>
    <w:p>
      <w:r>
        <w:t>- Văn thư Sở</w:t>
      </w:r>
    </w:p>
    <w:p>
      <w:r>
        <w:t>- Phòng chuyên môn</w:t>
      </w:r>
    </w:p>
    <w:p>
      <w:r>
        <w:t>01 ngày</w:t>
      </w:r>
    </w:p>
    <w:p>
      <w:r>
        <w:t>- Mẫu số 01</w:t>
      </w:r>
    </w:p>
    <w:p>
      <w:r>
        <w:t>- Mẫu số 4</w:t>
      </w:r>
    </w:p>
    <w:p>
      <w:r>
        <w:t>- Mẫu 08</w:t>
      </w:r>
    </w:p>
    <w:p>
      <w:r>
        <w:t>- Văn bản chấp thuận theo Mẫu số 51 tại Phụ lục III của Nghị định số 163/2025/NĐ-CP.</w:t>
      </w:r>
    </w:p>
    <w:p>
      <w:r>
        <w:t>B8: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 Công chức của Sở làm việc tại Trung tâm Phục vụ hành chính công</w:t>
      </w:r>
    </w:p>
    <w:p>
      <w:r>
        <w:t>- Tổ chức, cá nhân</w:t>
      </w:r>
    </w:p>
    <w:p>
      <w:r>
        <w:t>Trong giờ hành chính</w:t>
      </w:r>
    </w:p>
    <w:p>
      <w:r>
        <w:t>- Thu lại mẫu số 01</w:t>
      </w:r>
    </w:p>
    <w:p>
      <w:r>
        <w:t>- Thu văn bản ủy quyền (nếu được ủy quyền)</w:t>
      </w:r>
    </w:p>
    <w:p>
      <w:r>
        <w:t>2. Tên thủ tục: Cho phép mua thuốc gây nghiện, thuốc hướng thần, thuốc tiền chất, thuốc dạng phối hợp có chứa tiền chất thuộc thẩm quyền của Ủy ban nhân dân cấp tỉnh</w:t>
      </w:r>
    </w:p>
    <w:p>
      <w:r>
        <w:t>Thời gian thực hiện:  30 ngày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B1a: Tiếp nhận phi địa giới</w:t>
      </w:r>
    </w:p>
    <w:p>
      <w:r>
        <w:t>- Hướng dẫn, kiểm tra, tiếp nhận hồ sơ (ghi nhận yêu cầu về hình thức, địa điểm trả kết quả) và gửi Giấy tiếp nhận và hẹn trả kết quả cho tổ chức, cá nhân.</w:t>
      </w:r>
    </w:p>
    <w:p>
      <w:r>
        <w:t>- Thực hiện thu phí, lệ phí và nghĩa vụ tài chính khác (nếu có).</w:t>
      </w:r>
    </w:p>
    <w:p>
      <w:r>
        <w:t>+ Nhập dữ liệu thông tin hồ sơ vào Hệ thống.</w:t>
      </w:r>
    </w:p>
    <w:p>
      <w:r>
        <w:t>+ Thực hiện sao chụp, số hóa và lưu trữ hồ sơ điện tử.</w:t>
      </w:r>
    </w:p>
    <w:p>
      <w:r>
        <w:t>+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w:t>
      </w:r>
    </w:p>
    <w:p>
      <w:r>
        <w:t>+ Chuyển ngay hồ sơ điện tử về Phòng Nghiệp vụ Dược, Sở Y tế; chuyển hồ sơ giấy đến cơ quan có thẩm quyền chủ trì giải quyết qua dịch vụ bưu chính theo quy định.</w:t>
      </w:r>
    </w:p>
    <w:p>
      <w:r>
        <w:t>+ Đồng thời, chuyển thông tin về hồ sơ trên Hệ thống thông tin giải quyết thủ tục hành chính đến Trung tâm Phục vụ hành chính công của cơ quan có thẩm quyền để giám sát, đôn đốc.</w:t>
      </w:r>
    </w:p>
    <w:p>
      <w:r>
        <w:t>- Công chức, viên chức tại Trung tâm Phục vụ hành chính công tỉnh, cấp xã nơi tiếp nhận hồ sơ của tổ chức, cá nhân</w:t>
      </w:r>
    </w:p>
    <w:p>
      <w:r>
        <w:t>- Tổ chức, cá nhân;</w:t>
      </w:r>
    </w:p>
    <w:p>
      <w:r>
        <w:t>Trong giờ hành chính</w:t>
      </w:r>
    </w:p>
    <w:p>
      <w:r>
        <w:t>- Mẫu số 01</w:t>
      </w:r>
    </w:p>
    <w:p>
      <w:r>
        <w:t>- Mẫu số 04</w:t>
      </w:r>
    </w:p>
    <w:p>
      <w:r>
        <w:t>- Hồ sơ</w:t>
      </w:r>
    </w:p>
    <w:p>
      <w:r>
        <w:t>- Hệ thống thông tin giải quyết TTHC tỉnh được cập nhật dữ liệu</w:t>
      </w:r>
    </w:p>
    <w:p>
      <w:r>
        <w:t>B1: Nộp hồ sơ</w:t>
      </w:r>
    </w:p>
    <w:p>
      <w:r>
        <w:t>- Hướng dẫn, kiểm tra, tiếp nhận hồ sơ</w:t>
      </w:r>
    </w:p>
    <w:p>
      <w:r>
        <w:t>- Nhập dữ liệu thông tin hồ sơ vào Phần mềm</w:t>
      </w:r>
    </w:p>
    <w:p>
      <w:r>
        <w:t>- Quét scan, số hóa và lưu trữ hồ sơ điện tử</w:t>
      </w:r>
    </w:p>
    <w:p>
      <w:r>
        <w:t>- Tổ chức, cá nhân</w:t>
      </w:r>
    </w:p>
    <w:p>
      <w:r>
        <w:t>- Công chức của Sở làm việc tại Trung tâm Phục vụ hành chính công</w:t>
      </w:r>
    </w:p>
    <w:p>
      <w:r>
        <w:t>Trong giờ hành chính</w:t>
      </w:r>
    </w:p>
    <w:p>
      <w:r>
        <w:t>- Mẫu số 01</w:t>
      </w:r>
    </w:p>
    <w:p>
      <w:r>
        <w:t>- Mẫu số 04</w:t>
      </w:r>
    </w:p>
    <w:p>
      <w:r>
        <w:t>- Hồ sơ</w:t>
      </w:r>
    </w:p>
    <w:p>
      <w:r>
        <w:t>- Hệ thống thông tin giải quyết TTHC tỉnh được cập nhật dữ liệu</w:t>
      </w:r>
    </w:p>
    <w:p>
      <w:r>
        <w:t>B2: Chuyển hồ sơ</w:t>
      </w:r>
    </w:p>
    <w:p>
      <w:r>
        <w:t>Chuyển hồ sơ (giấy, điện tử) về Phòng Nghiệp vụ Dược, Sở Y tế</w:t>
      </w:r>
    </w:p>
    <w:p>
      <w:r>
        <w:t>Công chức tại Trung tâm bàn giao hồ sơ giấy cho Bưu điện chuyển</w:t>
      </w:r>
    </w:p>
    <w:p>
      <w:r>
        <w:t>01 ngày</w:t>
      </w:r>
    </w:p>
    <w:p>
      <w:r>
        <w:t>- Mẫu số 01</w:t>
      </w:r>
    </w:p>
    <w:p>
      <w:r>
        <w:t>- Mẫu số 04</w:t>
      </w:r>
    </w:p>
    <w:p>
      <w:r>
        <w:t>- Hồ sơ</w:t>
      </w:r>
    </w:p>
    <w:p>
      <w:r>
        <w:t>B3: Phân công xử lý hồ sơ</w:t>
      </w:r>
    </w:p>
    <w:p>
      <w:r>
        <w:t>Lãnh đạo Phòng phân công Chuyên viên xem xét, thẩm định hồ sơ:</w:t>
      </w:r>
    </w:p>
    <w:p>
      <w:r>
        <w:t>- Trên phiếu kiểm soát quá trình giải quyết hồ sơ</w:t>
      </w:r>
    </w:p>
    <w:p>
      <w:r>
        <w:t>- Trên phần mềm</w:t>
      </w:r>
    </w:p>
    <w:p>
      <w:r>
        <w:t>Lãnh đạo phòng</w:t>
      </w:r>
    </w:p>
    <w:p>
      <w:r>
        <w:t>01 ngày</w:t>
      </w:r>
    </w:p>
    <w:p>
      <w:r>
        <w:t>- Mẫu số 01</w:t>
      </w:r>
    </w:p>
    <w:p>
      <w:r>
        <w:t>- Mẫu số 04</w:t>
      </w:r>
    </w:p>
    <w:p>
      <w:r>
        <w:t>- Hồ sơ</w:t>
      </w:r>
    </w:p>
    <w:p>
      <w:r>
        <w:t>B4: Xử lý hồ sơ</w:t>
      </w:r>
    </w:p>
    <w:p>
      <w:r>
        <w:t>- Chuyên viên phòng chuyên môn kiểm tra, thẩm định, xử lý hồ sơ theo quy định hiện hành</w:t>
      </w:r>
    </w:p>
    <w:p>
      <w:r>
        <w:t>- Tham mưu, dự thảo các văn bản liên quan</w:t>
      </w:r>
    </w:p>
    <w:p>
      <w:r>
        <w:t>- Chuyên viên xử lý</w:t>
      </w:r>
    </w:p>
    <w:p>
      <w:r>
        <w:t>- Lãnh đạo phòng chuyên môn</w:t>
      </w:r>
    </w:p>
    <w:p>
      <w:r>
        <w:t>23 ngày</w:t>
      </w:r>
    </w:p>
    <w:p>
      <w:r>
        <w:t>- Hồ sơ</w:t>
      </w:r>
    </w:p>
    <w:p>
      <w:r>
        <w:t>-  Dự thảo Văn bản phê duyệt đơn hàng mua thuốc</w:t>
      </w:r>
    </w:p>
    <w:p>
      <w:r>
        <w:t>- Mẫu số 08</w:t>
      </w:r>
    </w:p>
    <w:p>
      <w:r>
        <w:t>B5: Tham mưu phê duyệt</w:t>
      </w:r>
    </w:p>
    <w:p>
      <w:r>
        <w:t>Lãnh đạo Phòng xem xét, trình Lãnh đạo Sở phê duyệt hồ sơ</w:t>
      </w:r>
    </w:p>
    <w:p>
      <w:r>
        <w:t>Lãnh đạo Phòng</w:t>
      </w:r>
    </w:p>
    <w:p>
      <w:r>
        <w:t>02 ngày</w:t>
      </w:r>
    </w:p>
    <w:p>
      <w:r>
        <w:t>- Hồ sơ</w:t>
      </w:r>
    </w:p>
    <w:p>
      <w:r>
        <w:t>- Dự thảo Văn bản phê duyệt đơn hàng mua thuốc</w:t>
      </w:r>
    </w:p>
    <w:p>
      <w:r>
        <w:t>- Mẫu số 08</w:t>
      </w:r>
    </w:p>
    <w:p>
      <w:r>
        <w:t>B6: Phê duyệt hồ sơ</w:t>
      </w:r>
    </w:p>
    <w:p>
      <w:r>
        <w:t>Lãnh đạo Sở xem xét lại hồ sơ, ký duyệt</w:t>
      </w:r>
    </w:p>
    <w:p>
      <w:r>
        <w:t>Lãnh đạo Sở</w:t>
      </w:r>
    </w:p>
    <w:p>
      <w:r>
        <w:t>02 ngày</w:t>
      </w:r>
    </w:p>
    <w:p>
      <w:r>
        <w:t>- Văn bản phê duyệt đơn hàng mua thuốc</w:t>
      </w:r>
    </w:p>
    <w:p>
      <w:r>
        <w:t>- Mẫu 08</w:t>
      </w:r>
    </w:p>
    <w:p>
      <w:r>
        <w:t>B7: Phát hành và chuyển hồ sơ</w:t>
      </w:r>
    </w:p>
    <w:p>
      <w:r>
        <w:t>- Văn thư Sở vào số văn bản, photocoppy, đóng dấu, lưu trữ văn bản.</w:t>
      </w:r>
    </w:p>
    <w:p>
      <w:r>
        <w:t>- Phòng chuyên môn lưu hồ sơ, Scan kết quả, chuyển file để văn thư ký số.</w:t>
      </w:r>
    </w:p>
    <w:p>
      <w:r>
        <w:t>- Văn thư trả file đã ký số để Phòng chuyên môn đính kết quả đã ký số, thực hiện kết thúc hồ sơ trên phần mềm.</w:t>
      </w:r>
    </w:p>
    <w:p>
      <w:r>
        <w:t>- Phòng chuyên môn chuyển kết quả giải quyết cho Công chức tại Trung tâm Phục vụ hành chính công tỉnh, cấp xã hoặc chuyển theo dịch vụ bưu chính đến địa điểm đăng ký để trả kết quả cho tổ chức, cá nhân (thông báo cho nhân viên bưu điện của Trung tâm nhận kết quả tại phòng làm việc Văn thư Sở Y tế nhận về giao cho Công chức Trung tâm).</w:t>
      </w:r>
    </w:p>
    <w:p>
      <w:r>
        <w:t>- Văn thư Sở</w:t>
      </w:r>
    </w:p>
    <w:p>
      <w:r>
        <w:t>- Phòng chuyên môn</w:t>
      </w:r>
    </w:p>
    <w:p>
      <w:r>
        <w:t>01 ngày</w:t>
      </w:r>
    </w:p>
    <w:p>
      <w:r>
        <w:t>- Mẫu số 01</w:t>
      </w:r>
    </w:p>
    <w:p>
      <w:r>
        <w:t>- Mẫu số 4</w:t>
      </w:r>
    </w:p>
    <w:p>
      <w:r>
        <w:t>- Mẫu 08</w:t>
      </w:r>
    </w:p>
    <w:p>
      <w:r>
        <w:t>- Văn bản phê duyệt</w:t>
      </w:r>
    </w:p>
    <w:p>
      <w:r>
        <w:t>đơn hàng mua thuốc</w:t>
      </w:r>
    </w:p>
    <w:p>
      <w:r>
        <w:t>B8: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 Công chức của Sở làm việc tại Trung tâm Phục vụ hành chính công</w:t>
      </w:r>
    </w:p>
    <w:p>
      <w:r>
        <w:t>- Tổ chức, cá nhân</w:t>
      </w:r>
    </w:p>
    <w:p>
      <w:r>
        <w:t>Trong giờ hành chính</w:t>
      </w:r>
    </w:p>
    <w:p>
      <w:r>
        <w:t>- Thu lại mẫu số 01</w:t>
      </w:r>
    </w:p>
    <w:p>
      <w:r>
        <w:t>- Thu văn bản ủy quyền (nếu được ủy quyền)</w:t>
      </w:r>
    </w:p>
    <w:p>
      <w:r>
        <w:t>B9: Trả kết quả phi địa giới</w:t>
      </w:r>
    </w:p>
    <w:p>
      <w:r>
        <w:t>- Trả kết quả cho tổ chức, cá nhân.</w:t>
      </w:r>
    </w:p>
    <w:p>
      <w:r>
        <w:t>- Ký xác nhận việc nhận kết quả trên mẫu số 04</w:t>
      </w:r>
    </w:p>
    <w:p>
      <w:r>
        <w:t>- Thu lại mẫu số 01, giấy tờ theo quy định (nếu có), gửi lại cơ quan chủ trì giải quyết thủ tục hành chính hoặc lưu trữ theo quy định.</w:t>
      </w:r>
    </w:p>
    <w:p>
      <w:r>
        <w:t>- Mời tổ chức, cá nhân đánh giá mức độ hài lòng.</w:t>
      </w:r>
    </w:p>
    <w:p>
      <w:r>
        <w:t>- Kết thúc hồ sơ trên phần mềm một cửa điện tử.</w:t>
      </w:r>
    </w:p>
    <w:p>
      <w:r>
        <w:t>- Công chức, viên chức tại Trung tâm Phục vụ hành chính công tỉnh, cấp xã nơi tiếp nhận hồ sơ của tổ chức, cá nhân</w:t>
      </w:r>
    </w:p>
    <w:p>
      <w:r>
        <w:t>- Tổ chức, cá nhân;</w:t>
      </w:r>
    </w:p>
    <w:p>
      <w:r>
        <w:t>Trong giờ hành chính</w:t>
      </w:r>
    </w:p>
    <w:p>
      <w:r>
        <w:t>- Thu lại mẫu số 01</w:t>
      </w:r>
    </w:p>
    <w:p>
      <w:r>
        <w:t>- Thu văn bản ủy quyền (nếu được ủy quyền)</w:t>
      </w:r>
    </w:p>
    <w:p>
      <w:r>
        <w:t>3. Tên thủ tục: 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Thời gian thực hiện:  07 ngày làm việc  kể từ ngày nhận đủ hồ sơ theo quy định.</w:t>
      </w:r>
    </w:p>
    <w:p>
      <w:r>
        <w:t>Các bước thực hiện</w:t>
      </w:r>
    </w:p>
    <w:p>
      <w:r>
        <w:t>Nội dung công việc</w:t>
      </w:r>
    </w:p>
    <w:p>
      <w:r>
        <w:t>Đơn vị/người thực hiện</w:t>
      </w:r>
    </w:p>
    <w:p>
      <w:r>
        <w:t>Thời gian thực hiện</w:t>
      </w:r>
    </w:p>
    <w:p>
      <w:r>
        <w:t>Kết quả thực hiện</w:t>
      </w:r>
    </w:p>
    <w:p>
      <w:r>
        <w:t>B1a: Tiếp nhận phi địa giới</w:t>
      </w:r>
    </w:p>
    <w:p>
      <w:r>
        <w:t>- Hướng dẫn, kiểm tra, tiếp nhận hồ sơ (ghi nhận yêu cầu về hình thức, địa điểm trả kết quả) và gửi Giấy tiếp nhận và hẹn trả kết quả cho tổ chức, cá nhân.</w:t>
      </w:r>
    </w:p>
    <w:p>
      <w:r>
        <w:t>- Thực hiện thu phí, lệ phí và nghĩa vụ tài chính khác (nếu có).</w:t>
      </w:r>
    </w:p>
    <w:p>
      <w:r>
        <w:t>+ Nhập dữ liệu thông tin hồ sơ vào Hệ thống.</w:t>
      </w:r>
    </w:p>
    <w:p>
      <w:r>
        <w:t>+ Thực hiện sao chụp, số hóa và lưu trữ hồ sơ điện tử.</w:t>
      </w:r>
    </w:p>
    <w:p>
      <w:r>
        <w:t>+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w:t>
      </w:r>
    </w:p>
    <w:p>
      <w:r>
        <w:t>+ Chuyển ngay hồ sơ điện tử về Phòng Nghiệp vụ Dược, Sở Y tế; chuyển hồ sơ giấy đến cơ quan có thẩm quyền chủ trì giải quyết qua dịch vụ bưu chính theo quy định.</w:t>
      </w:r>
    </w:p>
    <w:p>
      <w:r>
        <w:t>+ Đồng thời, chuyển thông tin về hồ sơ trên Hệ thống thông tin giải quyết thủ tục hành chính đến Trung tâm Phục vụ hành chính công của cơ quan có thẩm quyền để giám sát, đôn đốc.</w:t>
      </w:r>
    </w:p>
    <w:p>
      <w:r>
        <w:t>- Công chức, viên chức tại Trung tâm Phục vụ hành chính công tỉnh, cấp xã nơi tiếp nhận hồ sơ của tổ chức, cá nhân</w:t>
      </w:r>
    </w:p>
    <w:p>
      <w:r>
        <w:t>- Tổ chức, cá nhân;</w:t>
      </w:r>
    </w:p>
    <w:p>
      <w:r>
        <w:t>Trong giờ</w:t>
      </w:r>
    </w:p>
    <w:p>
      <w:r>
        <w:t>hành chính</w:t>
      </w:r>
    </w:p>
    <w:p>
      <w:r>
        <w:t>- Mẫu số 01</w:t>
      </w:r>
    </w:p>
    <w:p>
      <w:r>
        <w:t>- Mẫu số 04</w:t>
      </w:r>
    </w:p>
    <w:p>
      <w:r>
        <w:t>- Hồ sơ</w:t>
      </w:r>
    </w:p>
    <w:p>
      <w:r>
        <w:t>- Hệ thống thông tin giải quyết TTHC tỉnh được cập nhật dữ liệu</w:t>
      </w:r>
    </w:p>
    <w:p>
      <w:r>
        <w:t>B1: Nộp hồ sơ</w:t>
      </w:r>
    </w:p>
    <w:p>
      <w:r>
        <w:t>- Hướng dẫn, kiểm tra, tiếp nhận hồ sơ</w:t>
      </w:r>
    </w:p>
    <w:p>
      <w:r>
        <w:t>- Nhập dữ liệu thông tin hồ sơ vào Phần mềm</w:t>
      </w:r>
    </w:p>
    <w:p>
      <w:r>
        <w:t>- Quét scan, số hóa và lưu trữ hồ sơ điện tử</w:t>
      </w:r>
    </w:p>
    <w:p>
      <w:r>
        <w:t>- Tổ chức, cá nhân</w:t>
      </w:r>
    </w:p>
    <w:p>
      <w:r>
        <w:t>- Công chức của Sở làm việc tại Trung tâm Phục vụ hành chính công</w:t>
      </w:r>
    </w:p>
    <w:p>
      <w:r>
        <w:t>Trong giờ hành chính</w:t>
      </w:r>
    </w:p>
    <w:p>
      <w:r>
        <w:t>- Mẫu số 01</w:t>
      </w:r>
    </w:p>
    <w:p>
      <w:r>
        <w:t>- Mẫu số 4</w:t>
      </w:r>
    </w:p>
    <w:p>
      <w:r>
        <w:t>- Hồ sơ</w:t>
      </w:r>
    </w:p>
    <w:p>
      <w:r>
        <w:t>- Hệ thống thông tin giải quyết TTHC tỉnh được cập nhật dữ liệu</w:t>
      </w:r>
    </w:p>
    <w:p>
      <w:r>
        <w:t>B2: Chuyển hồ sơ</w:t>
      </w:r>
    </w:p>
    <w:p>
      <w:r>
        <w:t>Chuyển hồ sơ (giấy, điện tử) về Phòng Nghiệp vụ Dược, Sở Y tế</w:t>
      </w:r>
    </w:p>
    <w:p>
      <w:r>
        <w:t>Công chức tại Trung tâm bàn giao hồ sơ giấy cho Bưu điện chuyển</w:t>
      </w:r>
    </w:p>
    <w:p>
      <w:r>
        <w:t>01 ngày làm việc</w:t>
      </w:r>
    </w:p>
    <w:p>
      <w:r>
        <w:t>- Mẫu số 01</w:t>
      </w:r>
    </w:p>
    <w:p>
      <w:r>
        <w:t>- Mẫu số 04</w:t>
      </w:r>
    </w:p>
    <w:p>
      <w:r>
        <w:t>- Hồ sơ</w:t>
      </w:r>
    </w:p>
    <w:p>
      <w:r>
        <w:t>B3: Phân công xử lý hồ sơ</w:t>
      </w:r>
    </w:p>
    <w:p>
      <w:r>
        <w:t>Lãnh đạo Phòng phân công Chuyên viên xem xét, thẩm định hồ sơ:</w:t>
      </w:r>
    </w:p>
    <w:p>
      <w:r>
        <w:t>- Trên phiếu kiểm soát quá trình giải quyết hồ sơ</w:t>
      </w:r>
    </w:p>
    <w:p>
      <w:r>
        <w:t>- Trên phần mềm</w:t>
      </w:r>
    </w:p>
    <w:p>
      <w:r>
        <w:t>Lãnh đạo phòng</w:t>
      </w:r>
    </w:p>
    <w:p>
      <w:r>
        <w:t>0,5 ngày làm việc</w:t>
      </w:r>
    </w:p>
    <w:p>
      <w:r>
        <w:t>- Mẫu số 01</w:t>
      </w:r>
    </w:p>
    <w:p>
      <w:r>
        <w:t>- Mẫu số 04</w:t>
      </w:r>
    </w:p>
    <w:p>
      <w:r>
        <w:t>- Hồ sơ</w:t>
      </w:r>
    </w:p>
    <w:p>
      <w:r>
        <w:t>B4: Xử lý hồ sơ</w:t>
      </w:r>
    </w:p>
    <w:p>
      <w:r>
        <w:t>- Chuyên viên phòng chuyên môn kiểm tra, thẩm định, xử lý hồ sơ theo quy định hiện hành</w:t>
      </w:r>
    </w:p>
    <w:p>
      <w:r>
        <w:t>- Tham mưu, dự thảo các văn bản liên quan</w:t>
      </w:r>
    </w:p>
    <w:p>
      <w:r>
        <w:t>- Chuyên viên xử lý</w:t>
      </w:r>
    </w:p>
    <w:p>
      <w:r>
        <w:t>- Lãnh đạo phòng chuyên môn</w:t>
      </w:r>
    </w:p>
    <w:p>
      <w:r>
        <w:t>3,5 ngày làm việc</w:t>
      </w:r>
    </w:p>
    <w:p>
      <w:r>
        <w:t>- Hồ sơ</w:t>
      </w:r>
    </w:p>
    <w:p>
      <w:r>
        <w:t>- Dự thảo Giấy phép nhập khẩu</w:t>
      </w:r>
    </w:p>
    <w:p>
      <w:r>
        <w:t>- Mẫu số 08</w:t>
      </w:r>
    </w:p>
    <w:p>
      <w:r>
        <w:t>B5: Tham mưu phê duyệt</w:t>
      </w:r>
    </w:p>
    <w:p>
      <w:r>
        <w:t>Lãnh đạo Phòng xem xét, trình Lãnh đạo Sở phê duyệt hồ sơ</w:t>
      </w:r>
    </w:p>
    <w:p>
      <w:r>
        <w:t>Lãnh đạo Phòng</w:t>
      </w:r>
    </w:p>
    <w:p>
      <w:r>
        <w:t>01 ngày làm việc</w:t>
      </w:r>
    </w:p>
    <w:p>
      <w:r>
        <w:t>- Hồ sơ</w:t>
      </w:r>
    </w:p>
    <w:p>
      <w:r>
        <w:t>- Dự thảo Giấy phép nhập khẩu</w:t>
      </w:r>
    </w:p>
    <w:p>
      <w:r>
        <w:t>- Mẫu số 08</w:t>
      </w:r>
    </w:p>
    <w:p>
      <w:r>
        <w:t>B6: Phê duyệt hồ sơ</w:t>
      </w:r>
    </w:p>
    <w:p>
      <w:r>
        <w:t>Lãnh đạo Sở xem xét lại hồ sơ, ký duyệt</w:t>
      </w:r>
    </w:p>
    <w:p>
      <w:r>
        <w:t>Lãnh đạo Sở</w:t>
      </w:r>
    </w:p>
    <w:p>
      <w:r>
        <w:t>0,5 ngày làm việc</w:t>
      </w:r>
    </w:p>
    <w:p>
      <w:r>
        <w:t>- Giấy phép nhập khẩu</w:t>
      </w:r>
    </w:p>
    <w:p>
      <w:r>
        <w:t>- Mẫu 08</w:t>
      </w:r>
    </w:p>
    <w:p>
      <w:r>
        <w:t>B7: Phát hành và chuyển hồ sơ</w:t>
      </w:r>
    </w:p>
    <w:p>
      <w:r>
        <w:t>- Văn thư Sở vào số văn bản, photocoppy, đóng dấu, lưu trữ văn bản.</w:t>
      </w:r>
    </w:p>
    <w:p>
      <w:r>
        <w:t>- Phòng chuyên môn lưu hồ sơ, Scan kết quả, chuyển file để văn thư ký số.</w:t>
      </w:r>
    </w:p>
    <w:p>
      <w:r>
        <w:t>- Văn thư trả file đã ký số để Phòng chuyên môn đính kết quả đã ký số, thực hiện kết thúc hồ sơ trên phần mềm.</w:t>
      </w:r>
    </w:p>
    <w:p>
      <w:r>
        <w:t>- Phòng chuyên môn chuyển kết quả giải quyết cho Công chức tại Trung tâm Phục vụ hành chính công tỉnh, cấp xã hoặc chuyển theo dịch vụ bưu chính đến địa điểm đăng ký để trả kết quả cho tổ chức, cá nhân (thông báo cho nhân viên bưu điện của Trung tâm nhận kết quả tại phòng làm việc Văn thư Sở Y tế nhận về giao cho Công chức Trung tâm).</w:t>
      </w:r>
    </w:p>
    <w:p>
      <w:r>
        <w:t>- Văn thư Sở</w:t>
      </w:r>
    </w:p>
    <w:p>
      <w:r>
        <w:t>- Phòng chuyên môn</w:t>
      </w:r>
    </w:p>
    <w:p>
      <w:r>
        <w:t>0,5 ngày làm việc</w:t>
      </w:r>
    </w:p>
    <w:p>
      <w:r>
        <w:t>- Mẫu số 01</w:t>
      </w:r>
    </w:p>
    <w:p>
      <w:r>
        <w:t>- Mẫu số 4</w:t>
      </w:r>
    </w:p>
    <w:p>
      <w:r>
        <w:t>- Mẫu 08</w:t>
      </w:r>
    </w:p>
    <w:p>
      <w:r>
        <w:t>- Giấy phép nhập khẩu</w:t>
      </w:r>
    </w:p>
    <w:p>
      <w:r>
        <w:t>B8: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 Công chức của Sở làm việc tại Trung tâm Phục vụ hành chính công</w:t>
      </w:r>
    </w:p>
    <w:p>
      <w:r>
        <w:t>- Tổ chức, cá nhân</w:t>
      </w:r>
    </w:p>
    <w:p>
      <w:r>
        <w:t>Trong giờ hành chính</w:t>
      </w:r>
    </w:p>
    <w:p>
      <w:r>
        <w:t>- Thu lại mẫu số 01</w:t>
      </w:r>
    </w:p>
    <w:p>
      <w:r>
        <w:t>- Thu văn bản ủy quyền (nếu được ủy quyền)</w:t>
      </w:r>
    </w:p>
    <w:p>
      <w:r>
        <w:t>B9: Trả kết quả phi địa giới</w:t>
      </w:r>
    </w:p>
    <w:p>
      <w:r>
        <w:t>- Trả kết quả cho tổ chức, cá nhân.</w:t>
      </w:r>
    </w:p>
    <w:p>
      <w:r>
        <w:t>- Ký xác nhận việc nhận kết quả trên mẫu số 04</w:t>
      </w:r>
    </w:p>
    <w:p>
      <w:r>
        <w:t>- Thu lại mẫu số 01, giấy tờ theo quy định (nếu có), gửi lại cơ quan chủ trì giải quyết thủ tục hành chính hoặc lưu trữ theo quy định.</w:t>
      </w:r>
    </w:p>
    <w:p>
      <w:r>
        <w:t>- Mời tổ chức, cá nhân đánh giá mức độ hài lòng.</w:t>
      </w:r>
    </w:p>
    <w:p>
      <w:r>
        <w:t>- Kết thúc hồ sơ trên phần mềm một cửa điện tử.</w:t>
      </w:r>
    </w:p>
    <w:p>
      <w:r>
        <w:t>- Công chức, viên chức tại Trung tâm Phục vụ hành chính công tỉnh, cấp xã nơi tiếp nhận hồ sơ của tổ chức, cá nhân</w:t>
      </w:r>
    </w:p>
    <w:p>
      <w:r>
        <w:t>- Tổ chức, cá nhân;</w:t>
      </w:r>
    </w:p>
    <w:p>
      <w:r>
        <w:t>Trong giờ hành chính</w:t>
      </w:r>
    </w:p>
    <w:p>
      <w:r>
        <w:t>- Thu lại mẫu số 01</w:t>
      </w:r>
    </w:p>
    <w:p>
      <w:r>
        <w:t>- Thu văn bản ủy quyền (nếu được ủy quyền)</w:t>
      </w:r>
    </w:p>
    <w:p>
      <w:r>
        <w:t>4. Tên thủ tục: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Thời gian thực hiện : 07 ngày làm việc đối với trường hợp không có yêu cầu sửa đổi, bổ sung hồ sơ.</w:t>
      </w:r>
    </w:p>
    <w:p>
      <w:r>
        <w:t>05 ngày làm việc đối với trường hợp yêu cầu sửa đổi, bổ sung hồ sơ hoặc trường hợp không cấp phép xuất</w:t>
      </w:r>
    </w:p>
    <w:p>
      <w:r>
        <w:t>Các bước thực hiện</w:t>
      </w:r>
    </w:p>
    <w:p>
      <w:r>
        <w:t>Nội dung công việc</w:t>
      </w:r>
    </w:p>
    <w:p>
      <w:r>
        <w:t>Đơn vị/người thực hiện</w:t>
      </w:r>
    </w:p>
    <w:p>
      <w:r>
        <w:t>Thời gian thực hiện</w:t>
      </w:r>
    </w:p>
    <w:p>
      <w:r>
        <w:t>Kết quả thực hiện</w:t>
      </w:r>
    </w:p>
    <w:p>
      <w:r>
        <w:t>B1a: Tiếp nhận phi địa giới</w:t>
      </w:r>
    </w:p>
    <w:p>
      <w:r>
        <w:t>- Hướng dẫn, kiểm tra, tiếp nhận hồ sơ (ghi nhận yêu cầu về hình thức, địa điểm trả kết quả) và gửi Giấy tiếp nhận và hẹn trả kết quả cho tổ chức, cá nhân.</w:t>
      </w:r>
    </w:p>
    <w:p>
      <w:r>
        <w:t>- Thực hiện thu phí, lệ phí và nghĩa vụ tài chính khác (nếu có).</w:t>
      </w:r>
    </w:p>
    <w:p>
      <w:r>
        <w:t>+ Nhập dữ liệu thông tin hồ sơ vào Hệ thống.</w:t>
      </w:r>
    </w:p>
    <w:p>
      <w:r>
        <w:t>+ Thực hiện sao chụp, số hóa và lưu trữ hồ sơ điện tử.</w:t>
      </w:r>
    </w:p>
    <w:p>
      <w:r>
        <w:t>+ Trường hợp hồ sơ không hợp lệ thì trả lại và yêu cầu bổ sung, hoàn thiện hồ sơ; trường hợp từ chối tiếp nhận hồ sơ: Lập phiếu từ chối tiếp nhận giải quyết hồ sơ và nêu rõ lý do từ chối theo quy định của pháp luật.</w:t>
      </w:r>
    </w:p>
    <w:p>
      <w:r>
        <w:t>+ Chuyển ngay hồ sơ điện tử về Phòng Nghiệp vụ Dược, Sở Y tế; chuyển hồ sơ giấy đến cơ quan có thẩm quyền chủ trì giải quyết qua dịch vụ bưu chính theo quy định.</w:t>
      </w:r>
    </w:p>
    <w:p>
      <w:r>
        <w:t>+ Đồng thời, chuyển thông tin về hồ sơ trên Hệ thống thông tin giải quyết thủ tục hành chính đến Trung tâm Phục vụ hành chính công của cơ quan có thẩm quyền để giám sát, đôn đốc.</w:t>
      </w:r>
    </w:p>
    <w:p>
      <w:r>
        <w:t>- Công chức, viên chức tại Trung tâm Phục vụ hành chính công tỉnh, cấp xã nơi tiếp nhận hồ sơ của tổ chức, cá nhân</w:t>
      </w:r>
    </w:p>
    <w:p>
      <w:r>
        <w:t>- Tổ chức, cá nhân;</w:t>
      </w:r>
    </w:p>
    <w:p>
      <w:r>
        <w:t>Trong giờ hành chính</w:t>
      </w:r>
    </w:p>
    <w:p>
      <w:r>
        <w:t>- Mẫu số 01</w:t>
      </w:r>
    </w:p>
    <w:p>
      <w:r>
        <w:t>- Mẫu số 04</w:t>
      </w:r>
    </w:p>
    <w:p>
      <w:r>
        <w:t>- Hồ sơ</w:t>
      </w:r>
    </w:p>
    <w:p>
      <w:r>
        <w:t>- Hệ thống thông tin giải quyết TTHC tỉnh được cập nhật dữ liệu</w:t>
      </w:r>
    </w:p>
    <w:p>
      <w:r>
        <w:t>B1: Nộp hồ sơ</w:t>
      </w:r>
    </w:p>
    <w:p>
      <w:r>
        <w:t>- Hướng dẫn, kiểm tra, tiếp nhận hồ sơ</w:t>
      </w:r>
    </w:p>
    <w:p>
      <w:r>
        <w:t>- Nhập dữ liệu thông tin hồ sơ vào Phần mềm</w:t>
      </w:r>
    </w:p>
    <w:p>
      <w:r>
        <w:t>- Quét scan, số hóa và lưu trữ hồ sơ điện tử</w:t>
      </w:r>
    </w:p>
    <w:p>
      <w:r>
        <w:t>- Tổ chức, cá nhân</w:t>
      </w:r>
    </w:p>
    <w:p>
      <w:r>
        <w:t>- Công chức của Sở làm việc tại Trung tâm Phục vụ hành chính công</w:t>
      </w:r>
    </w:p>
    <w:p>
      <w:r>
        <w:t>Trong giờ hành chính</w:t>
      </w:r>
    </w:p>
    <w:p>
      <w:r>
        <w:t>- Mẫu số 01</w:t>
      </w:r>
    </w:p>
    <w:p>
      <w:r>
        <w:t>- Mẫu số 4</w:t>
      </w:r>
    </w:p>
    <w:p>
      <w:r>
        <w:t>- Hồ sơ</w:t>
      </w:r>
    </w:p>
    <w:p>
      <w:r>
        <w:t>- Hệ thống thông tin giải quyết TTHC tỉnh được cập nhật dữ liệu</w:t>
      </w:r>
    </w:p>
    <w:p>
      <w:r>
        <w:t>B2: Chuyển hồ sơ</w:t>
      </w:r>
    </w:p>
    <w:p>
      <w:r>
        <w:t>Chuyển hồ sơ (giấy, điện tử) về Phòng Nghiệp vụ Dược, Sở Y tế</w:t>
      </w:r>
    </w:p>
    <w:p>
      <w:r>
        <w:t>Công chức tại Trung tâm bàn giao hồ sơ giấy cho Bưu điện chuyển</w:t>
      </w:r>
    </w:p>
    <w:p>
      <w:r>
        <w:t>01 ngày làm việc</w:t>
      </w:r>
    </w:p>
    <w:p>
      <w:r>
        <w:t>- Mẫu số 01</w:t>
      </w:r>
    </w:p>
    <w:p>
      <w:r>
        <w:t>- Mẫu số 04</w:t>
      </w:r>
    </w:p>
    <w:p>
      <w:r>
        <w:t>- Hồ sơ</w:t>
      </w:r>
    </w:p>
    <w:p>
      <w:r>
        <w:t>B3: Phân công xử lý hồ sơ</w:t>
      </w:r>
    </w:p>
    <w:p>
      <w:r>
        <w:t>Lãnh đạo Phòng phân công Chuyên viên xem xét, thẩm định hồ sơ:</w:t>
      </w:r>
    </w:p>
    <w:p>
      <w:r>
        <w:t>- Trên phiếu kiểm soát quá trình giải quyết hồ sơ</w:t>
      </w:r>
    </w:p>
    <w:p>
      <w:r>
        <w:t>- Trên phần mềm</w:t>
      </w:r>
    </w:p>
    <w:p>
      <w:r>
        <w:t>Lãnh đạo phòng</w:t>
      </w:r>
    </w:p>
    <w:p>
      <w:r>
        <w:t>0,5 ngày làm việc</w:t>
      </w:r>
    </w:p>
    <w:p>
      <w:r>
        <w:t>- Mẫu số 01</w:t>
      </w:r>
    </w:p>
    <w:p>
      <w:r>
        <w:t>- Mẫu số 04</w:t>
      </w:r>
    </w:p>
    <w:p>
      <w:r>
        <w:t>- Hồ sơ</w:t>
      </w:r>
    </w:p>
    <w:p>
      <w:r>
        <w:t>B4: Xử lý hồ sơ</w:t>
      </w:r>
    </w:p>
    <w:p>
      <w:r>
        <w:t>- Chuyên viên phòng chuyên môn kiểm tra, thẩm định, xử lý hồ sơ theo quy định hiện hành</w:t>
      </w:r>
    </w:p>
    <w:p>
      <w:r>
        <w:t>- Tham mưu, dự thảo các văn bản liên quan</w:t>
      </w:r>
    </w:p>
    <w:p>
      <w:r>
        <w:t>- Chuyên viên xử lý</w:t>
      </w:r>
    </w:p>
    <w:p>
      <w:r>
        <w:t>- Lãnh đạo phòng chuyên môn</w:t>
      </w:r>
    </w:p>
    <w:p>
      <w:r>
        <w:t>3,5 ngày làm việc</w:t>
      </w:r>
    </w:p>
    <w:p>
      <w:r>
        <w:t>- Hồ sơ</w:t>
      </w:r>
    </w:p>
    <w:p>
      <w:r>
        <w:t>- Dự thảo Dự thảo Giấy phép xuất khẩu</w:t>
      </w:r>
    </w:p>
    <w:p>
      <w:r>
        <w:t>- Mẫu số 08</w:t>
      </w:r>
    </w:p>
    <w:p>
      <w:r>
        <w:t>B5: Tham mưu phê duyệt</w:t>
      </w:r>
    </w:p>
    <w:p>
      <w:r>
        <w:t>Lãnh đạo Phòng xem xét, trình Lãnh đạo Sở phê duyệt hồ sơ</w:t>
      </w:r>
    </w:p>
    <w:p>
      <w:r>
        <w:t>Lãnh đạo Phòng</w:t>
      </w:r>
    </w:p>
    <w:p>
      <w:r>
        <w:t>01 ngày làm việc</w:t>
      </w:r>
    </w:p>
    <w:p>
      <w:r>
        <w:t>- Hồ sơ</w:t>
      </w:r>
    </w:p>
    <w:p>
      <w:r>
        <w:t>- Dự thảo Giấy phép xuất khẩu</w:t>
      </w:r>
    </w:p>
    <w:p>
      <w:r>
        <w:t>- Mẫu số 08</w:t>
      </w:r>
    </w:p>
    <w:p>
      <w:r>
        <w:t>B6: Phê duyệt hồ sơ</w:t>
      </w:r>
    </w:p>
    <w:p>
      <w:r>
        <w:t>Lãnh đạo Sở xem xét lại hồ sơ, ký duyệt</w:t>
      </w:r>
    </w:p>
    <w:p>
      <w:r>
        <w:t>Lãnh đạo Sở</w:t>
      </w:r>
    </w:p>
    <w:p>
      <w:r>
        <w:t>0,5 ngày làm việc</w:t>
      </w:r>
    </w:p>
    <w:p>
      <w:r>
        <w:t>- Giấy phép xuất khẩu</w:t>
      </w:r>
    </w:p>
    <w:p>
      <w:r>
        <w:t>- Mẫu 08</w:t>
      </w:r>
    </w:p>
    <w:p>
      <w:r>
        <w:t>B7: Phát hành và chuyển hồ sơ</w:t>
      </w:r>
    </w:p>
    <w:p>
      <w:r>
        <w:t>- Văn thư Sở vào số văn bản, photocoppy, đóng dấu, lưu trữ văn bản.</w:t>
      </w:r>
    </w:p>
    <w:p>
      <w:r>
        <w:t>- Phòng chuyên môn lưu hồ sơ, Scan kết quả, chuyển file để văn thư ký số.</w:t>
      </w:r>
    </w:p>
    <w:p>
      <w:r>
        <w:t>- Văn thư trả file đã ký số để Phòng chuyên môn đính kết quả đã ký số, thực hiện kết thúc hồ sơ trên phần mềm.</w:t>
      </w:r>
    </w:p>
    <w:p>
      <w:r>
        <w:t>- Phòng chuyên môn chuyển kết quả giải quyết cho Công chức tại Trung tâm Phục vụ hành chính công tỉnh, cấp xã hoặc chuyển theo dịch vụ bưu chính đến địa điểm đăng ký để trả kết quả cho tổ chức, cá nhân (thông báo cho nhân viên bưu điện của Trung tâm nhận kết quả tại phòng làm việc Văn thư Sở Y tế nhận về giao cho Công chức Trung tâm).</w:t>
      </w:r>
    </w:p>
    <w:p>
      <w:r>
        <w:t>- Văn thư Sở</w:t>
      </w:r>
    </w:p>
    <w:p>
      <w:r>
        <w:t>- Phòng chuyên môn</w:t>
      </w:r>
    </w:p>
    <w:p>
      <w:r>
        <w:t>0,5 ngày làm việc</w:t>
      </w:r>
    </w:p>
    <w:p>
      <w:r>
        <w:t>- Mẫu số 01</w:t>
      </w:r>
    </w:p>
    <w:p>
      <w:r>
        <w:t>- Mẫu số 4</w:t>
      </w:r>
    </w:p>
    <w:p>
      <w:r>
        <w:t>- Mẫu 08</w:t>
      </w:r>
    </w:p>
    <w:p>
      <w:r>
        <w:t>- Giấy phép xuất khẩu</w:t>
      </w:r>
    </w:p>
    <w:p>
      <w:r>
        <w:t>B8: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 Công chức của Sở làm việc tại Trung tâm Phục vụ hành chính công</w:t>
      </w:r>
    </w:p>
    <w:p>
      <w:r>
        <w:t>- Tổ chức, cá nhân</w:t>
      </w:r>
    </w:p>
    <w:p>
      <w:r>
        <w:t>Trong giờ hành chính</w:t>
      </w:r>
    </w:p>
    <w:p>
      <w:r>
        <w:t>- Thu lại mẫu số 01</w:t>
      </w:r>
    </w:p>
    <w:p>
      <w:r>
        <w:t>- Thu văn bản ủy quyền (nếu được ủy quyền)</w:t>
      </w:r>
    </w:p>
    <w:p>
      <w:r>
        <w:t>B9: Trả kết quả phi địa giới</w:t>
      </w:r>
    </w:p>
    <w:p>
      <w:r>
        <w:t>- Trả kết quả cho tổ chức, cá nhân.</w:t>
      </w:r>
    </w:p>
    <w:p>
      <w:r>
        <w:t>- Ký xác nhận việc nhận kết quả trên mẫu số 04</w:t>
      </w:r>
    </w:p>
    <w:p>
      <w:r>
        <w:t>- Thu lại mẫu số 01, giấy tờ theo quy định (nếu có), gửi lại cơ quan chủ trì giải quyết thủ tục hành chính hoặc lưu trữ theo quy định.</w:t>
      </w:r>
    </w:p>
    <w:p>
      <w:r>
        <w:t>- Mời tổ chức, cá nhân đánh giá mức độ hài lòng.</w:t>
      </w:r>
    </w:p>
    <w:p>
      <w:r>
        <w:t>- Kết thúc hồ sơ trên phần mềm một cửa điện tử.</w:t>
      </w:r>
    </w:p>
    <w:p>
      <w:r>
        <w:t>- Công chức, viên chức tại Trung tâm Phục vụ hành chính công tỉnh, cấp xã nơi tiếp nhận hồ sơ của tổ chức, cá nhân</w:t>
      </w:r>
    </w:p>
    <w:p>
      <w:r>
        <w:t>- Tổ chức, cá nhân;</w:t>
      </w:r>
    </w:p>
    <w:p>
      <w:r>
        <w:t>Trong giờ hành chính</w:t>
      </w:r>
    </w:p>
    <w:p>
      <w:r>
        <w:t>- Thu lại mẫu số 01</w:t>
      </w:r>
    </w:p>
    <w:p>
      <w:r>
        <w:t>- Thu văn bản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