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1473/QĐ-BGTVT năm 2024 điều chỉnh cơ cấu ngạch công chức của các Vụ, Văn phòng Bộ, Thanh tra Bộ, các Cục và các tổ chức đặc thù thuộc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1473/QĐ-BGTVT</w:t>
      </w:r>
    </w:p>
    <w:p>
      <w:r>
        <w:t>Hà Nội, ngày 29 tháng 11 năm 2024</w:t>
      </w:r>
    </w:p>
    <w:p>
      <w:r>
        <w:t>QUYẾT ĐỊNH</w:t>
      </w:r>
    </w:p>
    <w:p>
      <w:r>
        <w:t>VỀ VIỆC ĐIỀU CHỈNH CƠ CẤU NGẠCH CÔNG CHỨC CỦA CÁC VỤ, VĂN PHÒNG BỘ, THANH TRA BỘ, CÁC CỤC VÀ CÁC TỔ CHỨC ĐẶC THÙ THUỘC BỘ GIAO THÔNG VẬN TẢI</w:t>
      </w:r>
    </w:p>
    <w:p>
      <w:r>
        <w:t>BỘ TRƯỞNG BỘ GIAO THÔNG VẬN TẢI</w:t>
      </w:r>
    </w:p>
    <w:p>
      <w:r>
        <w:t>Căn cứ Nghị định số 56/2022/NĐ-CP ngày 24/8/2022 của Chính phủ quy chức năng, nhiệm vụ, quyền hạn và cơ cấu tổ chức của Bộ Giao thông vận tải;</w:t>
      </w:r>
    </w:p>
    <w:p>
      <w:r>
        <w:t>Căn cứ Nghị định số 62/2020/NĐ-CP ngày 01/6/2020 của Chính phủ quy về vị trí việc làm biên chế công chức;</w:t>
      </w:r>
    </w:p>
    <w:p>
      <w:r>
        <w:t>Căn cứ Thông tư số 13/2022/TT-BNV ngày 31/12/2022 của Bộ trưởng Bộ Nội vụ hướng dẫn việc xác định cơ cấu ngạch công chức; Thông tư số 04/2024/TT-BNV ngày 27/6/2024 của Bộ trưởng Bộ Nội vụ sửa bổ sung một số điều của Thông tư số 13/2022/TT-BNV ngày 31/12/2022 của Bộ trưởng Bộ Nội vụ hướng dẫn xác định cơ cấu ngạch công chức;</w:t>
      </w:r>
    </w:p>
    <w:p>
      <w:r>
        <w:t>Theo đề nghị của Vụ trưởng Vụ Tổ chức cán bộ.</w:t>
      </w:r>
    </w:p>
    <w:p>
      <w:r>
        <w:t>QUYẾT ĐỊNH:</w:t>
      </w:r>
    </w:p>
    <w:p>
      <w:r>
        <w:t>Điều 1.  Điều chỉnh cơ cấu ngạch công chức của các Vụ, Văn phòng Bộ, Thanh tra Bộ, các Cục và các tổ chức đặc thù thuộc Bộ Giao thông vận tải như sau:</w:t>
      </w:r>
    </w:p>
    <w:p>
      <w:r>
        <w:t>a) Ngạch chuyên viên cao cấp và tương đương: tối đa 40%;</w:t>
      </w:r>
    </w:p>
    <w:p>
      <w:r>
        <w:t>b) Ngạch chuyên viên chính và tương đương: tối đa 40%;</w:t>
      </w:r>
    </w:p>
    <w:p>
      <w:r>
        <w:t>c) Ngạch chuyên viên và tương đương, cán sự và tương đương, nhân viên và tương đương: tỷ lệ phần trăm (%) các ngạch còn lại.</w:t>
      </w:r>
    </w:p>
    <w:p>
      <w:r>
        <w:t>Điều 2.  Hiệu lực và trách nhiệm thi hành:</w:t>
      </w:r>
    </w:p>
    <w:p>
      <w:r>
        <w:t>1. Quyết định này có hiệu lực kể từ ngày ký và thay thế các nội dung quy định về cơ cấu ngạch công chức các Vụ, Văn phòng Bộ, Thanh tra Bộ, các Cục và các tổ chức đặc thù thuộc Bộ Giao thông vận tải tại Điều 1 các quyết định phê duyệt vị trí việc làm tương ứng  (danh sách tại Phụ lục kèm theo) .</w:t>
      </w:r>
    </w:p>
    <w:p>
      <w:r>
        <w:t>2. Chánh Văn phòng Bộ, Chánh Thanh tra Bộ, các Vụ trưởng, Thủ trưởng các cơ quan, đơn vị và cá nhân có liên quan chịu trách nhiệm thi hành Quyết định này ./.</w:t>
      </w:r>
    </w:p>
    <w:p>
      <w:r>
        <w:t>Nơi nhận:</w:t>
      </w:r>
    </w:p>
    <w:p>
      <w:r>
        <w:t>- Như Điều 2;</w:t>
      </w:r>
    </w:p>
    <w:p>
      <w:r>
        <w:t>- Bộ trưởng (để b/c);</w:t>
      </w:r>
    </w:p>
    <w:p>
      <w:r>
        <w:t>- Các Thứ trưởng;</w:t>
      </w:r>
    </w:p>
    <w:p>
      <w:r>
        <w:t>- Lưu: VT, TCCB (LK).</w:t>
      </w:r>
    </w:p>
    <w:p>
      <w:r>
        <w:t>KT. BỘ TRƯỞNG</w:t>
      </w:r>
    </w:p>
    <w:p>
      <w:r>
        <w:t>THỨ TRƯỞNG</w:t>
      </w:r>
    </w:p>
    <w:p>
      <w:r>
        <w:t>Nguyễn Xuân Sang</w:t>
      </w:r>
    </w:p>
    <w:p>
      <w:r>
        <w:t>PHỤ LỤC</w:t>
      </w:r>
    </w:p>
    <w:p>
      <w:r>
        <w:t>DANH MỤC CÁC QUYẾT ĐỊNH PHÊ DUYỆT VỊ TRÍ VIỆC LÀM CỦA CÁC VỤ, VĂN PHÒNG BỘ, THANH TRA BỘ, CÁC CỤC VÀ CÁC TỔ CHỨC ĐẶC THÙ THUỘC BỘ GIAO THÔNG VẬN TẢI</w:t>
      </w:r>
    </w:p>
    <w:p>
      <w:r>
        <w:t>(Kèm theo Quyết định số 1473/QĐ-BGTVT ngày 29/11/2024 của Bộ trưởng Bộ Giao thông vận tải)</w:t>
      </w:r>
    </w:p>
    <w:p>
      <w:r>
        <w:t>1. Quyết định số 329/QĐ-BGTVT ngày 29/3/2024 của Bộ trưởng Bộ Giao thông vận tải về việc phê duyệt danh mục vị trí việc làm và cơ cấu ngạch công chức các tổ chức hành chính thuộc Cục Đường cao tốc Việt Nam.</w:t>
      </w:r>
    </w:p>
    <w:p>
      <w:r>
        <w:t>2. Quyết định số 330/QĐ-BGTVT ngày 29/3/2024 của Bộ trưởng Bộ Giao thông vận tải về việc phê duyệt danh mục vị trí việc làm và cơ cấu ngạch công chức các tổ chức hành chính thuộc Cục Hàng không Việt Nam.</w:t>
      </w:r>
    </w:p>
    <w:p>
      <w:r>
        <w:t>3. Quyết định số 332/QĐ-BGTVT ngày 29/3/2024 của Bộ trưởng Bộ Giao thông vận tải về việc phê duyệt danh mục vị trí việc làm và cơ cấu ngạch công chức các tổ chức hành chính thuộc Cục Đăng kiểm Việt Nam.</w:t>
      </w:r>
    </w:p>
    <w:p>
      <w:r>
        <w:t>4. Quyết định số 333/QĐ-BGTVT ngày 29/3/2024 của Bộ trưởng Bộ Giao thông vận tải về việc phê duyệt vị trí việc làm của Ủy ban An toàn giao thông Quốc gia.</w:t>
      </w:r>
    </w:p>
    <w:p>
      <w:r>
        <w:t>5. Quyết định số 342/QĐ-BGTVT ngày 29/3/2024 của Bộ trưởng Bộ Giao thông vận tải về việc phê duyệt danh mục vị trí việc làm và cơ cấu ngạch công chức các tổ chức hành chính thuộc Cục Quản lý đầu tư xây dựng.</w:t>
      </w:r>
    </w:p>
    <w:p>
      <w:r>
        <w:t>6. Quyết định số 345/QĐ-BGTVT ngày 29/3/2024 của Bộ trưởng Bộ Giao thông vận tải về việc phê duyệt danh mục vị trí việc làm và cơ cấu ngạch công chức các tổ chức hành chính thuộc Cục Đường thủy nội địa Việt Nam.</w:t>
      </w:r>
    </w:p>
    <w:p>
      <w:r>
        <w:t>7. Quyết định số 346/QĐ-BGTVT ngày 29/3/2024 của Bộ trưởng Bộ Giao thông vận tải về việc phê duyệt danh mục vị trí việc làm và cơ cấu ngạch công chức các tổ chức hành chính thuộc Cục Hàng hải Việt Nam.</w:t>
      </w:r>
    </w:p>
    <w:p>
      <w:r>
        <w:t>8. Quyết định số 351/QĐ-BGTVT ngày 29/3/2024 của Bộ trưởng Bộ Giao thông vận tải về việc phê duyệt danh mục vị trí việc làm và cơ cấu ngạch công chức các tổ chức hành chính thuộc Cục Y tế Giao thông vận tải.</w:t>
      </w:r>
    </w:p>
    <w:p>
      <w:r>
        <w:t>9. Quyết định số 354/QĐ-BGTVT ngày 29/3/2024 của Bộ trưởng Bộ Giao thông vận tải về việc phê duyệt danh mục vị trí việc làm và cơ cấu ngạch công chức các tổ chức hành chính thuộc Cục Đường sắt Việt Nam.</w:t>
      </w:r>
    </w:p>
    <w:p>
      <w:r>
        <w:t>10. Quyết định số 357/QĐ-BGTVT ngày 29/3/2024 của Bộ trưởng Bộ Giao thông vận tải về việc phê duyệt vị trí việc làm của Vụ Kế hoạch - Đầu tư.</w:t>
      </w:r>
    </w:p>
    <w:p>
      <w:r>
        <w:t>11. Quyết định số 358/QĐ-BGTVT ngày 29/3/2024 của Bộ trưởng Bộ Giao thông vận tải về việc phê duyệt vị trí việc làm của Vụ Tài chính.</w:t>
      </w:r>
    </w:p>
    <w:p>
      <w:r>
        <w:t>12. Quyết định số 359/QĐ-BGTVT ngày 29/3/2024 của Bộ trưởng Bộ Giao thông vận tải về việc phê duyệt vị trí việc làm của Vụ Vận tải.</w:t>
      </w:r>
    </w:p>
    <w:p>
      <w:r>
        <w:t>13. Quyết định số 360/QĐ-BGTVT ngày 29/3/2024 của Bộ trưởng Bộ Giao thông vận tải về việc phê duyệt vị trí việc làm của Vụ Kết cấu hạ tầng giao thông.</w:t>
      </w:r>
    </w:p>
    <w:p>
      <w:r>
        <w:t>14. Quyết định số 361/QĐ-BGTVT ngày 29/3/2024 của Bộ trưởng Bộ Giao thông vận tải về việc phê duyệt vị trí việc làm của Vụ Pháp chế.</w:t>
      </w:r>
    </w:p>
    <w:p>
      <w:r>
        <w:t>15. Quyết định số 362/QĐ-BGTVT ngày 29/3/2024 của Bộ trưởng Bộ Giao thông vận tải về việc phê duyệt vị trí việc làm của Vụ Khoa học - Công nghệ và Môi trường.</w:t>
      </w:r>
    </w:p>
    <w:p>
      <w:r>
        <w:t>16. Quyết định số 363/QĐ-BGTVT ngày 29/3/2024 của Bộ trưởng Bộ Giao thông vận tải về việc phê duyệt vị trí việc làm của Vụ Hợp tác quốc tế.</w:t>
      </w:r>
    </w:p>
    <w:p>
      <w:r>
        <w:t>17. Quyết định số 364/QĐ-BGTVT ngày 29/3/2024 của Bộ trưởng Bộ Giao thông vận tải về việc phê duyệt vị trí việc làm của Vụ Tổ chức cán bộ.</w:t>
      </w:r>
    </w:p>
    <w:p>
      <w:r>
        <w:t>18. Quyết định số 365/QĐ-BGTVT ngày 29/3/2024 của Bộ trưởng Bộ Giao thông vận tải về việc phê duyệt vị trí việc làm của Vụ Quản lý doanh nghiệp.</w:t>
      </w:r>
    </w:p>
    <w:p>
      <w:r>
        <w:t>19. Quyết định số 366/QĐ-BGTVT ngày 29/3/2024 của Bộ trưởng Bộ Giao thông vận tải về việc phê duyệt vị trí việc làm của Thanh tra Bộ Giao thông vận tải.</w:t>
      </w:r>
    </w:p>
    <w:p>
      <w:r>
        <w:t>20. Quyết định số 367/QĐ-BGTVT ngày 29/3/2024 của Bộ trưởng Bộ Giao thông vận tải về việc phê duyệt vị trí việc làm của Văn phòng Bộ Giao thông vận tải.</w:t>
      </w:r>
    </w:p>
    <w:p>
      <w:r>
        <w:t>21. Quyết định số 1144/QĐ-BGTVT ngày 18/9/2024 của Bộ trưởng Bộ Giao thông vận tải về việc điều chỉnh cơ cấu ngạch công chức của Văn phòng Ban Cán sự đảng.</w:t>
      </w:r>
    </w:p>
    <w:p>
      <w:r>
        <w:t>22. Quyết định 1152/QĐ-BGTVT ngày 20/9/2024 của Bộ trưởng Bộ Giao thông vận tải về việc điều chỉnh danh mục vị trí việc làm và cơ cấu ngạch công chức các tổ chức hành chính thuộc Cục Đường bộ Việt Nam.</w:t>
      </w:r>
    </w:p>
    <w:p>
      <w:r>
        <w:t>23. Quyết định số 736/QĐ-BGTVT ngày 21/4/2020 của Bộ trưởng Bộ Giao thông vận tải về việc phê duyệt vị trí việc làm thuộc Văn phòng Ban Cán sự đảng và Văn phòng Đảng - Đoàn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