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1469/QĐ-BGDĐT năm 2023 phê duyệt liên kết tổ chức thi cấp chứng chỉ tiếng Anh IELTS giữa Công ty trách nhiệm hữu hạn British Council (Việt Nam), Trung tâm Ngoại ngữ - Tin học (trực thuộc Sở Giáo dục và Đào tạo Thành phố Hồ Chí Minh)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1469/QĐ-BGDĐT</w:t>
      </w:r>
    </w:p>
    <w:p>
      <w:r>
        <w:t>Hà Nội, ngày 23 tháng 5 năm 2023</w:t>
      </w:r>
    </w:p>
    <w:p>
      <w:r>
        <w:t>QUYẾT ĐỊNH</w:t>
      </w:r>
    </w:p>
    <w:p>
      <w:r>
        <w:t>PHÊ DUYỆT LIÊN KẾT TỔ CHỨC THI CẤP CHỨNG CHỈ TIẾNG ANH IELTS GIỮA CÔNG TY TNHH BRITISH COUNCIL (VIỆT NAM), TRUNG TÂM NGOẠI NGỮ - TIN HỌC (TRỰC THUỘC SỞ GIÁO DỤC VÀ ĐÀO TẠO THÀNH PHỐ HỒ CHÍ MINH)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giữa Công ty TNHH British Council (Việt Nam), Trung tâm Ngoại ngữ - Tin học (trực thuộc Sở Giáo dục và Đào tạo Thành phố Hồ Chí Minh) và Hội đồng Anh (Vương quốc Anh) tại Đơn đề nghị phê duyệt liên kết tổ chức thi cấp chứng chỉ tiếng Anh IELTS và Đề án liên kết tổ chức thi cấp chứng chỉ tiếng Anh IELTS ngày 18 tháng 5 năm 2023;</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(+84-24) 37281920</w:t>
      </w:r>
    </w:p>
    <w:p>
      <w:r>
        <w:t>- Fax: (+84-24) 38434962</w:t>
      </w:r>
    </w:p>
    <w:p>
      <w:r>
        <w:t>- Website: www.britishcouncil.vn</w:t>
      </w:r>
    </w:p>
    <w:p>
      <w:r>
        <w:t>- Giấy chứng nhận đăng ký doanh nghiệp, mã số doanh nghiệp 0107581903, đăng ký lần đầu ngày 29 tháng 9 năm 2016, đăng ký thay đổi lần thứ 3 ngày 16 tháng 8 năm 2022 do Phòng Đăng ký kinh doanh, Sở Kế hoạch và Đầu tư thành phố Hà Nội cấp.</w:t>
      </w:r>
    </w:p>
    <w:p>
      <w:r>
        <w:t>2. Trung tâm Ngoại ngữ - Tin học (trực thuộc Sở Giáo dục và Đào tạo Thành phố Hồ Chí Minh)</w:t>
      </w:r>
    </w:p>
    <w:p>
      <w:r>
        <w:t>- Trụ sở: số 66 - 68 Lê Thánh Tôn, phường Bến Nghé, Quận 1, Thành phố Hồ Chí Minh.</w:t>
      </w:r>
    </w:p>
    <w:p>
      <w:r>
        <w:t>- Điện thoại: (+84-28) 38291023 - (+84-28) 38291039</w:t>
      </w:r>
    </w:p>
    <w:p>
      <w:r>
        <w:t>- Website: http://ttngoaingutinhoc.hcm.edu.vn</w:t>
      </w:r>
    </w:p>
    <w:p>
      <w:r>
        <w:t>Quyết định thành lập số 164/2005/QĐ-UBND ngày 09 tháng 9 năm 2005 của Chủ tịch Ủy ban nhân dân Thành phố Hồ Chí Minh về việc thành lập Trung tâm Ngoại ngữ - Tin học trực thuộc Sở Giáo dục và Đào tạo Thành phố Hồ Chí Minh.</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18 tháng 5 năm 2023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 Số 94 Trần Quang Khải, phường Tân Định, Quận 1, Thành phố Hồ Chí Minh.</w:t>
      </w:r>
    </w:p>
    <w:p>
      <w:r>
        <w:t>4. Chứng chỉ được cấp:  IELTS Test Report Form .</w:t>
      </w:r>
    </w:p>
    <w:p>
      <w:r>
        <w:t>5. Hình thức thi: Bài thi trên giấy và bài thi trên máy.</w:t>
      </w:r>
    </w:p>
    <w:p>
      <w:r>
        <w:t>6. Tài chính: Lệ phí thi và các loại phí khác (nếu có) thực hiện theo quy định hiện hành của pháp luật về giá của Nhà nước Việt Nam.</w:t>
      </w:r>
    </w:p>
    <w:p>
      <w:r>
        <w:t>Điều 3.  Công ty TNHH British Council (Việt Nam), Trung tâm Ngoại ngữ - Tin học (trực thuộc Sở Giáo dục và Đào tạo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IELTS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Trung tâm Ngoại ngữ - Tin học (trực thuộc Sở Giáo dục và Đào tạo Thành phố Hồ Chí Minh) và Hội đồng Anh (Vương quốc Anh)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Trung tâm Ngoại ngữ - Tin học (trực thuộc Sở Giáo dục và Đào tạo Thành phố Hồ Chí Minh) và Hội đồng Anh (Vương quốc Anh) chịu trách nhiệm thi hành quyết định này./.</w:t>
      </w:r>
    </w:p>
    <w:p>
      <w:r>
        <w:t>Nơi nhận:</w:t>
      </w:r>
    </w:p>
    <w:p>
      <w:r>
        <w:t>- Như Điều 5;</w:t>
      </w:r>
    </w:p>
    <w:p>
      <w:r>
        <w:t>- Bộ trưởng (để b/c);</w:t>
      </w:r>
    </w:p>
    <w:p>
      <w:r>
        <w:t>- Cục HTQT;</w:t>
      </w:r>
    </w:p>
    <w:p>
      <w:r>
        <w:t>- Sở GDĐT TP. HCM;</w:t>
      </w:r>
    </w:p>
    <w:p>
      <w:r>
        <w:t>- Cổng thông tin điện tử Bộ GDĐT;</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