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1464/QĐ-UBND năm 2025 phê duyệt Quy trình nội bộ giải quyết thủ tục hành chính thuộc phạm vi, chức năng quản lý của Sở Khoa học và Công nghệ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1464 /QĐ-UBND</w:t>
      </w:r>
    </w:p>
    <w:p>
      <w:r>
        <w:t>Hải Dương, ngày  09  tháng  5  năm 20 25</w:t>
      </w:r>
    </w:p>
    <w:p>
      <w:r>
        <w:t>QUYẾT ĐỊNH</w:t>
      </w:r>
    </w:p>
    <w:p>
      <w:r>
        <w:t>VỀ VIỆC PHÊ DUYỆT QUY TRÌNH NỘI BỘ GIẢI QUYẾT THỦ TỤC HÀNH CHÍNH THUỘC PHẠM VI, CHỨC NĂNG QUẢN LÝ CỦA SỞ KHOA HỌC VÀ CÔNG NGHỆ</w:t>
      </w:r>
    </w:p>
    <w:p>
      <w:r>
        <w:t>CHỦ TỊCH ỦY BAN NHÂN DÂN TỈNH</w:t>
      </w:r>
    </w:p>
    <w:p>
      <w:r>
        <w:t>Căn cứ Luật Tổ chức chính quyền địa phương ngày 19 tháng 02 năm 2025;</w:t>
      </w:r>
    </w:p>
    <w:p>
      <w:r>
        <w:t>Căn cứ Nghị định số 61/2018/NĐ-CP ngày 23/4/2018 của Chính phủ thực hiện cơ chế một cửa, một cửa liên thông trong giải quyết thủ tục hành chính; Nghị định số 107/2021/NĐ-CP ngày 06/12/2021 của Chính phủ về việc sửa đổi, bổ sung một số điều của Nghị định số 61/2018/NĐ-CP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Khoa học và Công nghệ tại Tờ trình s ố  677/TTr-SKHCN ngày 29 tháng 4 năm 2025.</w:t>
      </w:r>
    </w:p>
    <w:p>
      <w:r>
        <w:t>QUYẾT ĐỊNH:</w:t>
      </w:r>
    </w:p>
    <w:p>
      <w:r>
        <w:t>Điều 1.  Phê duyệt 06 quy trình nội bộ giải quyết thủ tục hành chính thuộc phạm vi, chức năng quản lý của Sở Khoa học và Công nghệ (Chi tiết, có Phụ lục kèm theo).</w:t>
      </w:r>
    </w:p>
    <w:p>
      <w:r>
        <w:t>Điều 2. Trách nhiệm thực hiện</w:t>
      </w:r>
    </w:p>
    <w:p>
      <w:r>
        <w:t>1. Sở Khoa học và Công nghệ có trách nhiệm thực hiện, hướng dẫn các cơ quan, đơn vị, địa phương giải quyết thủ tục hành chính đảm bảo đúng quy định.</w:t>
      </w:r>
    </w:p>
    <w:p>
      <w:r>
        <w:t>2. Văn phòng UBND tỉnh phối hợp với Sở Khoa học và Công nghệ, các cơ quan liên quan xây dựng/gỡ bỏ quy trình điện tử giải quyết thủ tục hành chính tại Điều 1 Quyết định này trên Hệ thống thông tin giải quyết thủ tục hành chính của tỉnh đảm bảo kịp thời, đầy đủ, chính xác, đúng quy định.</w:t>
      </w:r>
    </w:p>
    <w:p>
      <w:r>
        <w:t>Điều 3.    Chánh Văn phòng UBND tỉnh, Giám đốc Sở Khoa học và Công nghệ; Giám đốc Trung tâm Phục vụ hành chính công và các tổ chức, cá nhân có liên quan chịu trách nhiệm thi hành Quyết định này./.</w:t>
      </w:r>
    </w:p>
    <w:p>
      <w:r>
        <w:t>Nơi nhận:</w:t>
      </w:r>
    </w:p>
    <w:p>
      <w:r>
        <w:t>- Như Điều 3;</w:t>
      </w:r>
    </w:p>
    <w:p>
      <w:r>
        <w:t>- Cục Kiểm soát TTHC (VPCP);</w:t>
      </w:r>
    </w:p>
    <w:p>
      <w:r>
        <w:t>- Trung tâm CNTT và Hội nghị;</w:t>
      </w:r>
    </w:p>
    <w:p>
      <w:r>
        <w:t>- Lưu:  VT,  TTPVHCC ( 01 b).</w:t>
      </w:r>
    </w:p>
    <w:p>
      <w:r>
        <w:t>KT. CHỦ TỊCH</w:t>
      </w:r>
    </w:p>
    <w:p>
      <w:r>
        <w:t>PHÓ CHỦ TỊCH</w:t>
      </w:r>
    </w:p>
    <w:p>
      <w:r>
        <w:t>Nguyễn Minh Hùng</w:t>
      </w:r>
    </w:p>
    <w:p>
      <w:r>
        <w:t>PHỤ LỤC</w:t>
      </w:r>
    </w:p>
    <w:p>
      <w:r>
        <w:t>QUY TRÌNH NỘI BỘ GIẢI QUYẾT THỦ TỤC HÀNH CHÍNH THUỘC PHẠM VI, CHỨC NĂNG QUẢN LÝ CỦA SỞ KHOA HỌC VÀ CÔNG NGHỆ</w:t>
      </w:r>
    </w:p>
    <w:p>
      <w:r>
        <w:t>(Kèm theo Q u yết định số  1464 /QĐ-UBND ngày 09 tháng 5 năm 2025 của Chủ tịch UBND tỉnh)</w:t>
      </w:r>
    </w:p>
    <w:p>
      <w:r>
        <w:t>1. Thủ tục xác định nhiệm vụ khoa học và công nghệ cấp tỉnh sử dụng ngân sách nhà nước</w:t>
      </w:r>
    </w:p>
    <w:p>
      <w:r>
        <w:t>1.1. Thời hạn giải quyết:  Không quy định</w:t>
      </w:r>
    </w:p>
    <w:p>
      <w:r>
        <w:t>1.2. Sơ đồ Quy trình giải quyết</w:t>
      </w:r>
    </w:p>
    <w:p>
      <w:r>
        <w:t>1.3.  Diễn giải quy trình</w:t>
      </w:r>
    </w:p>
    <w:p>
      <w:r>
        <w:t>a) Hướng dẫn, tiếp nhận hồ sơ, chuyển hồ sơ</w:t>
      </w:r>
    </w:p>
    <w:p>
      <w:r>
        <w:t>- Tổ chức nộp hồ sơ trực tiếp, gửi qua đường bưu điện tới Trung tâm Phục vụ hành chính công tỉnh hoặc trực tuyến trên Cổng dịch vụ công.</w:t>
      </w:r>
    </w:p>
    <w:p>
      <w:r>
        <w:t>- Đại diện Sở Khoa học và Công nghệ thường trực tại Trung tâm Phục vụ hành chính công tỉnh thực hiện tiếp nhận hồ sơ:</w:t>
      </w:r>
    </w:p>
    <w:p>
      <w:r>
        <w:t>+ Nếu hồ sơ đầy đủ theo quy định thì tiếp nhận gửi giấy hẹn/mã hồ sơ cho tổ chức, cá nhân (TCCN), trong thời gian 0,5 ngày làm việc kể từ khi tiếp nhận hồ sơ bàn giao hồ sơ cho Phòng Quản lý Khoa học, Sở Khoa học và Công nghệ.</w:t>
      </w:r>
    </w:p>
    <w:p>
      <w:r>
        <w:t>+ Nếu hồ sơ không đầy đủ, công chức tiếp nhận hồ sơ lập phiếu hướng dẫn bổ sung hồ sơ hoặc lập phiếu từ chối tiếp nhận hồ sơ nếu hồ sơ không đủ điều kiện.</w:t>
      </w:r>
    </w:p>
    <w:p>
      <w:r>
        <w:t>b) Kiểm tra, xem xét và giải quyết hồ sơ theo quy định</w:t>
      </w:r>
    </w:p>
    <w:p>
      <w:r>
        <w:t>- Phòng Quản lý Khoa học, Sở Khoa học và Công nghệ tổ chức rà soát, tổng hợp các đề xuất nhiệm vụ quy định tại khoản 1 Điều 5 Thông tư số 09/2024/TT-BKHCN thành danh mục theo Mẫu  I .04-THĐX tại Phụ lục I của Thông tư trên; tra cứu thông tin các nhiệm vụ khoa học và công nghệ đã và đang thực hiện trên địa bàn tỉnh có liên quan đến đề xuất đặt hàng để phục vụ Hội đồng tư vấn xác định nhiệm vụ khoa học và công nghệ cấp tỉnh.</w:t>
      </w:r>
    </w:p>
    <w:p>
      <w:r>
        <w:t>Đồng thời tham mưu, trình Lãnh đạo Sở xem xét, quyết định thành lập Hội đồng tư vấn xác định nhiệm vụ khoa học và công nghệ cấp tỉnh.</w:t>
      </w:r>
    </w:p>
    <w:p>
      <w:r>
        <w:t>-  Lãnh đạo Sở phê duyệt, quyết định thành lập Hội đồng tư vấn xác định nhiệm vụ khoa học và công nghệ cấp tỉnh.</w:t>
      </w:r>
    </w:p>
    <w:p>
      <w:r>
        <w:t>- Phòng Quản lý Khoa học, Sở Khoa học và Công nghệ tổ chức họp Hội đồng tư vấn xác định nhiệm vụ khoa học và công nghệ cấp tỉnh; trình Lãnh đạo Sở phê duyệt Tờ trình và trình UBND tỉnh phê duyệt danh mục nhiệm vụ khoa học và công nghệ cấp tỉnh đặt hàng.</w:t>
      </w:r>
    </w:p>
    <w:p>
      <w:r>
        <w:t>- Văn phòng UBND tỉnh thẩm tra hồ sơ và trình lãnh đạo UBND tỉnh ký Quyết định phê duyệt danh mục nhiệm vụ khoa học và công nghệ cấp tỉnh đặt hàng.</w:t>
      </w:r>
    </w:p>
    <w:p>
      <w:r>
        <w:t>- Lãnh đạo UBND tỉnh ký Quyết định phê duyệt danh mục nhiệm vụ khoa học và công nghệ cấp tỉnh đặt hàng. Trong trường hợp cần thiết, Lãnh đạo UBND tỉnh lấy ý kiến tư vấn của chuyên gia tư vấn độc lập trước khi phê duyệt.</w:t>
      </w:r>
    </w:p>
    <w:p>
      <w:r>
        <w:t>- Trong thời hạn 0,5 ngày làm việc, Văn phòng UBND tỉnh chuyển kết quả giải quyết đến công chức của Sở Khoa học và Công nghệ làm việc tại Trung tâm Phục vụ hành chính công.</w:t>
      </w:r>
    </w:p>
    <w:p>
      <w:r>
        <w:t>c) Trả kết quả cho tổ chức, cá nhân</w:t>
      </w:r>
    </w:p>
    <w:p>
      <w:r>
        <w:t>Đại diện Sở Khoa học và Công nghệ làm việc tại Trung tâm Phục vụ hành chính công t ỉ nh nhận kết quả từ Văn phòng UBND tỉnh và bàn giao cho nhân viên Bộ phận Hướng dẫn tiếp nhận và trả kết quả của Trung tâm Phục vụ hành chính công để trả kết quả cho tổ chức, cá nhân.</w:t>
      </w:r>
    </w:p>
    <w:p>
      <w:r>
        <w:t>2. Thủ tục đăng ký tham gia tuyển chọn nhiệm vụ khoa học và công nghệ cấp tỉnh sử dụng ngân sách nhà nước</w:t>
      </w:r>
    </w:p>
    <w:p>
      <w:r>
        <w:t>2.1. Thời hạn giải quyết</w:t>
      </w:r>
    </w:p>
    <w:p>
      <w:r>
        <w:t>- Kết thúc thời hạn nhận hồ sơ đăng ký tuyển chọn trong thời hạn 10 ngày, Sở Khoa học và Công nghệ tiến hành mở, kiểm tra và xác nhận tính hợp lệ của hồ sơ đăng ký tuyển chọn.</w:t>
      </w:r>
    </w:p>
    <w:p>
      <w:r>
        <w:t>- Trong thời hạn 10 ngày kể từ ngày có kết quả họp Hội đồng tuyển chọn, Sở Khoa học và Công nghệ xem xét, thông báo kết quả tuyển chọn.</w:t>
      </w:r>
    </w:p>
    <w:p>
      <w:r>
        <w:t>- Trong thời hạn 15 ngày kể từ ngày có thông báo kết quả tuyển chọn, tổ chức chủ trì và chủ nhiệm nhiệm vụ trúng tuyển có trách nhiệm hoàn thiện thuyết minh nhiệm vụ theo kết luận của Hội đồng tuyển chọn, báo cáo tiếp thu, giải trình các ý kiến kết luận của Hội đồng tuyển chọn và nộp tài liệu quy định tại điểm d khoản 1 Điều 15 Thông tư số 09/2024/TT-BKHCN và các tài liệu liên quan khác gửi về Sở Khoa học và Công nghệ để tổ chức thẩm định kinh phí.</w:t>
      </w:r>
    </w:p>
    <w:p>
      <w:r>
        <w:t>- Sau khi nhận được hồ sơ đã hoàn thiện theo kết luận của Tổ thẩm định kinh phí và ý kiến của chuyên gia tư vấn độc lập (nếu có), Sở Khoa học và Công nghệ xem xét, ký Quyết định phê duyệt tổ chức chủ trì, chủ nhiệm nhiệm vụ, kinh phí, phương thức khoán chi và thời gian thực hiện nhiệm vụ.</w:t>
      </w:r>
    </w:p>
    <w:p>
      <w:r>
        <w:t>- Trong thời hạn 15 ngày kể từ khi có quyết định phê duyệt, Sở Khoa học và Công nghệ có trách nhiệm thông báo công khai kết quả tuyển chọn và đăng tải ít nhất 45 ngày trên Cổng Thông tin điện tử của Sở hoặc phương tiện thông tin đại chúng khác.</w:t>
      </w:r>
    </w:p>
    <w:p>
      <w:r>
        <w:t>2.2. Sơ đồ Quy trình giải quyết</w:t>
      </w:r>
    </w:p>
    <w:p>
      <w:r>
        <w:t>2.3.  Diễn giải quy trình</w:t>
      </w:r>
    </w:p>
    <w:p>
      <w:r>
        <w:t>a) Hướng dẫn, tiếp nhận hồ sơ, chuyển hồ sơ</w:t>
      </w:r>
    </w:p>
    <w:p>
      <w:r>
        <w:t>- Tổ chức nộp hồ sơ trực tiếp, gửi qua đường bưu điện hoặc trực tuyến tới Trung tâm Phục vụ hành chính công tỉnh hoặc trực tuyến trên Cổng dịch vụ công.</w:t>
      </w:r>
    </w:p>
    <w:p>
      <w:r>
        <w:t>- Đại diện Sở Khoa học và Công nghệ thường trực tại Trung tâm Phục vụ Hành chính công tỉnh thực hiện tiếp nhận hồ sơ.</w:t>
      </w:r>
    </w:p>
    <w:p>
      <w:r>
        <w:t>+ Nếu hồ sơ đầy đủ theo quy định thì tiếp nhận gửi giấy hẹn/mã hồ sơ cho tổ chức, cá nhân TCCN, trong thời gian 0,5 ngày làm việc kể từ khi tiếp nhận hồ sơ bàn giao hồ sơ cho Phòng Quản lý Khoa học, Sở Khoa học và Công nghệ.</w:t>
      </w:r>
    </w:p>
    <w:p>
      <w:r>
        <w:t>+ Nếu hồ sơ không đầy đủ, công chức tiếp nhận hồ sơ lập phiếu hướng dẫn bổ sung hồ sơ hoặc lập phiếu từ chối tiếp nhận hồ sơ nếu hồ sơ không đủ điều kiện.</w:t>
      </w:r>
    </w:p>
    <w:p>
      <w:r>
        <w:t>b) Kiểm tra, xem xét và giải quyết hồ sơ theo quy định</w:t>
      </w:r>
    </w:p>
    <w:p>
      <w:r>
        <w:t>- Phòng Quản lý  K hoa học, Sở Khoa học và Công nghệ sau khi kết thúc thời hạn nhận hồ sơ đăng ký tuyển chọn, trong thời hạn 9,5 ngày, tiến hành tổ chức mở, kiểm tra và xác nhận tính hợp lệ của hồ sơ đăng ký tuyển chọn.</w:t>
      </w:r>
    </w:p>
    <w:p>
      <w:r>
        <w:t>+ Trường hợp hồ sơ không hợp lệ trong thời gian 10 ngày kể từ ngày mở hồ sơ Phòng Quản lý khoa học trình Lãnh đạo Sở Khoa học và Công nghệ văn bản thông báo và gửi văn bản thông báo, nêu rõ lý do (thông qua Trung tâm Phục vụ Hành chính công tỉnh).</w:t>
      </w:r>
    </w:p>
    <w:p>
      <w:r>
        <w:t>+ Trường hợp hồ sơ hợp lệ, Phòng Quản lý Khoa học trình Lãnh đạo Sở Khoa học và Công nghệ thành lập Hội đồng tư vấn tuyển chọn thực hiện nhiệm vụ khoa học và công nghệ (sau đây gọi tắt là Hội đồng tuyển chọn) và tổ chức họp Hội đồng tuyển chọn. Trong trường hợp cần thiết theo Quy định tại khoản 5 Điều 13 Thông tư số 09/2024/TT-BKHCN có thể thành lập Tổ chuyên gia.</w:t>
      </w:r>
    </w:p>
    <w:p>
      <w:r>
        <w:t>+ Trong thời hạn 10 ngày, kể từ ngày có kết quả họp Hội đồng tuyển chọn, Phòng Quản lý khoa học - Sở Khoa học và Công nghệ gửi (thông qua Trung tâm Phụ vụ hành chính công tỉnh) thông báo kết quả tuyển chọn tới tổ chức, cá nhân đăng ký thực hiện nhiệm vụ khoa học và công nghệ theo mẫu IV.12-BCGT.TC</w:t>
      </w:r>
    </w:p>
    <w:p>
      <w:r>
        <w:t>+ Trong thời hạn 15 ngày, kể từ ngày có thông báo kết quả tuyển chọn của Hội đồng tuyển chọn, tổ chức chủ trì, chủ nhiệm nhiệm vụ trúng tuyển có trách nhiệm hoàn thiện thuyết minh nhiệm vụ theo kết luận của Hội đồng tuyển chọn, báo cáo tiếp thu giải trình các ý kiến kết luận của Hội đồng tuyển chọn và nộp về Sở Khoa học và Công nghệ (Phòng Quản lý khoa học) để chuẩn bị tổ chức thẩm định kinh phí theo mẫu  IV .13- BCGT.TC.</w:t>
      </w:r>
    </w:p>
    <w:p>
      <w:r>
        <w:t>- Văn phòng Sở sau khi nhận bàn giao thuyết minh được hoàn thiện, trình Lãnh đạo Sở phê duyệt Quyết định thành lập Tổ thẩm định kinh phí và tổ chức họp Tổ thẩm định kinh phí và gửi thông báo kết quả thẩm định kinh phí (thông qua Trung tâm Phục vụ hành chính công tỉnh)</w:t>
      </w:r>
    </w:p>
    <w:p>
      <w:r>
        <w:t>+ Trong thời hạn 15 ngày, kể từ ngày nhận được thông báo kết quả thẩm định kinh phí, tổ chức chủ trì và chủ nhiệm nhiệm vụ có trách nhiệm hoàn thiện hồ sơ nhiệm vụ theo kết luận của Tổ thẩm định kinh phí theo mẫu  IV. 18-BCGT và nộp hồ sơ về Sở Khoa học và Công nghệ (qua Văn phòng Sở).</w:t>
      </w:r>
    </w:p>
    <w:p>
      <w:r>
        <w:t>- Phòng Quản lý khoa học  tr ình Lãnh đạo Sở Quyết định phê duyệt tổ chức chủ trì, chủ nhiệm nhiệm vụ, kinh phí, phương thức khoán chi và thời gian thực hiện nhiệm vụ theo mẫu IV.19-QĐ.KQTC (kết quả giải quyết hồ sơ), trong trường hợp cần thiết có thể lấy ý kiến tư vấn của tổ chức, chuyên gia tư vấn độc lập trước khi xem xét, quyết định.</w:t>
      </w:r>
    </w:p>
    <w:p>
      <w:r>
        <w:t>- Lãnh đạo Sở Khoa học và Công nghệ xem xét, ký Quyết định phê duyệt tổ chức chủ trì, chủ nhiệm nhiệm vụ, kinh phí, phương thức khoán chi và thời gian thực hiện nhiệm vụ.</w:t>
      </w:r>
    </w:p>
    <w:p>
      <w:r>
        <w:t>- Trong thời hạn 0,5 ngày làm việc, Phòng Quản lý khoa học chuyển kết quả giải quyết đến công chức của Sở Khoa học và Công nghệ làm việc tại Trung tâm Phục vụ hành chính công.</w:t>
      </w:r>
    </w:p>
    <w:p>
      <w:r>
        <w:t>c) Trả kết quả cho tổ chức, cá nhân</w:t>
      </w:r>
    </w:p>
    <w:p>
      <w:r>
        <w:t>Đại diện Sở Khoa học và Công nghệ làm việc tại Trung tâm phục vụ hành chính công tỉnh nhận kết quả từ Phòng Quản lý Khoa học và bàn giao cho nhân viên Bộ phận Hướng dẫn tiếp nhận và trả kết quả của Trung tâm Phục vụ Hành chính công để trả kết quả cho tổ chức, cá nhân.</w:t>
      </w:r>
    </w:p>
    <w:p>
      <w:r>
        <w:t>3. Thủ tục đánh giá, nghiệm thu nhiệm vụ cấp tỉnh sử dụng ngân sách nhà nước</w:t>
      </w:r>
    </w:p>
    <w:p>
      <w:r>
        <w:t>3.1. Thời hạn giải quyết</w:t>
      </w:r>
    </w:p>
    <w:p>
      <w:r>
        <w:t>- Sau khi nhận được hồ sơ đề nghị đánh giá, nghiệm thu của tổ chức chủ trì nhiệm vụ Sở Khoa học và Công nghệ tiến hành kiểm tra tính hợp lệ của hồ sơ;</w:t>
      </w:r>
    </w:p>
    <w:p>
      <w:r>
        <w:t>- Đối với các hồ sơ không đầy đủ, không hợp lệ, trong thời gian 05 ngày làm việc kể từ ngày nhận hồ sơ, Sở Khoa học và Công nghệ thông báo bằng văn bản để tổ chức chủ trì, chủ nhiệm nhiệm vụ bổ sung, hoàn thiện;</w:t>
      </w:r>
    </w:p>
    <w:p>
      <w:r>
        <w:t>- Trong thời gian 15 ngày kể khi nhận được thông báo của Sở Khoa học và Công nghệ tổ chức chủ trì phải bổ sung, hoàn thiện hồ sơ;</w:t>
      </w:r>
    </w:p>
    <w:p>
      <w:r>
        <w:t>- Trong thời hạn không quá 30 ngày kể từ khi nhận được hồ sơ đầy đủ, hợp lệ, Sở Khoa học và Công nghệ phải thành lập Hội đồng tư vấn đánh giá nghiệm thu kết quả thực hiện nhiệm vụ khoa học và công nghệ cấp tỉnh;</w:t>
      </w:r>
    </w:p>
    <w:p>
      <w:r>
        <w:t>- Trường hợp kết quả nhiệm vụ được đánh giá xếp loại ở mức “Đạt” trở lên: Trong thời hạn 30 ngày kể từ ngày họp Hội đồng nghiệm thu, tổ chức chủ trì và chủ nhiệm nhiệm vụ lập báo cáo về việc hoàn thiện hồ sơ đánh giá, nghiệm thu, hoàn thiện báo cáo tổng hợp, báo cáo tóm tắt, các sản phẩm, các tài liệu liên quan theo kết luận của Hội đồng nghiệm thu và nộp về Sở Khoa học và Công nghệ;</w:t>
      </w:r>
    </w:p>
    <w:p>
      <w:r>
        <w:t>- Đối với nhiệm vụ xếp loại ở mức “Không đạt”: Sở Khoa học và Công nghệ chủ trì, phối hợp với các đơn vị có liên quan tiến hành xử lý theo quy định tại Thông tư liên tịch số  27/2015/TTLT-BKHCN-BTC  đối với nhiệm vụ không hoàn thành.</w:t>
      </w:r>
    </w:p>
    <w:p>
      <w:r>
        <w:t>3.2. Sơ đồ Quy trình giải quyết</w:t>
      </w:r>
    </w:p>
    <w:p>
      <w:r>
        <w:t>3.3.  Diễn giải quy trình</w:t>
      </w:r>
    </w:p>
    <w:p>
      <w:r>
        <w:t>a) Hướng dẫn, tiếp nhận hồ sơ, chuyển hồ sơ</w:t>
      </w:r>
    </w:p>
    <w:p>
      <w:r>
        <w:t>- Tổ chức nộp hồ sơ trực tiếp, gửi qua đường bưu điện hoặc trực tuyến tới Trung tâm Phục vụ hành chính công tỉnh hoặc trực tuyến trên Cổng dịch vụ công.</w:t>
      </w:r>
    </w:p>
    <w:p>
      <w:r>
        <w:t>- Đại diện Sở Khoa học và Công nghệ thường trực tại Trung tâm Phục vụ hành chính công tỉnh thực hiện tiếp nhận hồ sơ:</w:t>
      </w:r>
    </w:p>
    <w:p>
      <w:r>
        <w:t>+ Nếu hồ sơ đầy đủ theo quy định thì tiếp nhận gửi giấy hẹn/mã hồ sơ cho TCCN, trong thời gian 0,5 ngày làm việc kể từ khi tiếp nhận hồ sơ bàn giao hồ sơ cho Phòng Quản lý khoa học, Sở Khoa học và Công nghệ.</w:t>
      </w:r>
    </w:p>
    <w:p>
      <w:r>
        <w:t>+ Nếu hồ sơ không đầy đủ công chức tiếp nhận hồ sơ lập phiếu hướng dẫn bổ sung hồ sơ hoặc lập phiếu từ chối tiếp nhận hồ sơ nếu hồ sơ không đủ điều kiện.</w:t>
      </w:r>
    </w:p>
    <w:p>
      <w:r>
        <w:t>b) Kiểm tra, xem xét và giải quyết hồ sơ theo quy định</w:t>
      </w:r>
    </w:p>
    <w:p>
      <w:r>
        <w:t>Phòng Quản lý Khoa học, Lãnh đạo Sở xem xét và giải quyết hồ sơ.</w:t>
      </w:r>
    </w:p>
    <w:p>
      <w:r>
        <w:t>- Trường hợp hồ sơ không đầy đủ, không hợp lệ:</w:t>
      </w:r>
    </w:p>
    <w:p>
      <w:r>
        <w:t>+ Trong thời hạn 4,5 ngày làm việc kể từ ngày nhận được hồ sơ, Phòng Quản lý khoa học, Sở Khoa học và Công nghệ thông báo bằng văn bản để tổ chức chủ trì, chủ nhiệm nhiệm vụ bổ sung, hoàn thiện.</w:t>
      </w:r>
    </w:p>
    <w:p>
      <w:r>
        <w:t>+ Trong thời gian 15 ngày kể khi nhận được thông báo của Sở Khoa học và Công nghệ, tổ chức chủ trì phải bổ sung, hoàn thiện hồ sơ.</w:t>
      </w:r>
    </w:p>
    <w:p>
      <w:r>
        <w:t>- Trường hợp hồ sơ đầy đủ, hợp lệ:</w:t>
      </w:r>
    </w:p>
    <w:p>
      <w:r>
        <w:t>+ Trong thời hạn 27,5 ngày kể từ ngày nhận được hồ sơ đầy đủ, hợp lệ, Phòng Quản lý khoa học xem xét, giải quyết hồ sơ, trình Lãnh đạo Sở Khoa học và Công nghệ thành lập Hội đồng tư vấn đánh giá nghiệm thu kết quả thực hiện nhiệm vụ khoa học và công nghệ cấp tỉnh và Tổ chuyên gia (nếu có).</w:t>
      </w:r>
    </w:p>
    <w:p>
      <w:r>
        <w:t>+ Trong thời hạn 02 ngày, Lãnh đạo Sở Khoa học và Công nghệ xem xét, ký Quyết định thành lập Hội đồng tư vấn đánh giá nghiệm thu kết quả thực hiện nhiệm vụ khoa học và công nghệ cấp tỉnh (gọi tắt là Hội đồng nghiệm thu) và Tổ chuyên gia (nếu có).</w:t>
      </w:r>
    </w:p>
    <w:p>
      <w:r>
        <w:t>+ Sở Khoa học và Công nghệ - Phòng Quản lý khoa học tổ chức họp đánh giá, nghiệm thu kết quả thực hiện nhiệm vụ khoa học và công nghệ cấp tỉnh.</w:t>
      </w:r>
    </w:p>
    <w:p>
      <w:r>
        <w:t>+ Sau khi có kết quả họp của Hội đồng nghiệm thu, Tổ chuyên gia (nếu có), Chủ tịch Hội đồng nghiệm thu ký Biên bản họp Hội đồng nghiệm thu.</w:t>
      </w:r>
    </w:p>
    <w:p>
      <w:r>
        <w:t>- Trong thời hạn 0,5 ngày làm việc, Phòng Quản lý khoa học chuyển kết quả giải quyết đến công chức của Sở Khoa học và Công nghệ làm việc tại Trung tâm Phục vụ hành chính công.</w:t>
      </w:r>
    </w:p>
    <w:p>
      <w:r>
        <w:t>c) Trả kết quả cho tổ chức, cá nhân</w:t>
      </w:r>
    </w:p>
    <w:p>
      <w:r>
        <w:t>Đại diện Sở Khoa học và Công nghệ làm việc tại Trung tâm Phục vụ hành chính công tỉnh nhận kết quả từ Phòng Quản lý khoa học và bàn giao cho nhân viên Bộ phận Hướng dẫn tiếp nhận và trả kết quả của Trung tâm Phục vụ hành chính công để trả kết quả cho tổ chức, cá nhân.</w:t>
      </w:r>
    </w:p>
    <w:p>
      <w:r>
        <w:t>4. Thủ tục xác định nhiệm vụ KH&amp;CN cấp cơ sở sử dụng ngân sách nhà nước</w:t>
      </w:r>
    </w:p>
    <w:p>
      <w:r>
        <w:t>4.1. Thời hạn giải quyết:  Không quy định</w:t>
      </w:r>
    </w:p>
    <w:p>
      <w:r>
        <w:t>4.2. Sơ đồ Quy trình giải quyết</w:t>
      </w:r>
    </w:p>
    <w:p>
      <w:r>
        <w:t>4.3.  Diễn giải quy trình</w:t>
      </w:r>
    </w:p>
    <w:p>
      <w:r>
        <w:t>a) Hướng dẫn, tiếp nhận hồ sơ, chuyển hồ sơ</w:t>
      </w:r>
    </w:p>
    <w:p>
      <w:r>
        <w:t>- Tổ chức nộp hồ sơ trực tiếp hoặc gửi qua đường bưu điện tới Trung tâm Phục vụ hành chính công tỉnh hoặc nộp trực tuyến trên Cổng dịch vụ công.</w:t>
      </w:r>
    </w:p>
    <w:p>
      <w:r>
        <w:t>- Đại diện của Sở Khoa học và Công nghệ thường trực tại Trung tâm Phục vụ hành chính công tỉnh thực hiện kiểm tra thành phần hồ sơ, số lượng hồ sơ:</w:t>
      </w:r>
    </w:p>
    <w:p>
      <w:r>
        <w:t>+ Nếu hồ sơ đầy đủ theo quy định thì tiếp nhận gửi giấy hẹn/mã hồ sơ cho TCCN, trong thời gian 0,5 ngày làm việc kể từ khi tiếp nhận hồ sơ bàn giao hồ sơ cho Phòng Quản lý khoa học.</w:t>
      </w:r>
    </w:p>
    <w:p>
      <w:r>
        <w:t>+ Nếu hồ sơ không đầy đủ công chức tiếp nhận hồ sơ lập phiếu hướng dẫn bổ sung hồ sơ hoặc lập phiếu từ chối tiếp nhận hồ sơ nếu hồ sơ không đủ điều kiện.</w:t>
      </w:r>
    </w:p>
    <w:p>
      <w:r>
        <w:t>b) Thẩm định và ký duyệt hồ sơ theo quy định</w:t>
      </w:r>
    </w:p>
    <w:p>
      <w:r>
        <w:t>Phòng Quản lý Khoa học thẩm định và giải quyết hồ sơ:</w:t>
      </w:r>
    </w:p>
    <w:p>
      <w:r>
        <w:t>- Phòng Quản lý Khoa học, Sở Khoa học và Công nghệ tổ chức rà soát, tổng hợp các đề xuất nhiệm vụ  (bi ể u mẫu kèm theo - Mẫu    I.04-THĐX)   ;    thực hiện tra cứu thông tin các nhiệm vụ khoa học và công nghệ đã và đang thực hiện trên địa bàn có liên quan đến nhiệm vụ được đề xuất  (biểu mẫu kèm theo  -   Mẫu I.05-KQ.TCTT)   và tham mưu lãnh đạo Sở thành lập Hội đồng tư vấn xác định nhiệm vụ hoặc lựa chọn chuyên gia tư vấn độc lập để xác định danh mục nhiệm vụ KH&amp;CN cấp cơ sở.</w:t>
      </w:r>
    </w:p>
    <w:p>
      <w:r>
        <w:t>- Lãnh đạo Sở Khoa học và Công nghệ xem xét quyết định thành lập, quy định số lượng thành viên Hội đồng tư vấn xác định nhiệm vụ hoặc lựa chọn chuyên gia tư vấn độc lập để xác định danh mục nhiệm vụ KH&amp;CN cấp cơ sở.</w:t>
      </w:r>
    </w:p>
    <w:p>
      <w:r>
        <w:t>- Phòng Quản lý Khoa học, Sở Khoa học và Công nghệ tổ chức họp Hội đồng tư vấn xác định nhiệm vụ hoặc gửi hồ sơ xin ý kiến chuyên gia tư vấn độc lập để xác định danh mục nhiệm vụ KH&amp;CN cấp cơ sở.</w:t>
      </w:r>
    </w:p>
    <w:p>
      <w:r>
        <w:t>- Trong thời hạn 5,5 ngày làm việc kể từ ngày có kết quả tư vấn xác định danh mục nhiệm vụ KH&amp;CN, Phòng Quản lý khoa học trình Lãnh đạo Sở xem xét, quyết định phê duyệt danh mục nhiệm vụ KH&amp;CN cấp cơ sở.</w:t>
      </w:r>
    </w:p>
    <w:p>
      <w:r>
        <w:t>- Trong thời hạn 01 ngày làm việc Lãnh đạo Sở Khoa học và Công nghệ xem xét, quyết định phê duyệt danh mục nhiệm vụ KH&amp;CN cấp cơ sở</w:t>
      </w:r>
    </w:p>
    <w:p>
      <w:r>
        <w:t>- Trong thời hạn 0,5 ngày làm việc, Phòng Quản lý khoa học chuyển kết quả giải quyết đến công chức của Sở Khoa học và Công nghệ làm việc tại Trung tâm Phục vụ hành chính công.</w:t>
      </w:r>
    </w:p>
    <w:p>
      <w:r>
        <w:t>c) Trả kết quả cho tổ chức, cá nhân</w:t>
      </w:r>
    </w:p>
    <w:p>
      <w:r>
        <w:t>Đại diện Sở Khoa học và Công nghệ làm việc tại Trung tâm Phục vụ hành chính công tỉnh nhận kết quả từ Phòng Quản lý khoa học và bàn giao cho nhân viên Bộ phận Hướng dẫn tiếp nhận và trả kết quả của Trung tâm Phục vụ Hành chính công để trả kết quả cho tổ chức, cá nhân.</w:t>
      </w:r>
    </w:p>
    <w:p>
      <w:r>
        <w:t>5. Thủ tục tuyển chọn nhiệm vụ khoa học và công nghệ cấp cơ sở sử dụng ngân sách nhà nước</w:t>
      </w:r>
    </w:p>
    <w:p>
      <w:r>
        <w:t>5.1. Thời hạn giải quyết</w:t>
      </w:r>
    </w:p>
    <w:p>
      <w:r>
        <w:t>- Kết thúc thời hạn nhận hồ sơ đăng ký tuyển chọn trong thời hạn 10 ngày, Sở Khoa học và Công nghệ tổ chức mở, kiểm tra và xác nhận tính hợp lệ của hồ sơ đăng ký tuyển chọn nhiệm vụ khoa học và công nghệ cấp cơ sở;</w:t>
      </w:r>
    </w:p>
    <w:p>
      <w:r>
        <w:t>- Trong thời hạn 10 ngày kể từ ngày có kết quả tư vấn của Hội đồng tuyển chọn, kết quả thẩm định của Tổ thẩm định kinh phí (nếu có), tổ chức chủ trì và chủ nhiệm nhiệm vụ có trách nhiệm hoàn thiện hồ sơ gửi về Sở Khoa học và Công nghệ;</w:t>
      </w:r>
    </w:p>
    <w:p>
      <w:r>
        <w:t>- Trong thời hạn 07 ngày làm việc kể từ ngày nhận được đầy đủ hồ sơ hợp lệ, Sở Khoa học và Công nghệ quyết định theo thẩm quyền hoặc trình cơ quan có thẩm quyền phê duyệt kết quả tuyển chọn tổ chức chủ trì, chủ nhiệm nhiệm vụ và kinh phí thực hiện nhiệm vụ khoa học và công nghệ cấp cơ sở theo quy định về tổ chức và hoạt động của mình.</w:t>
      </w:r>
    </w:p>
    <w:p>
      <w:r>
        <w:t>5.2. Sơ đồ Quy trình giải quyết</w:t>
      </w:r>
    </w:p>
    <w:p>
      <w:r>
        <w:t>5.3.  Diễn giải quy trình</w:t>
      </w:r>
    </w:p>
    <w:p>
      <w:r>
        <w:t>a) Hướng dẫn, tiếp nhận hồ sơ, chuyển hồ sơ</w:t>
      </w:r>
    </w:p>
    <w:p>
      <w:r>
        <w:t>- Tổ chức nộp hồ sơ trực tiếp hoặc gửi qua đường bưu điện tới Trung tâm Phục vụ hành chính công tỉnh hoặc nộp trực tuyến trên Cổng dịch vụ công.</w:t>
      </w:r>
    </w:p>
    <w:p>
      <w:r>
        <w:t>- Đại diện của Sở Khoa học và Công nghệ thường trực tại Trung tâm Phục vụ Hành chính công tỉnh thực hiện kiểm tra thành phần hồ sơ, số lượng hồ sơ:</w:t>
      </w:r>
    </w:p>
    <w:p>
      <w:r>
        <w:t>+ Nếu hồ sơ đầy đủ theo quy định thì tiếp nhận gửi giấy hẹn/mã hồ sơ cho TCCN, trong thời gian 0,5 ngày làm việc kể từ khi tiếp nhận hồ sơ bàn giao hồ sơ cho Phòng Kế hoạch tài chính.</w:t>
      </w:r>
    </w:p>
    <w:p>
      <w:r>
        <w:t>+ Nếu hồ sơ không đầy đủ công chức tiếp nhận hồ sơ lập phiếu hướng dẫn bổ sung hồ sơ hoặc lập phiếu từ chối tiếp nhận hồ sơ nếu hồ sơ không đủ điều kiện.</w:t>
      </w:r>
    </w:p>
    <w:p>
      <w:r>
        <w:t>b) Thẩm định và ký duyệt hồ sơ theo quy định</w:t>
      </w:r>
    </w:p>
    <w:p>
      <w:r>
        <w:t>- Trong thời hạn 9,5 ngày kể từ ngày hết thời hạn nộp hồ sơ, Phòng Quản lý Khoa học tổ chức mở, kiểm tra và xác nhận tính hợp lệ của hồ sơ đăng ký tuyển chọn nhiệm vụ khoa học và công nghệ cấp cơ sở. Đối với các hồ sơ không hợp lệ, Phòng Quản lý Khoa học tham mưu Lãnh đạo Sở thông báo bằng văn bản để tổ chức, cá nhân tham gia tuyển chọn được biết. Đối với hồ sơ hợp lệ, Phòng Quản lý Khoa học tham mưu cho Lãnh đạo Sở thành lập Hội đồng tư vấn tuyển chọn nhiệm vụ khoa học và công nghệ cấp cơ sở, Tổ thẩm định kinh phí và tổ chức Họp Hội đồng tuyển chọn và thẩm định kinh phí</w:t>
      </w:r>
    </w:p>
    <w:p>
      <w:r>
        <w:t>- Hội đồng tuyển chọn tiến hành đánh giá hồ sơ, thẩm định kinh phí thực hiện nhiệm vụ khoa học và công nghệ cấp cơ sở</w:t>
      </w:r>
    </w:p>
    <w:p>
      <w:r>
        <w:t>- Trường hợp cần thiết, Lãnh đạo Sở KH&amp;CN xem xét, quyết định thành lập, quy định số lượng thành viên và thành phần tham gia Tổ thẩm định kinh phí để thẩm định kinh phí thực hiện nhiệm vụ.</w:t>
      </w:r>
    </w:p>
    <w:p>
      <w:r>
        <w:t>- Trong thời hạn 10 ngày kể từ ngày có kết quả tư vấn của Hội đồng, kết quả thẩm định của Tổ thẩm định kinh phí (nếu có), tổ chức chủ trì và chủ nhiệm nhiệm vụ có trách nhiệm hoàn thiện hồ sơ gửi về Sở KH&amp;CN.</w:t>
      </w:r>
    </w:p>
    <w:p>
      <w:r>
        <w:t>- Trong thời hạn 5,5 ngày làm việc kể từ ngày nhận được đầy đủ hồ sơ hợp lệ, Phòng Quản lý Khoa học trình Lãnh đạo Sở KH&amp;CN phê duyệt kết quả tuyển chọn tổ chức chủ trì, chủ nhiệm nhiệm vụ và kinh phí thực hiện nhiệm vụ khoa học và công nghệ cấp cơ sở theo quy định về tổ chức và hoạt động của mình.</w:t>
      </w:r>
    </w:p>
    <w:p>
      <w:r>
        <w:t>- Trong thời hạn 01 ngày làm việc Lãnh đạo Sở KH&amp;CN phê duyệt kết quả tuyển chọn tổ chức chủ  trì , chủ nhiệm nhiệm vụ và kinh phí thực hiện nhiệm vụ khoa học và công nghệ cấp cơ sở theo quy định về tổ chức và hoạt động của mình.</w:t>
      </w:r>
    </w:p>
    <w:p>
      <w:r>
        <w:t>- Trong thời hạn 0,5 ngày làm việc, Phòng Quản lý khoa học chuyển kết quả giải quyết đến công chức của Sở Khoa học và Công nghệ làm việc tại Trung tâm Phục vụ hành chính công.</w:t>
      </w:r>
    </w:p>
    <w:p>
      <w:r>
        <w:t>Phòng Quản lý khoa học, Sở KH&amp;CN công bố công khai kết quả phê duyệt tổ chức chủ trì, cá nhân chủ nhiệm nhiệm vụ khoa học và công nghệ cấp cơ sở tại cơ quan, đơn vị hoặc trên phương tiện thông tin đại chúng.</w:t>
      </w:r>
    </w:p>
    <w:p>
      <w:r>
        <w:t>c) Trả kết quả cho tổ chức, cá nhân</w:t>
      </w:r>
    </w:p>
    <w:p>
      <w:r>
        <w:t>Đại diện Sở Khoa học và Công nghệ làm việc tại Trung tâm Phục vụ hành chính công tỉnh nhận kết quả từ Phòng Quản lý khoa học và bàn giao cho nhân viên Bộ phận hướng dẫn tiếp nhận và hả kết quả của Trung tâm Phục vụ Hành chính công để trả kết quả cho tổ chức, cá nhân.</w:t>
      </w:r>
    </w:p>
    <w:p>
      <w:r>
        <w:t>6. Thủ tục đánh giá, nghiệm thu nhiệm vụ khoa học và công nghệ cấp cơ sở sử dụng ngân sách nhà nước</w:t>
      </w:r>
    </w:p>
    <w:p>
      <w:r>
        <w:t>6.1. Thời hạn giải quyết</w:t>
      </w:r>
    </w:p>
    <w:p>
      <w:r>
        <w:t>- Hồ sơ đề nghị đánh giá, nghiệm thu kết quả thực hiện nhiệm vụ khoa học và công nghệ cấp cơ sở phải gửi đến cơ quan, đơn vị cấp cơ sở trong hạn 15 ngày kể từ ngày kết thúc thời gian thực hiện nhiệm vụ theo hợp đồng, bao gồm cả thời gian gia hạn thực hiện nhiệm vụ (nếu có);</w:t>
      </w:r>
    </w:p>
    <w:p>
      <w:r>
        <w:t>- Sau khi nhận được hồ sơ đề nghị đánh giá, nghiệm thu của tổ chức chủ trì nhiệm vụ cơ quan, đơn vị cấp cơ sở tiến hành kiểm tra tính hợp lệ của hồ sơ;</w:t>
      </w:r>
    </w:p>
    <w:p>
      <w:r>
        <w:t>Đối với nhiệm vụ khoa học và công nghệ được đánh giá “Đạt” trở lên: trong thời hạn 15 ngày kể từ ngày họp Hội đồng nghiệm thu, chủ nhiệm nhiệm vụ và tổ chức chủ trì có trách nhiệm bổ sung, hoàn chỉnh hồ sơ nhiệm vụ theo kết luận của Hội đồng, lấy ý kiến của Chủ tịch Hội đồng về việc hoàn thiện hồ sơ và gửi về cơ quan, đơn vị cấp cơ sở;</w:t>
      </w:r>
    </w:p>
    <w:p>
      <w:r>
        <w:t>Đối với nhiệm vụ xếp loại ở mức “Không đạt”: cơ quan, đơn vị cấp cơ sở chủ trì, phối hợp với các đơn vị có liên quan tiến hành xử lý theo quy định về xử lý đối với nhiệm vụ không hoàn thành tại Điều 16 và Điều 17 Thông tư liên tịch số 27/201 5/TTLT-BKHCN-BTC.</w:t>
      </w:r>
    </w:p>
    <w:p>
      <w:r>
        <w:t>6.2. Sơ đồ Quy trình g i ả i  quyết</w:t>
      </w:r>
    </w:p>
    <w:p>
      <w:r>
        <w:t>6.3.  Diễn giải quy trình</w:t>
      </w:r>
    </w:p>
    <w:p>
      <w:r>
        <w:t>a) Hướng dẫn, tiếp nhận hồ sơ, chuyển hồ sơ</w:t>
      </w:r>
    </w:p>
    <w:p>
      <w:r>
        <w:t>- Tổ chức nộp hồ sơ trực tiếp hoặc gửi qua đường bưu điện, trực tuyến tới Trung tâm Phục vụ hành chính công tỉnh hoặc trực tuyến trên Cổng dịch vụ công.</w:t>
      </w:r>
    </w:p>
    <w:p>
      <w:r>
        <w:t>- Đại diện Sở Khoa học và Công nghệ thường trực tại Trung tâm Phục vụ hành chính công tỉnh thực hiện tiếp nhận hồ sơ:</w:t>
      </w:r>
    </w:p>
    <w:p>
      <w:r>
        <w:t>+ Nếu hồ sơ đầy đủ theo quy định thì tiếp nhận gửi giấy hẹn/mã hồ sơ cho TCCN, trong thời gian 0,5 ngày làm việc kể từ khi tiếp nhận hồ sơ bàn giao hồ sơ cho Phòng Quản lý khoa học.</w:t>
      </w:r>
    </w:p>
    <w:p>
      <w:r>
        <w:t>+ Nếu hồ sơ không đầy đủ công chức tiếp nhận hồ sơ lập phiếu hướng dẫn bổ sung hồ sơ hoặc lập phiếu từ chối tiếp nhận hồ sơ nếu hồ sơ không đủ điều kiện.</w:t>
      </w:r>
    </w:p>
    <w:p>
      <w:r>
        <w:t>b) Thẩm định và ký duyệt hồ sơ theo quy định</w:t>
      </w:r>
    </w:p>
    <w:p>
      <w:r>
        <w:t>Phòng Quản lý khoa học, xem xét hồ sơ và yêu cầu sửa đổi, bổ sung (nếu có).</w:t>
      </w:r>
    </w:p>
    <w:p>
      <w:r>
        <w:t>- Trường hợp hồ sơ không đáp ứng yêu cầu, Phòng Quản lý khoa học trình Lãnh đạo Sở được phân công văn bản thông báo và nêu rõ lý do.</w:t>
      </w:r>
    </w:p>
    <w:p>
      <w:r>
        <w:t>- Nếu hồ sơ đầy đủ, hợp lệ:</w:t>
      </w:r>
    </w:p>
    <w:p>
      <w:r>
        <w:t>+ Phòng Quản lý khoa học tham mưu, trình Lãnh đạo Sở ký Quyết định thành lập Hội đồng tư vấn đánh giá nghiệm thu kết quả thực hiện nhiệm vụ khoa học và công nghệ cấp cơ sở (gọi tắt là Hội đồng nghiệm thu) và Tổ chuyên gia để đánh giá, nghiệm thu các sản phẩm đo kiểm của nhiệm vụ (Trường hợp nhiệm vụ có sản phẩm đo kiểm được).</w:t>
      </w:r>
    </w:p>
    <w:p>
      <w:r>
        <w:t>+ Lãnh đạo Sở Khoa học và Công nghệ xem xét, ký Quyết định thành lập Hội đồng nghiệm thu và Tổ chuyên gia đánh giá.</w:t>
      </w:r>
    </w:p>
    <w:p>
      <w:r>
        <w:t>+ Phòng Quản lý khoa học tổ chức họp Hội đồng nghiệm thu và Tổ chuyên gia (nếu có) để đánh giá, nghiệm thu kết quả thực hiện nhiệm vụ khoa học và công nghệ cấp cơ sở.</w:t>
      </w:r>
    </w:p>
    <w:p>
      <w:r>
        <w:t>+  Sau khi có kết quả của Hội đồng nghiệm thu và Tổ tư vấn (nếu có), Chủ tịch Hội đồng nghiệm thu ký Biên bản họp Hội đồng nghiệm thu (kết quả giải quyết).</w:t>
      </w:r>
    </w:p>
    <w:p>
      <w:r>
        <w:t>- Trong thời hạn 0,5 ngày làm việc, Phòng Quản lý khoa học chuyển kết quả giải quyết đến công chức của Sở Khoa học và Công nghệ làm việc tại Trung tâm Phục vụ hành chính công.</w:t>
      </w:r>
    </w:p>
    <w:p>
      <w:r>
        <w:t>c) Trả kết quả cho tổ chức, cá nhân</w:t>
      </w:r>
    </w:p>
    <w:p>
      <w:r>
        <w:t>Đại diện Sở Khoa học và Công nghệ làm việc tại Trung tâm Phục vụ hành chính công tỉnh nhận kết quả từ Phòng Quản lý khoa học và bàn giao cho nhân viên Bộ phận Hướng dẫn tiếp nhận và trả kết quả của Trung tâm Phục vụ hành chính công để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