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1464/QĐ-UBND năm 2023 phê duyệt bổ sung các vị trí dự kiến thực hiện các dự án nhà ở thương mại, khu đô thị tại Phụ lục 4 thuộc Kế hoạch phát triển nhà ở tỉnh Quảng Ngãi kỳ 05 năm và năm đầu kỳ (giai đoạn 2021-2025)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1464/QĐ-UBND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1464/QĐ-UBND</w:t>
      </w:r>
    </w:p>
    <w:p>
      <w:r>
        <w:t>Quảng Ngãi, ngày 29 tháng 12 năm 2023</w:t>
      </w:r>
    </w:p>
    <w:p>
      <w:r>
        <w:t>QUYẾT ĐỊNH</w:t>
      </w:r>
    </w:p>
    <w:p>
      <w:r>
        <w:t>VỀ VIỆC PHÊ DUYỆT BỔ SUNG CÁC VỊ TRÍ DỰ KIẾN THỰC HIỆN CÁC DỰ ÁN NHÀ Ở THƯƠNG MẠI, KHU ĐÔ THỊ TẠI PHỤ LỤC 4 THUỘC KẾ HOẠCH PHÁT TRIỂN NHÀ Ở TỈNH QUẢNG NGÃI KỲ 05 NĂM VÀ NĂM ĐẦU KỲ (GIAI ĐOẠN 2021-2025)</w:t>
      </w:r>
    </w:p>
    <w:p>
      <w:r>
        <w:t>ỦY BAN NHÂN DÂN TỈNH QUẢNG NGÃI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Nhà ở ngày 25/11/2014;</w:t>
      </w:r>
    </w:p>
    <w:p>
      <w:r>
        <w:t>Căn cứ Luật Kinh doanh bất động sản ngày 25/11/2014;</w:t>
      </w:r>
    </w:p>
    <w:p>
      <w:r>
        <w:t>Căn cứ Nghị định số 99/2015/NĐ-CP ngày 20/10/2015 của Chính phủ quy định chi tiết và hướng dẫn thi hành một số điều của Luật Nhà ở; Nghị định số 30/2019/NĐ-CP ngày 28/3/2019 của Chính phủ sửa đổi, bổ sung một số điều của Nghị định số 99/2015/NĐ-CP ngày 20/10/2015 của Chính phủ quy định chi tiết và hướng dẫn thi hành một số điều của Luật Nhà ở;</w:t>
      </w:r>
    </w:p>
    <w:p>
      <w:r>
        <w:t>Căn cứ Quyết định số 882/QĐ-UBND ngày 10/8/2022 của UBND tỉnh về việc phê duyệt Chương trình phát triển nhà ở tỉnh Quảng Ngãi đến năm 2030, tầm nhìn đến năm 2050;</w:t>
      </w:r>
    </w:p>
    <w:p>
      <w:r>
        <w:t>Căn cứ Quyết định số 1392/QĐ-UBND ngày 07/12/2022 của UBND tỉnh về việc phê duyệt Kế hoạch phát triển nhà ở tỉnh Quảng Ngãi kỳ 05 năm và năm đầu kỳ (giai đoạn 2021-2025);</w:t>
      </w:r>
    </w:p>
    <w:p>
      <w:r>
        <w:t>Theo đề nghị của Giám đốc Sở Xây dựng tại Tờ trình số 62/TTr-SXD ngày 27/12/2023 và ý kiến thống nhất của thành viên UBND tỉnh.</w:t>
      </w:r>
    </w:p>
    <w:p>
      <w:r>
        <w:t>QUYẾT ĐỊNH:</w:t>
      </w:r>
    </w:p>
    <w:p>
      <w:r>
        <w:t>Điều 1.  Phê duyệt bổ sung các vị trí dự kiến thực hiện các dự án nhà ở thương mại, khu đô thị tại Phụ lục 4 thuộc Kế hoạch phát triển nhà ở tỉnh Quảng Ngãi kỳ 05 năm và năm đầu kỳ (giai đoạn 2021-2025) đã được UBND tỉnh phê duyệt tại Quyết định số 1392/QĐ-UBND ngày 07/12/2022, cụ thể như sau:</w:t>
      </w:r>
    </w:p>
    <w:p>
      <w:r>
        <w:t>- Thành phố Quảng Ngãi: Bổ sung 02 vị trí.</w:t>
      </w:r>
    </w:p>
    <w:p>
      <w:r>
        <w:t>- Thị xã Đức Phổ: Bổ sung 01 vị trí.</w:t>
      </w:r>
    </w:p>
    <w:p>
      <w:r>
        <w:t>- Huyện Bình Sơn: Bổ sung 01 vị trí.</w:t>
      </w:r>
    </w:p>
    <w:p>
      <w:r>
        <w:t>- Huyện Sơn Tịnh: Bổ sung 05 vị trí.</w:t>
      </w:r>
    </w:p>
    <w:p>
      <w:r>
        <w:t>- Huyện Lý Sơn: Bổ sung 01 vị trí.</w:t>
      </w:r>
    </w:p>
    <w:p>
      <w:r>
        <w:t>(Chi tiết các vị trí bổ sung có Phụ lục kèm theo)</w:t>
      </w:r>
    </w:p>
    <w:p>
      <w:r>
        <w:t>Điều 2.  Quyết định này có hiệu lực thi hành kể từ ngày ký. Các nội dung khác tại Quyết định số 1392/QĐ-UBND ngày 07/12/2022 của UBND tỉnh không điều chỉnh, bổ sung tại Quyết định này vẫn giữ nguyên hiệu lực thi hành.</w:t>
      </w:r>
    </w:p>
    <w:p>
      <w:r>
        <w:t>Điều 3.  Chánh Văn phòng UBND tỉnh; Thủ trưởng các Sở, ban ngành tỉnh; Chủ tịch UBND các huyện, thị xã, thành phố và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TT Tỉnh ủy;</w:t>
      </w:r>
    </w:p>
    <w:p>
      <w:r>
        <w:t>- TT HĐND tỉnh;</w:t>
      </w:r>
    </w:p>
    <w:p>
      <w:r>
        <w:t>- CT, PCT UBND tỉnh;</w:t>
      </w:r>
    </w:p>
    <w:p>
      <w:r>
        <w:t>- VPUB: PCVP; các P.Ng/cứu, CB-TH;</w:t>
      </w:r>
    </w:p>
    <w:p>
      <w:r>
        <w:t>- Lưu: VT, KTN (Vũ 1214).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Hoàng Tuấn</w:t>
      </w:r>
    </w:p>
    <w:p>
      <w:r>
        <w:t>PHỤ LỤC</w:t>
      </w:r>
    </w:p>
    <w:p>
      <w:r>
        <w:t>CÁC VỊ TRÍ DỰ KIẾN THỰC HIỆN CÁC DỰ ÁN NHÀ Ở THƯƠNG MẠI, KHU ĐÔ THỊ (BỔ SUNG)</w:t>
      </w:r>
    </w:p>
    <w:p>
      <w:r>
        <w:t>(Kèm theo Quyết định số 1464/QĐ-UBND ngày 29/12/2023 của UBND tỉnh)</w:t>
      </w:r>
    </w:p>
    <w:p>
      <w:r>
        <w:t>STT</w:t>
      </w:r>
    </w:p>
    <w:p>
      <w:r>
        <w:t>Vị trí dự kiến (định vị vị trí đưa vào kế hoạch)</w:t>
      </w:r>
    </w:p>
    <w:p>
      <w:r>
        <w:t>Địa điểm</w:t>
      </w:r>
    </w:p>
    <w:p>
      <w:r>
        <w:t>I</w:t>
      </w:r>
    </w:p>
    <w:p>
      <w:r>
        <w:t>Thành phố Quảng Ngãi</w:t>
      </w:r>
    </w:p>
    <w:p>
      <w:r>
        <w:t>1</w:t>
      </w:r>
    </w:p>
    <w:p>
      <w:r>
        <w:t>Vị trí dự kiến phát triển khu đô thị Hoàng Sa - Dốc Sỏi</w:t>
      </w:r>
    </w:p>
    <w:p>
      <w:r>
        <w:t>Khu vực giáp ranh các xã: Tịnh An, Tịnh Ân Đông, Tịnh Châu, Tịnh Thiện</w:t>
      </w:r>
    </w:p>
    <w:p>
      <w:r>
        <w:t>2</w:t>
      </w:r>
    </w:p>
    <w:p>
      <w:r>
        <w:t>Vị trí dự kiến phát triển khu đô thị sinh thái Đông Quảng Ngãi</w:t>
      </w:r>
    </w:p>
    <w:p>
      <w:r>
        <w:t>Khu vực giáp ranh các xã: Nghĩa Hà, Nghĩa An</w:t>
      </w:r>
    </w:p>
    <w:p>
      <w:r>
        <w:t>II</w:t>
      </w:r>
    </w:p>
    <w:p>
      <w:r>
        <w:t>Thị xã Đức Phổ</w:t>
      </w:r>
    </w:p>
    <w:p>
      <w:r>
        <w:t>1</w:t>
      </w:r>
    </w:p>
    <w:p>
      <w:r>
        <w:t>Vị trí dự kiến phát triển khu dân cư kết hợp chỉnh trang đô thị Sa Huỳnh</w:t>
      </w:r>
    </w:p>
    <w:p>
      <w:r>
        <w:t>Tổ dân phố Tân Diêm, phường Phổ Thạnh</w:t>
      </w:r>
    </w:p>
    <w:p>
      <w:r>
        <w:t>III</w:t>
      </w:r>
    </w:p>
    <w:p>
      <w:r>
        <w:t>Huyện Bình Sơn</w:t>
      </w:r>
    </w:p>
    <w:p>
      <w:r>
        <w:t>1</w:t>
      </w:r>
    </w:p>
    <w:p>
      <w:r>
        <w:t>Vị trí dự kiến phát triển nhà ở thương mại khu đô thị Vạn Tường, xã Bình Trị huyện Bình Sơn (trước đây là vị trí dự kiến phát triển nhà ở xã hội khu đô thị Vạn Tường)</w:t>
      </w:r>
    </w:p>
    <w:p>
      <w:r>
        <w:t>Xã Bình Trị, huyện Bình Sơn</w:t>
      </w:r>
    </w:p>
    <w:p>
      <w:r>
        <w:t>IV</w:t>
      </w:r>
    </w:p>
    <w:p>
      <w:r>
        <w:t>Huyện Sơn Tịnh</w:t>
      </w:r>
    </w:p>
    <w:p>
      <w:r>
        <w:t>1</w:t>
      </w:r>
    </w:p>
    <w:p>
      <w:r>
        <w:t>Vị trí dự kiến phát triển khu đô thị River View , xã Tịnh Hà</w:t>
      </w:r>
    </w:p>
    <w:p>
      <w:r>
        <w:t>Xã Tịnh Hà, huyện Sơn Tịnh</w:t>
      </w:r>
    </w:p>
    <w:p>
      <w:r>
        <w:t>2</w:t>
      </w:r>
    </w:p>
    <w:p>
      <w:r>
        <w:t>Vị trí dự kiến phát triển khu đô thị mới Sơn Tịnh, xã Tịnh Hà</w:t>
      </w:r>
    </w:p>
    <w:p>
      <w:r>
        <w:t>Xã Tịnh Hà, huyện Sơn Tịnh</w:t>
      </w:r>
    </w:p>
    <w:p>
      <w:r>
        <w:t>3</w:t>
      </w:r>
    </w:p>
    <w:p>
      <w:r>
        <w:t>Vị trí dự kiến phát triển Khu đô thị Tịnh Hà Riverside, xã Tịnh Hà</w:t>
      </w:r>
    </w:p>
    <w:p>
      <w:r>
        <w:t>Xã Tịnh Hà, huyện Sơn Tịnh</w:t>
      </w:r>
    </w:p>
    <w:p>
      <w:r>
        <w:t>4</w:t>
      </w:r>
    </w:p>
    <w:p>
      <w:r>
        <w:t>Vị trí dự kiến phát triển nhà ở thương mại thuộc Dự án Đường ven bờ Bắc sông Trà kết hợp khu đô thị Trường Xuân, xã Tịnh Hà</w:t>
      </w:r>
    </w:p>
    <w:p>
      <w:r>
        <w:t>Xã Tịnh Hà, huyện Sơn Tịnh</w:t>
      </w:r>
    </w:p>
    <w:p>
      <w:r>
        <w:t>5</w:t>
      </w:r>
    </w:p>
    <w:p>
      <w:r>
        <w:t>Vị trí dự kiến phát triển nhà ở thương mại kết hợp dịch vụ Tinh Bắc (Khu thương mại dịch vụ Tịnh Bắc), xã Tịnh Bắc</w:t>
      </w:r>
    </w:p>
    <w:p>
      <w:r>
        <w:t>Xã Tịnh Bắc, huyện Sơn Tịnh</w:t>
      </w:r>
    </w:p>
    <w:p>
      <w:r>
        <w:t>V</w:t>
      </w:r>
    </w:p>
    <w:p>
      <w:r>
        <w:t>Huyện Lý Sơn</w:t>
      </w:r>
    </w:p>
    <w:p>
      <w:r>
        <w:t>1</w:t>
      </w:r>
    </w:p>
    <w:p>
      <w:r>
        <w:t>Vị trí dự kiến phát triển khu đô thị hỗn hợp lý Sơn</w:t>
      </w:r>
    </w:p>
    <w:p>
      <w:r>
        <w:t>Khu vực giáp ranh các thôn: An Hải, An Vĩnh, An Bình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