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1464/QĐ-BGDĐT năm 2023 phê duyệt liên kết tổ chức thi cấp chứng chỉ tiếng Trung HSK giữa trường Đại học Duy Tân và Công ty trách nhiệm hữu hạn Công nghệ Giáo dục Quốc tế khảo thí Hán ngữ (Bắc Kinh)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1464/QĐ-BGDĐT</w:t>
      </w:r>
    </w:p>
    <w:p>
      <w:r>
        <w:t>Hà Nội, ngày 23 tháng 05 năm 2023</w:t>
      </w:r>
    </w:p>
    <w:p>
      <w:r>
        <w:t>QUYẾT ĐỊNH</w:t>
      </w:r>
    </w:p>
    <w:p>
      <w:r>
        <w:t>PHÊ DUYỆT LIÊN KẾT TỔ CHỨC THI CẤP CHỨNG CHỈ TIẾNG TRUNG HSK GIỮA TRƯỜNG ĐẠI HỌC DUY TÂN VÀ CÔNG TY TNHH CÔNG NGHỆ GIÁO DỤC QUỐC TẾ KHẢO THÍ HÁN NGỮ (BẮC KINH)</w:t>
      </w:r>
    </w:p>
    <w:p>
      <w:r>
        <w:t>BỘ TRƯỞNG BỘ GIÁO DỤC VÀ ĐÀO TẠO</w:t>
      </w:r>
    </w:p>
    <w:p>
      <w:r>
        <w:t>Căn cứ Luật Giáo dục ngày 14 tháng 6 năm 2019;</w:t>
      </w:r>
    </w:p>
    <w:p>
      <w:r>
        <w:t>Căn cứ Nghị định s 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Trường Đại học Duy Tân và Công ty TNHH Công nghệ Giáo dục Quốc tế khảo thí Hán ngữ (Bắc Kinh) tại Đơn đề nghị phê duyệt liên kết tổ chức thi cấp chứng chỉ tiếng Trung HSK và Đề án liên kết tổ chức thi cấp chứng chỉ tiếng Trung HSK ngày 19 tháng 5 năm 2023;</w:t>
      </w:r>
    </w:p>
    <w:p>
      <w:r>
        <w:t>Theo đề nghị của Cục trưởng Cục Quản lý chất lượng.</w:t>
      </w:r>
    </w:p>
    <w:p>
      <w:r>
        <w:t>QUYẾT ĐỊNH:</w:t>
      </w:r>
    </w:p>
    <w:p>
      <w:r>
        <w:t>Điều 1.  Phê duyệt liên kết tổ chức thi cấp chứng chỉ tiếng Trung HSK giữa các Bên liên kết gồm:</w:t>
      </w:r>
    </w:p>
    <w:p>
      <w:r>
        <w:t>Bên Việt Nam:</w:t>
      </w:r>
    </w:p>
    <w:p>
      <w:r>
        <w:t>Trường Đại học Duy Tân</w:t>
      </w:r>
    </w:p>
    <w:p>
      <w:r>
        <w:t>- Trụ sở: Số 254 Nguyễn Văn Linh, phường Thạc Gián, quận Thanh Khê, thành phố Đà Nẵng</w:t>
      </w:r>
    </w:p>
    <w:p>
      <w:r>
        <w:t>- Điện thoại: 02363650403</w:t>
      </w:r>
    </w:p>
    <w:p>
      <w:r>
        <w:t>- Website: https://duytan.edu.vn/</w:t>
      </w:r>
    </w:p>
    <w:p>
      <w:r>
        <w:t>- Quyết định thành lập số 666/TTg ngày 11 tháng 11 năm 1999 của Thủ tướng Chính phủ về việc thành lập Trường Đại học Dân lập Duy Tân và Quyết định số 1704/QĐ-TTg ngày 02 tháng 10 năm 2015 của Thủ tướng Chính phủ về việc chuyển đổi loại hình của Trường Đại học Duy Tân.</w:t>
      </w:r>
    </w:p>
    <w:p>
      <w:r>
        <w:t>Bên nước ngoài:</w:t>
      </w:r>
    </w:p>
    <w:p>
      <w:r>
        <w:t>Công ty TNHH Công nghệ Giáo dục Quốc tế khảo thí Hán ngữ (Bắc Kinh)</w:t>
      </w:r>
    </w:p>
    <w:p>
      <w:r>
        <w:t>- Trụ sở: Số 83, phố Đức Thắng Môn Ngoại, quận Tây Thành, thành phố Bắc Kinh, Trung Quốc</w:t>
      </w:r>
    </w:p>
    <w:p>
      <w:r>
        <w:t>- Điện thoại: 0086-10-59307617</w:t>
      </w:r>
    </w:p>
    <w:p>
      <w:r>
        <w:t>- Fax: 0086-10-59307600</w:t>
      </w:r>
    </w:p>
    <w:p>
      <w:r>
        <w:t>- Website: www.chinesetest.cn</w:t>
      </w:r>
    </w:p>
    <w:p>
      <w:r>
        <w:t>- Giấy phép kinh doanh mã số 91110102587678960X đăng ký ngày 28 tháng 9 năm 2017.</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Trung HSK ngày 19 tháng 5 năm 2023 với những nội dung chính sau:</w:t>
      </w:r>
    </w:p>
    <w:p>
      <w:r>
        <w:t>1. Đối tượng dự thi: Người có nhu cầu thi cấp chứng chỉ tiếng Trung HSK.</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liên kết tổ chức thi thực hiện theo quy định của Công ty TNHH Công nghệ Giáo dục Quốc tế khảo thí Hán ngữ (Bắc Kinh) và pháp luật của Việt Nam.</w:t>
      </w:r>
    </w:p>
    <w:p>
      <w:r>
        <w:t>3. Địa điểm tổ chức thi:</w:t>
      </w:r>
    </w:p>
    <w:p>
      <w:r>
        <w:t>Tòa nhà 12 tầng, Trường Đại học Duy Tân, số 254 Nguyễn Văn Linh, phường Thạc Gián, quận Thanh Khê, thành phố Đà Nẵng.</w:t>
      </w:r>
    </w:p>
    <w:p>
      <w:r>
        <w:t>4. Hình thức thi: Bài thi trên giấy.</w:t>
      </w:r>
    </w:p>
    <w:p>
      <w:r>
        <w:t>5. Chứng chỉ được cấp: HSK Test Score Report.</w:t>
      </w:r>
    </w:p>
    <w:p>
      <w:r>
        <w:t>6. Tài chính: Lệ phí thi và các loại phí khác (nếu có) thực hiện theo quy định hiện hành của pháp luật về giá của Nhà nước Việt Nam.</w:t>
      </w:r>
    </w:p>
    <w:p>
      <w:r>
        <w:t>Điều 3.  Trường Đại học Duy Tân có trách nhiệm thông báo bằng văn bản lịch tổ chức thi với cơ quan chuyên môn về giáo dục thuộc Ủy ban nhân dân tỉnh, thành phố trực thuộc Trung ương nơi tổ chức thi trước 05 ngày tính đến ngày tổ chức thi; gửi báo cáo về các hoạt động liên quan đến việc tổ chức thi cấp chứng chỉ tiếng Trung HSK theo định kỳ 6 tháng một lần (trước ngày 25 tháng 6 và 25 tháng 12 hằng năm) và khi có sự thay đổi khác quy định tại Điều 2 Quyết định này tới Bộ Giáo dục và Đào tạo (qua Cục Quản lý chất lượng);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Trung HSK của các Bên liên kết theo Quyết định này và hồ sơ liên kết của các Bên.</w:t>
      </w:r>
    </w:p>
    <w:p>
      <w:r>
        <w:t>Điều 4.  Thời hạn hoạt động liên kết tổ chức thi cấp chứng chỉ tiếng Trung HSK giữa Trường Đại học Duy Tân và Công ty TNHH Công nghệ Giáo dục Quốc tế khảo thí Hán ngữ (Bắc Kinh) là 05 năm tính từ ngày Quyết định này có hiệu lực thi hành.</w:t>
      </w:r>
    </w:p>
    <w:p>
      <w:r>
        <w:t>Điều 5.  Quyết định này có hiệu lực kể từ ngày ký.</w:t>
      </w:r>
    </w:p>
    <w:p>
      <w:r>
        <w:t>Chánh Văn phòng, Cục trưởng Cục Quản lý chất lượng, thủ trưởng các đơn vị có liên quan thuộc Bộ Giáo dục và Đào tạo, Trường Đại học Duy Tân và Công ty TNHH Công nghệ Giáo dục Quốc tế khảo thí Hán ngữ (Bắc Kinh) chịu trách nhiệm thi hành Quyết định này./.</w:t>
      </w:r>
    </w:p>
    <w:p>
      <w:r>
        <w:t>Nơi nhận:</w:t>
      </w:r>
    </w:p>
    <w:p>
      <w:r>
        <w:t>- Như Điều 5;</w:t>
      </w:r>
    </w:p>
    <w:p>
      <w:r>
        <w:t>- Bộ trưởng (để b/c);</w:t>
      </w:r>
    </w:p>
    <w:p>
      <w:r>
        <w:t>- Cục HTQT;</w:t>
      </w:r>
    </w:p>
    <w:p>
      <w:r>
        <w:t>- Cổng Thông tin điện tử Bộ GDĐT;</w:t>
      </w:r>
    </w:p>
    <w:p>
      <w:r>
        <w:t>- Sở GDĐT thành phố Đà Nẵng;</w:t>
      </w:r>
    </w:p>
    <w:p>
      <w:r>
        <w:t>- Lưu: VT, QLCL.</w:t>
      </w:r>
    </w:p>
    <w:p>
      <w:r>
        <w:t>KT. BỘ TRƯỞNG</w:t>
      </w:r>
    </w:p>
    <w:p>
      <w:r>
        <w:t>THỨ TRƯỞNG</w:t>
      </w:r>
    </w:p>
    <w:p>
      <w:r>
        <w:t>Nguyễn Hữu Độ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