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146/QĐ-YDCT năm 2023 về Danh mục thuốc cổ truyền, vị thuốc cổ truyền được gia hạn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146/QĐ-YDCT</w:t>
      </w:r>
    </w:p>
    <w:p>
      <w:r>
        <w:t>Hà Nội, ngày 07 tháng 06 năm 2023</w:t>
      </w:r>
    </w:p>
    <w:p>
      <w:r>
        <w:t>QUYẾT ĐỊNH</w:t>
      </w:r>
    </w:p>
    <w:p>
      <w:r>
        <w:t>VỀ VIỆC BAN HÀNH DANH MỤC THUỐC CỔ TRUYỀN, VỊ THUỐC CỔ TRUYỀN ĐƯỢC GIA HẠN GIẤY ĐĂNG KÝ LƯU HÀNH TẠI VIỆT NAM - CẤP BỔ SUNG</w:t>
      </w:r>
    </w:p>
    <w:p>
      <w:r>
        <w:t>CỤC TRƯỞNG CỤC QUẢN LÝ Y, DƯỢC CỔ TRUYỀN</w:t>
      </w:r>
    </w:p>
    <w:p>
      <w:r>
        <w:t>Căn cứ Luật Dược số 105/2016/QH13 ngày 06/4/2016;</w:t>
      </w:r>
    </w:p>
    <w:p>
      <w:r>
        <w:t>Căn cứ Nghị định số 95/2017/NĐ-CP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 - 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Cấp bổ sung;</w:t>
      </w:r>
    </w:p>
    <w:p>
      <w:r>
        <w:t>Theo đề nghị của Trưởng Phòng Quản lý Dược cổ truyền - Cục Quản lý Y, Dược cổ truyền.</w:t>
      </w:r>
    </w:p>
    <w:p>
      <w:r>
        <w:t>QUYẾT ĐỊNH:</w:t>
      </w:r>
    </w:p>
    <w:p>
      <w:r>
        <w:t>Điều 1.  Ban hành kèm theo Quyết định này Danh mục các thuốc cổ truyền, vị thuốc cổ truyền sản xuất trong nước được gia hạn giấy đăng ký lưu hành tại Việt Nam - Cấp bổ sung. Các thuốc cổ truyền, vị thuốc cổ truyền tại Danh mục này được giữ nguyên thông tin số đăng ký đã cấp, cụ thể:</w:t>
      </w:r>
    </w:p>
    <w:p>
      <w:r>
        <w:t>1. Danh mục 11 thuốc cổ truyền sản xuất trong nước được gia hạn giấy đăng ký lưu hành tại Việt Nam có hiệu lực 05 năm kể từ ngày ký ban hành Quyết định này tại Phụ lục I kèm theo.</w:t>
      </w:r>
    </w:p>
    <w:p>
      <w:r>
        <w:t>2. Danh mục 03 vị thuốc cổ truyền sản xuất trong nước được gia hạn giấy đăng ký lưu hành tại Việt Nam có hiệu lực 05 năm kể từ ngày ký ban hành Quyết định này tại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38/2021/TT-BYT ngày 31/12/2021 của Bộ trưởng Bộ Y tế quy định chất lượng dược liệu, vị thuốc cổ truyền, thuốc cổ truyền.</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Trong trường hợp có thay đổi, bổ sung về nhãn, tờ hướng dẫn sử dụng khi thực hiện gia hạn và theo hình thức thay đổi, bổ sung giấy đăng ký lưu hành thuốc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trưởng Bộ Y tế quy định việc đăng ký lưu hành thuốc cổ truyền, dược liệu và Thông tư số 39/2021/TT - 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Lê Văn Truyền - Chủ tịch HĐTV cấp GĐKLH</w:t>
      </w:r>
    </w:p>
    <w:p>
      <w:r>
        <w:t>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11 THUỐC CỔ TRUYỀN SẢN XUẤT TRONG NƯỚC ĐƯỢC GIA HẠN GIẤY ĐĂNG KÝ LƯU HÀNH TẠI VIỆT NAM HIỆU LỰC 05 NĂM - CẤP BỔ SUNG</w:t>
      </w:r>
    </w:p>
    <w:p>
      <w:r>
        <w:t>(Ban hành kèm theo Quyết định số: 146/QĐ-YDCT ngày 07/06/2023)</w:t>
      </w:r>
    </w:p>
    <w:p>
      <w:r>
        <w:t>1. Công ty đăng ký: Công ty cổ phần dược Hà Tĩnh</w:t>
      </w:r>
    </w:p>
    <w:p>
      <w:r>
        <w:t>(Đ/c: Số 167 đường Hà Huy Tập, phường Nam Hà, thành phố Hà Tĩnh, tỉnh Hà Tĩnh)</w:t>
      </w:r>
    </w:p>
    <w:p>
      <w:r>
        <w:t>1.1. Nhà sản xuất: Công ty cổ phần dược Hà Tĩnh</w:t>
      </w:r>
    </w:p>
    <w:p>
      <w:r>
        <w:t>(Đ/c: Cụm công nghiệp - tiểu thủ công nghiệp Bắc Cẩm Xuyên, xã Cẩm Vịnh, huyện Cẩm Xuyên, tỉnh Hà Tĩnh)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Nghệ mật ong</w:t>
      </w:r>
    </w:p>
    <w:p>
      <w:r>
        <w:t>Mỗi 5g hoàn cứng chứa: Nghệ 3,2g; Mật ong 0,48g.</w:t>
      </w:r>
    </w:p>
    <w:p>
      <w:r>
        <w:t>Viên hoàn cứng</w:t>
      </w:r>
    </w:p>
    <w:p>
      <w:r>
        <w:t>36 tháng</w:t>
      </w:r>
    </w:p>
    <w:p>
      <w:r>
        <w:t>TCCS</w:t>
      </w:r>
    </w:p>
    <w:p>
      <w:r>
        <w:t>Hộp 1 lọ x 50g, 80g, 100g, 200g;</w:t>
      </w:r>
    </w:p>
    <w:p>
      <w:r>
        <w:t>Hộp 10 gói, 20 gói x 5g, 10g, 20g</w:t>
      </w:r>
    </w:p>
    <w:p>
      <w:r>
        <w:t>VD- 26700-17</w:t>
      </w:r>
    </w:p>
    <w:p>
      <w:r>
        <w:t>01</w:t>
      </w:r>
    </w:p>
    <w:p>
      <w:r>
        <w:t>2. Công ty đăng ký: Công ty TNHH đông dược Phúc Hưng</w:t>
      </w:r>
    </w:p>
    <w:p>
      <w:r>
        <w:t>(Đ/c: Số 96-98 Nguyễn Viết Xuân, phường Quang Trung, quận Hà Đông, thành phố Hà Nội)</w:t>
      </w:r>
    </w:p>
    <w:p>
      <w:r>
        <w:t>2.1. Nhà sản xuất: Công ty TNHH đông dược Phúc Hưng</w:t>
      </w:r>
    </w:p>
    <w:p>
      <w:r>
        <w:t>(Đ/c: Cụm công nghiệp Thanh Oai, huyện Thanh Oai,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Thuốc Ho Mật Ong</w:t>
      </w:r>
    </w:p>
    <w:p>
      <w:r>
        <w:t>Cao đặc dược liệu 10g tương đương với: Sinh địa 12,5g; Mạch môn 7,5g; Huyền sâm 10g; Xuyên bối mẫu 5g; Bạc hà 3g; Bạch thược 5g; Mẫu đơn bì 5g; Cam thảo 2,5g; Mật ong vừa đủ 100ml.</w:t>
      </w:r>
    </w:p>
    <w:p>
      <w:r>
        <w:t>Siro</w:t>
      </w:r>
    </w:p>
    <w:p>
      <w:r>
        <w:t>36 tháng</w:t>
      </w:r>
    </w:p>
    <w:p>
      <w:r>
        <w:t>TCCS</w:t>
      </w:r>
    </w:p>
    <w:p>
      <w:r>
        <w:t>Hộp 1 lọ x 60ml, 80ml, 100ml, 125ml, 150ml, 250ml.</w:t>
      </w:r>
    </w:p>
    <w:p>
      <w:r>
        <w:t>VD-21986-14</w:t>
      </w:r>
    </w:p>
    <w:p>
      <w:r>
        <w:t>01</w:t>
      </w:r>
    </w:p>
    <w:p>
      <w:r>
        <w:t>1. Công ty đăng ký: Công ty cổ phần dược phẩm Khang Minh</w:t>
      </w:r>
    </w:p>
    <w:p>
      <w:r>
        <w:t>(Đ/c: Số D19/37K Hương lộ 80, xã Vĩnh Lộc B, huyện Bình Chánh, Thành phố Hồ Chí Minh)</w:t>
      </w:r>
    </w:p>
    <w:p>
      <w:r>
        <w:t>3.1. Nhà sản xuất: Công ty cổ phần dược phẩm Khang Minh</w:t>
      </w:r>
    </w:p>
    <w:p>
      <w:r>
        <w:t>(Đ/c: Số D19/37K Hương lộ 80, xã Vĩnh Lộc B, huyện Bình Chánh,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3</w:t>
      </w:r>
    </w:p>
    <w:p>
      <w:r>
        <w:t>Khang Minh phong thấp nang</w:t>
      </w:r>
    </w:p>
    <w:p>
      <w:r>
        <w:t>Hy thiêm 600mg; Lá lốt 400mg; Thổ phục linh 600mg; Ngưu tất 600mg.</w:t>
      </w:r>
    </w:p>
    <w:p>
      <w:r>
        <w:t>Viên nang cứng</w:t>
      </w:r>
    </w:p>
    <w:p>
      <w:r>
        <w:t>36 tháng</w:t>
      </w:r>
    </w:p>
    <w:p>
      <w:r>
        <w:t>TCCS</w:t>
      </w:r>
    </w:p>
    <w:p>
      <w:r>
        <w:t>Hộp 01 lọ x 60 viên;</w:t>
      </w:r>
    </w:p>
    <w:p>
      <w:r>
        <w:t>Hộp 02 túi x 5 vỉ x 10 viên.</w:t>
      </w:r>
    </w:p>
    <w:p>
      <w:r>
        <w:t>VD-22473-15</w:t>
      </w:r>
    </w:p>
    <w:p>
      <w:r>
        <w:t>01</w:t>
      </w:r>
    </w:p>
    <w:p>
      <w:r>
        <w:t>4</w:t>
      </w:r>
    </w:p>
    <w:p>
      <w:r>
        <w:t>Osluma</w:t>
      </w:r>
    </w:p>
    <w:p>
      <w:r>
        <w:t>Gói 8g chứa: Bạch cập 1200mg; Bối mẫu 600mg; Cam thảo 2000mg; Diên hồ sách 600mg; Đại hoàng 600mg; Mai mực 1200mg.</w:t>
      </w:r>
    </w:p>
    <w:p>
      <w:r>
        <w:t>Thuốc cốm</w:t>
      </w:r>
    </w:p>
    <w:p>
      <w:r>
        <w:t>36 tháng</w:t>
      </w:r>
    </w:p>
    <w:p>
      <w:r>
        <w:t>TCCS</w:t>
      </w:r>
    </w:p>
    <w:p>
      <w:r>
        <w:t>Hộp 9 gói x 8g</w:t>
      </w:r>
    </w:p>
    <w:p>
      <w:r>
        <w:t>VD-23579-15</w:t>
      </w:r>
    </w:p>
    <w:p>
      <w:r>
        <w:t>01</w:t>
      </w:r>
    </w:p>
    <w:p>
      <w:r>
        <w:t>5</w:t>
      </w:r>
    </w:p>
    <w:p>
      <w:r>
        <w:t>Viên bổ mắt</w:t>
      </w:r>
    </w:p>
    <w:p>
      <w:r>
        <w:t>Thục địa 320mg; Sơn thù 160mg; Câu kỷ tử 120mg; Cúc hoa 120mg; Phục linh 120mg; Mẫu đơn bì 120mg; Trạch tả 120mg; Hoài sơn 160mg.</w:t>
      </w:r>
    </w:p>
    <w:p>
      <w:r>
        <w:t>Viên nang cứng</w:t>
      </w:r>
    </w:p>
    <w:p>
      <w:r>
        <w:t>36 tháng</w:t>
      </w:r>
    </w:p>
    <w:p>
      <w:r>
        <w:t>TCCS</w:t>
      </w:r>
    </w:p>
    <w:p>
      <w:r>
        <w:t>Hộp 01 lọ x 60 viên;</w:t>
      </w:r>
    </w:p>
    <w:p>
      <w:r>
        <w:t>Hộp 02 túi x 5 vỉ x 10 viên</w:t>
      </w:r>
    </w:p>
    <w:p>
      <w:r>
        <w:t>VD-16698-12</w:t>
      </w:r>
    </w:p>
    <w:p>
      <w:r>
        <w:t>01</w:t>
      </w:r>
    </w:p>
    <w:p>
      <w:r>
        <w:t>2. Công ty đăng ký: Công ty cổ phần thương mại dược vật tư y tế Khải Hà</w:t>
      </w:r>
    </w:p>
    <w:p>
      <w:r>
        <w:t>(Đ/c: Số 2A, phố Lý Bôn, tổ 2, phường Tiền Phong, thành phố Thái Bình, tỉnh Thái Bình)</w:t>
      </w:r>
    </w:p>
    <w:p>
      <w:r>
        <w:t>4.1. Nhà sản xuất: Công ty cổ phần thương mại dược vật tư y tế Khải Hà</w:t>
      </w:r>
    </w:p>
    <w:p>
      <w:r>
        <w:t>(Đ/c: Số 2A, phố Lý Bôn, tổ 2, phường Tiền Phong, thành phố Thái Bình, tỉnh Thái Bình)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6</w:t>
      </w:r>
    </w:p>
    <w:p>
      <w:r>
        <w:t>Viên nang Lục vị</w:t>
      </w:r>
    </w:p>
    <w:p>
      <w:r>
        <w:t>Cao khô hỗn hợp 248mg tương đương: Thục địa 800mg, Hoài sơn 300mg, Sơn thù 300mg, Trạch tả 300mg, Bạch linh 300mg, Mẫu đơn bì 248mg; Bột mịn Hoài sơn 100mg; Bột mịn Sơn thù 100mg; Bột mịn Mẫu đơn bì 52,0mg.</w:t>
      </w:r>
    </w:p>
    <w:p>
      <w:r>
        <w:t>Viên nang cứng</w:t>
      </w:r>
    </w:p>
    <w:p>
      <w:r>
        <w:t>36 tháng</w:t>
      </w:r>
    </w:p>
    <w:p>
      <w:r>
        <w:t>TCCS</w:t>
      </w:r>
    </w:p>
    <w:p>
      <w:r>
        <w:t>Hộp 1 vỉ; 3 vỉ x 10 viên, Hộp 1 lọ x 30 viên.</w:t>
      </w:r>
    </w:p>
    <w:p>
      <w:r>
        <w:t>VD-25912-16</w:t>
      </w:r>
    </w:p>
    <w:p>
      <w:r>
        <w:t>01</w:t>
      </w:r>
    </w:p>
    <w:p>
      <w:r>
        <w:t>7</w:t>
      </w:r>
    </w:p>
    <w:p>
      <w:r>
        <w:t>An thần ích trí</w:t>
      </w:r>
    </w:p>
    <w:p>
      <w:r>
        <w:t>Cao khô hỗn hợp dược liệu 350mg tương đương: Toan táo nhân 960mg; Tri mẫu 640mg; Phục linh 960mg; Xuyên khung 640mg; Cam thảo 320mg.</w:t>
      </w:r>
    </w:p>
    <w:p>
      <w:r>
        <w:t>Viên nén bao phim</w:t>
      </w:r>
    </w:p>
    <w:p>
      <w:r>
        <w:t>36 tháng</w:t>
      </w:r>
    </w:p>
    <w:p>
      <w:r>
        <w:t>TCCS</w:t>
      </w:r>
    </w:p>
    <w:p>
      <w:r>
        <w:t>Hộp 05 vỉ, 10 vỉ Al/PVC x 10 viên; Hộp 05 vỉ Al/Al x 10 viên; Hộp 01 lọ x 60 viên, 100 viên.</w:t>
      </w:r>
    </w:p>
    <w:p>
      <w:r>
        <w:t>VD-29389-18</w:t>
      </w:r>
    </w:p>
    <w:p>
      <w:r>
        <w:t>01</w:t>
      </w:r>
    </w:p>
    <w:p>
      <w:r>
        <w:t>5. Công ty đăng ký: Công ty cổ phần dược vật tư y tế Hải Dương</w:t>
      </w:r>
    </w:p>
    <w:p>
      <w:r>
        <w:t>(Đ/c: Số 102, phố Chi Lăng, phường Nguyễn Trãi, thành phố Hải Dương, tỉnh Hải Dương)</w:t>
      </w:r>
    </w:p>
    <w:p>
      <w:r>
        <w:t>5.1. Nhà sản xuất: Công ty cổ phần dược vật tư y tế Hải Dương</w:t>
      </w:r>
    </w:p>
    <w:p>
      <w:r>
        <w:t>(Đ/c: Số 102, phố Chi Lăng, phường Nguyễn Trãi, thành phố Hải Dương, tỉnh Hải Dương)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8</w:t>
      </w:r>
    </w:p>
    <w:p>
      <w:r>
        <w:t>Viên nang ích mẫu</w:t>
      </w:r>
    </w:p>
    <w:p>
      <w:r>
        <w:t>Cao khô hỗn hợp (10,5:1) 625mg tương đương 6,562g dược liệu gồm: Ích mẫu 4,2g; Hương phụ 1,312g; Ngải cứu 1,05g.</w:t>
      </w:r>
    </w:p>
    <w:p>
      <w:r>
        <w:t>Viên nang cứng</w:t>
      </w:r>
    </w:p>
    <w:p>
      <w:r>
        <w:t>36 tháng</w:t>
      </w:r>
    </w:p>
    <w:p>
      <w:r>
        <w:t>TCCS</w:t>
      </w:r>
    </w:p>
    <w:p>
      <w:r>
        <w:t>Hộp 2 vỉ, 5 vỉ x 10 viên</w:t>
      </w:r>
    </w:p>
    <w:p>
      <w:r>
        <w:t>VD-28214-17</w:t>
      </w:r>
    </w:p>
    <w:p>
      <w:r>
        <w:t>01</w:t>
      </w:r>
    </w:p>
    <w:p>
      <w:r>
        <w:t>7. Công ty đăng ký: Công ty TNHH dược phẩm Nhất Nhất</w:t>
      </w:r>
    </w:p>
    <w:p>
      <w:r>
        <w:t>(Đ/c: Cụm công nghiệp Liên Hưng, ấp Bình Tiền 2, xã Đức Hòa Hạ, huyện Đức Hòa, tỉnh Long An)</w:t>
      </w:r>
    </w:p>
    <w:p>
      <w:r>
        <w:t>7.1. Nhà sản xuất: Công ty TNHH Dược phẩm Nhất Nhất</w:t>
      </w:r>
    </w:p>
    <w:p>
      <w:r>
        <w:t>(Đ/c: Cụm công nghiệp Liên Hưng, ấp Bình Tiền 2,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9</w:t>
      </w:r>
    </w:p>
    <w:p>
      <w:r>
        <w:t>Thập toàn đại bổ Nhất Nhất</w:t>
      </w:r>
    </w:p>
    <w:p>
      <w:r>
        <w:t>Cao khô hỗn hợp dược liệu 660mg tương đương: Đảng sâm 413mg, Bạch truật 275mg, Phục linh 220mg, Cam thảo 220mg, Đương quy 275mg, Xuyên khung 220mg, Bạch thược 275mg, Thục địa 413mg, Hoàng kỳ 413 mg, Quế (vỏ thân, vỏ cành) 275 mg.</w:t>
      </w:r>
    </w:p>
    <w:p>
      <w:r>
        <w:t>Viên nén bao phim</w:t>
      </w:r>
    </w:p>
    <w:p>
      <w:r>
        <w:t>36 tháng</w:t>
      </w:r>
    </w:p>
    <w:p>
      <w:r>
        <w:t>TCCS</w:t>
      </w:r>
    </w:p>
    <w:p>
      <w:r>
        <w:t>Hộp 2 vỉ; 3 vỉ; 10 vỉ x 10 viên; Hộp 1 lọ 30 x viên; 60 viên; 100 viên.</w:t>
      </w:r>
    </w:p>
    <w:p>
      <w:r>
        <w:t>VD-27480-17</w:t>
      </w:r>
    </w:p>
    <w:p>
      <w:r>
        <w:t>01</w:t>
      </w:r>
    </w:p>
    <w:p>
      <w:r>
        <w:t>10</w:t>
      </w:r>
    </w:p>
    <w:p>
      <w:r>
        <w:t>Cồn xoa bóp nhất nhất</w:t>
      </w:r>
    </w:p>
    <w:p>
      <w:r>
        <w:t>Chai 50ml chứa: Mã tiền 0,1g; Huyết giác 0,5g; Ô đầu 0,5g; Long não 0,5g; Đại hồi 0,5g; Một dược 0,5g; Địa liền 0,5g; Nhũ hương 0,5g; Đinh hương 0,5g; Quế chi 0,5g; Gừng 0,5g.</w:t>
      </w:r>
    </w:p>
    <w:p>
      <w:r>
        <w:t>Cồn thuốc</w:t>
      </w:r>
    </w:p>
    <w:p>
      <w:r>
        <w:t>36 tháng</w:t>
      </w:r>
    </w:p>
    <w:p>
      <w:r>
        <w:t>TCCS</w:t>
      </w:r>
    </w:p>
    <w:p>
      <w:r>
        <w:t>Hộp 1 chai x 50 ml; 70 ml; 150 ml; Hộp 1 chai xịt x 50 ml; 70 ml; 150 ml</w:t>
      </w:r>
    </w:p>
    <w:p>
      <w:r>
        <w:t>VD- 28517-17</w:t>
      </w:r>
    </w:p>
    <w:p>
      <w:r>
        <w:t>01</w:t>
      </w:r>
    </w:p>
    <w:p>
      <w:r>
        <w:t>8. Công ty đăng ký: Công ty cổ phần dược Phúc Vinh</w:t>
      </w:r>
    </w:p>
    <w:p>
      <w:r>
        <w:t>(Đ/c: Lô CN4-6.2 KCN Thạch Thất -Quốc Oai, xã Phùng Xá, huyện Thạch Thất, thành phố Hà Nội)</w:t>
      </w:r>
    </w:p>
    <w:p>
      <w:r>
        <w:t>8.1. Nhà sản xuất: Công ty cổ phần dược Phúc Vinh</w:t>
      </w:r>
    </w:p>
    <w:p>
      <w:r>
        <w:t>(Đ/c: Lô CN4-6.2 KCN Thạch Thất -Quốc Oai, xã Phùng Xá, huyện Thạch Thất,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11</w:t>
      </w:r>
    </w:p>
    <w:p>
      <w:r>
        <w:t>Hoạt huyết CM3</w:t>
      </w:r>
    </w:p>
    <w:p>
      <w:r>
        <w:t>Cao đặc hỗn hợp 450mg tương đương 925mg dược liệu bao gồm: (Sinh địa 500mg; Đương quy 225mg; Ngưu tất 100mg; Ích mẫu 100mg); Bột Đương quy 38mg (tương đương Đương quy 50mg); Bột Xuyên khung 61mg (tương đương với Xuyên khung 75mg).</w:t>
      </w:r>
    </w:p>
    <w:p>
      <w:r>
        <w:t>Viên nang mềm</w:t>
      </w:r>
    </w:p>
    <w:p>
      <w:r>
        <w:t>36 tháng</w:t>
      </w:r>
    </w:p>
    <w:p>
      <w:r>
        <w:t>TCCS</w:t>
      </w:r>
    </w:p>
    <w:p>
      <w:r>
        <w:t>Hộp 3 vỉ, 5 vỉ, 10 vỉ X 10 viên.</w:t>
      </w:r>
    </w:p>
    <w:p>
      <w:r>
        <w:t>VD- 27170-17</w:t>
      </w:r>
    </w:p>
    <w:p>
      <w:r>
        <w:t>01</w:t>
      </w:r>
    </w:p>
    <w:p>
      <w:r>
        <w:t>PHỤ LỤC II</w:t>
      </w:r>
    </w:p>
    <w:p>
      <w:r>
        <w:t>DANH MỤC 03 VỊ THUỐC CỔ TRUYỀN SẢN XUẤT TRONG NƯỚC ĐƯỢC GIA HẠN GIẤY ĐĂNG KÝ LƯU HÀNH TẠI VIỆT NAM HIỆU LỰC 05 NĂM - CẤP BỔ SUNG</w:t>
      </w:r>
    </w:p>
    <w:p>
      <w:r>
        <w:t>(Ban hành kèm theo Quyết định số: ......./QĐ-YDCT ngày ...../...../........)</w:t>
      </w:r>
    </w:p>
    <w:p>
      <w:r>
        <w:t>1. Công ty đăng ký: Công ty cổ phần dược phẩm OPC</w:t>
      </w:r>
    </w:p>
    <w:p>
      <w:r>
        <w:t>(Đ/c: Số 1017 Hồng Bàng, Phường 12, Quận 6, Thành phố Hồ Chí Minh)</w:t>
      </w:r>
    </w:p>
    <w:p>
      <w:r>
        <w:t>1.1. Nhà sản xuất: Chi nhánh công ty cổ phần dược phẩm OPC tại Bình Dương - Nhà máy dược phẩm OPC</w:t>
      </w:r>
    </w:p>
    <w:p>
      <w:r>
        <w:t>(Đ/c: Số 09/ĐX04-TH, tổ 7, khu phố Tân Hóa, phường Tân Vĩnh Hiệp, thị xã Tân Uyên, tỉnh Bình Dương)</w:t>
      </w:r>
    </w:p>
    <w:p>
      <w:r>
        <w:t>Stt</w:t>
      </w:r>
    </w:p>
    <w:p>
      <w:r>
        <w:t>Tên vị thuốc cổ truyền</w:t>
      </w:r>
    </w:p>
    <w:p>
      <w:r>
        <w:t>Dạng bào chế</w:t>
      </w:r>
    </w:p>
    <w:p>
      <w:r>
        <w:t>Tuổi thọ</w:t>
      </w:r>
    </w:p>
    <w:p>
      <w:r>
        <w:t>Tiêu chuẩn</w:t>
      </w:r>
    </w:p>
    <w:p>
      <w:r>
        <w:t>Quy cách   đóng gói</w:t>
      </w:r>
    </w:p>
    <w:p>
      <w:r>
        <w:t>Số đăng ký</w:t>
      </w:r>
    </w:p>
    <w:p>
      <w:r>
        <w:t>Số lần gia hạn</w:t>
      </w:r>
    </w:p>
    <w:p>
      <w:r>
        <w:t>1</w:t>
      </w:r>
    </w:p>
    <w:p>
      <w:r>
        <w:t>Thục địa</w:t>
      </w:r>
    </w:p>
    <w:p>
      <w:r>
        <w:t>Chích rượu, gừng, Sa nhân</w:t>
      </w:r>
    </w:p>
    <w:p>
      <w:r>
        <w:t>18 tháng</w:t>
      </w:r>
    </w:p>
    <w:p>
      <w:r>
        <w:t>TCCS</w:t>
      </w:r>
    </w:p>
    <w:p>
      <w:r>
        <w:t>Túi 10g; 15g; 20g; 25g; 30g; 50g; 100g, 200g; 250g; 500g, 1kg, 2kg, 3kg; 5kg; 10kg</w:t>
      </w:r>
    </w:p>
    <w:p>
      <w:r>
        <w:t>VD- 23621-15</w:t>
      </w:r>
    </w:p>
    <w:p>
      <w:r>
        <w:t>01</w:t>
      </w:r>
    </w:p>
    <w:p>
      <w:r>
        <w:t>2</w:t>
      </w:r>
    </w:p>
    <w:p>
      <w:r>
        <w:t>Hoàng kỳ</w:t>
      </w:r>
    </w:p>
    <w:p>
      <w:r>
        <w:t>Thái phiến</w:t>
      </w:r>
    </w:p>
    <w:p>
      <w:r>
        <w:t>18 tháng</w:t>
      </w:r>
    </w:p>
    <w:p>
      <w:r>
        <w:t>TCCS</w:t>
      </w:r>
    </w:p>
    <w:p>
      <w:r>
        <w:t>Túi 10g; 15g; 20g; 25g; 30g; 50g; 100g, 200g; 250g; 500g, 1kg, 2kg, 3kg; 5kg; 10kg</w:t>
      </w:r>
    </w:p>
    <w:p>
      <w:r>
        <w:t>VD- 23616-15</w:t>
      </w:r>
    </w:p>
    <w:p>
      <w:r>
        <w:t>01</w:t>
      </w:r>
    </w:p>
    <w:p>
      <w:r>
        <w:t>3</w:t>
      </w:r>
    </w:p>
    <w:p>
      <w:r>
        <w:t>Đương quy</w:t>
      </w:r>
    </w:p>
    <w:p>
      <w:r>
        <w:t>Thái phiến</w:t>
      </w:r>
    </w:p>
    <w:p>
      <w:r>
        <w:t>18 tháng</w:t>
      </w:r>
    </w:p>
    <w:p>
      <w:r>
        <w:t>TCCS</w:t>
      </w:r>
    </w:p>
    <w:p>
      <w:r>
        <w:t>Túi 10g; 15g; 20g; 25g; 30g; 50g; 100g, 200g; 250g; 500g, 1kg, 2kg, 3kg; 5kg; 10kg</w:t>
      </w:r>
    </w:p>
    <w:p>
      <w:r>
        <w:t>VD- 23615-15</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