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146/QĐ-TTg xuất cấp gạo từ nguồn dự trữ quốc gia cho các địa phương dịp Tết Nguyên đán Giáp Thìn và giáp hạt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03/02/2024</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146/QĐ-TTg</w:t>
      </w:r>
    </w:p>
    <w:p>
      <w:r>
        <w:t>Hà Nội, ngày 03 tháng 02 năm 2024</w:t>
      </w:r>
    </w:p>
    <w:p>
      <w:r>
        <w:t>QUYẾT ĐỊNH</w:t>
      </w:r>
    </w:p>
    <w:p>
      <w:r>
        <w:t>VỀ VIỆC XUẤT CẤP GẠO TỪ NGUỒN DỰ TRỮ QUỐC GIA CHO CÁC ĐỊA PHƯƠNG DỊP TẾT NGUYÊN ĐÁN GIÁP THÌN VÀ GIÁP HẠT NĂM 2024</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Dự trữ quốc gia ngày 20 tháng 11 năm 2012;</w:t>
      </w:r>
    </w:p>
    <w:p>
      <w:r>
        <w:t>Xét đề nghị của Bộ Lao động - Thương binh và Xã hội tại các văn bản số 470/LĐTBXH-BTXH ngày 30 tháng 01 năm 2024, số 471/LĐTBXH-BTXH ngày 30 tháng 01 năm 2024, số 472/LĐTBXH-BTXH ngày 30 tháng 01 năm 2024; của Bộ Tài chính tại văn bản 1449/BTC-NSNN ngày 02 tháng 02 năm 2024,</w:t>
      </w:r>
    </w:p>
    <w:p>
      <w:r>
        <w:t>QUYẾT ĐỊNH:</w:t>
      </w:r>
    </w:p>
    <w:p>
      <w:r>
        <w:t>Điều 1.</w:t>
      </w:r>
    </w:p>
    <w:p>
      <w:r>
        <w:t>1. Bộ Tài chính xuất cấp không thu tiền 1.090,035 tấn gạo từ nguồn dự trữ quốc gia cho các tỉnh: An Giang, Tây Ninh, Lạng Sơn để cứu đói cho Nhân dân trong dịp Tết Nguyên đán Giáp Thìn và giáp hạt năm 2024, cụ thể:</w:t>
      </w:r>
    </w:p>
    <w:p>
      <w:r>
        <w:t>a) Xuất cấp 437,25 tấn gạo cứu đói Nhân dân các tỉnh dịp Tết nguyên đán Giáp Thìn năm 2024:</w:t>
      </w:r>
    </w:p>
    <w:p>
      <w:r>
        <w:t>- Tỉnh Tây Ninh: 351,81 tấn gạo.</w:t>
      </w:r>
    </w:p>
    <w:p>
      <w:r>
        <w:t>- Tỉnh An Giang: 85,44 tấn gạo.</w:t>
      </w:r>
    </w:p>
    <w:p>
      <w:r>
        <w:t>b) Xuất cấp 652,785 tấn gạo để cứu đói cho Nhân dân dịp giáp hạt năm 2024:</w:t>
      </w:r>
    </w:p>
    <w:p>
      <w:r>
        <w:t>- Tỉnh Lạng Sơn: 236,4 tấn gạo.</w:t>
      </w:r>
    </w:p>
    <w:p>
      <w:r>
        <w:t>- Tỉnh An Giang: 416,385 tấn gạo.</w:t>
      </w:r>
    </w:p>
    <w:p>
      <w:r>
        <w:t>2. Bộ Tài chính, Bộ Lao động - Thương binh và Xã hội xử lý cụ thể theo quy định; theo chức năng, nhiệm vụ được giao chịu trách nhiệm về căn cứ, thông tin, số liệu báo cáo. Ủy ban nhân dân các tỉnh: An Giang, Tây Ninh, Lạng Sơn chịu trách nhiệm về tính chính xác của số liệu báo cáo và thực hiện hỗ trợ kịp thời, đúng đối tượng, định mức theo quy định.</w:t>
      </w:r>
    </w:p>
    <w:p>
      <w:r>
        <w:t>Điều 2.  Quyết định này có hiệu lực thi hành kể từ ngày ký.</w:t>
      </w:r>
    </w:p>
    <w:p>
      <w:r>
        <w:t>Điều 3.  Các Bộ trưởng Bộ: Tài chính, Lao động - Thương binh và Xã hội; Chủ tịch Ủy ban nhân dân các tỉnh: An Giang, Tây Ninh, Lạng Sơn và Thủ trưởng các cơ quan, đơn vị liên quan chịu trách nhiệm thi hành Quyết định này./.</w:t>
      </w:r>
    </w:p>
    <w:p>
      <w:r>
        <w:t>Nơi nhận:</w:t>
      </w:r>
    </w:p>
    <w:p>
      <w:r>
        <w:t>- Như Đi ều 3;</w:t>
      </w:r>
    </w:p>
    <w:p>
      <w:r>
        <w:t>- TTgCP, PTTg Lê Minh Khái;</w:t>
      </w:r>
    </w:p>
    <w:p>
      <w:r>
        <w:t>- B ộ KH&amp;ĐT;</w:t>
      </w:r>
    </w:p>
    <w:p>
      <w:r>
        <w:t>- VPCP: BTCN, PCN Mai Th ị Thu Vân,</w:t>
      </w:r>
    </w:p>
    <w:p>
      <w:r>
        <w:t>các Vụ: KGVX, QHĐP, TH, TKBT; TGĐ Cổng TTĐT;</w:t>
      </w:r>
    </w:p>
    <w:p>
      <w:r>
        <w:t>- Lưu: VT, KTTH (3).ND</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