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1457/QĐ-BTC về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1457/QĐ-BTC</w:t>
      </w:r>
    </w:p>
    <w:p>
      <w:r>
        <w:t>Hà Nội, ngày 26 tháng 6 năm 2024</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Kho bạc nhà nước;</w:t>
      </w:r>
    </w:p>
    <w:p>
      <w:r>
        <w:t>- TCHQ;</w:t>
      </w:r>
    </w:p>
    <w:p>
      <w:r>
        <w:t>- Cục THTK (để công khai);</w:t>
      </w:r>
    </w:p>
    <w:p>
      <w:r>
        <w:t>- Lưu: VT, KHTC.</w:t>
      </w:r>
    </w:p>
    <w:p>
      <w:r>
        <w:t>KT. BỘ TRƯỞNG</w:t>
      </w:r>
    </w:p>
    <w:p>
      <w:r>
        <w:t>THỨ TRƯỞNG</w:t>
      </w:r>
    </w:p>
    <w:p>
      <w:r>
        <w:t>Nguyễn Đức Chi</w:t>
      </w:r>
    </w:p>
    <w:p>
      <w:r>
        <w:t>DỰ TOÁN CHI NGÂN SÁCH ĐƯỢC GIAO VÀ PHÂN BỔ CHO CÁC ĐƠN VỊ THUỘC BỘ TÀI CHÍNH NĂM 2024</w:t>
      </w:r>
    </w:p>
    <w:p>
      <w:r>
        <w:t>(Kèm theo Quyết định số 1457/QĐ-BTC ngày 26/6/2024 của Bộ Tài chính)</w:t>
      </w:r>
    </w:p>
    <w:p>
      <w:r>
        <w:t>Đơn vị tính: Triệu đồng</w:t>
      </w:r>
    </w:p>
    <w:p>
      <w:r>
        <w:t>STT</w:t>
      </w:r>
    </w:p>
    <w:p>
      <w:r>
        <w:t>NỘI DUNG</w:t>
      </w:r>
    </w:p>
    <w:p>
      <w:r>
        <w:t>Tổng số được giao  (tại Quyết định số 1600/QĐ-TTg ngày 10/12/2023)</w:t>
      </w:r>
    </w:p>
    <w:p>
      <w:r>
        <w:t>Tổng số đã phân bổ (*)</w:t>
      </w:r>
    </w:p>
    <w:p>
      <w:r>
        <w:t>Tổng số phân bổ  (tại Quyết định số  /QĐ-BTC ngày  /  /2024)</w:t>
      </w:r>
    </w:p>
    <w:p>
      <w:r>
        <w:t>Trong đó:</w:t>
      </w:r>
    </w:p>
    <w:p>
      <w:r>
        <w:t>Tổng cục Hải quan</w:t>
      </w:r>
    </w:p>
    <w:p>
      <w:r>
        <w:t>DỰ TOÁN CHI NGÂN SÁCH NHÀ NƯỚC</w:t>
      </w:r>
    </w:p>
    <w:p>
      <w:r>
        <w:t>18.441.044</w:t>
      </w:r>
    </w:p>
    <w:p>
      <w:r>
        <w:t>17.438.009,5</w:t>
      </w:r>
    </w:p>
    <w:p>
      <w:r>
        <w:t>5.087,266</w:t>
      </w:r>
    </w:p>
    <w:p>
      <w:r>
        <w:t>5.087,266</w:t>
      </w:r>
    </w:p>
    <w:p>
      <w:r>
        <w:t>Trong đó:</w:t>
      </w:r>
    </w:p>
    <w:p>
      <w:r>
        <w:t>1</w:t>
      </w:r>
    </w:p>
    <w:p>
      <w:r>
        <w:t>Nguồn ngân sách trong nước</w:t>
      </w:r>
    </w:p>
    <w:p>
      <w:r>
        <w:t>18.440.350</w:t>
      </w:r>
    </w:p>
    <w:p>
      <w:r>
        <w:t>17.437.315,5</w:t>
      </w:r>
    </w:p>
    <w:p>
      <w:r>
        <w:t>5.087,266</w:t>
      </w:r>
    </w:p>
    <w:p>
      <w:r>
        <w:t>5.087,266</w:t>
      </w:r>
    </w:p>
    <w:p>
      <w:r>
        <w:t>1.1</w:t>
      </w:r>
    </w:p>
    <w:p>
      <w:r>
        <w:t>Quản lý hành chính (Khoản 341)</w:t>
      </w:r>
    </w:p>
    <w:p>
      <w:r>
        <w:t>16.874.200</w:t>
      </w:r>
    </w:p>
    <w:p>
      <w:r>
        <w:t>15.949.472,5</w:t>
      </w:r>
    </w:p>
    <w:p>
      <w:r>
        <w:t>5.087,266</w:t>
      </w:r>
    </w:p>
    <w:p>
      <w:r>
        <w:t>5.087,266</w:t>
      </w:r>
    </w:p>
    <w:p>
      <w:r>
        <w:t>a</w:t>
      </w:r>
    </w:p>
    <w:p>
      <w:r>
        <w:t>Kinh phí thực hiện tự chủ</w:t>
      </w:r>
    </w:p>
    <w:p>
      <w:r>
        <w:t>b</w:t>
      </w:r>
    </w:p>
    <w:p>
      <w:r>
        <w:t>Kinh phí không thực hiện tự chủ</w:t>
      </w:r>
    </w:p>
    <w:p>
      <w:r>
        <w:t>5.087,266</w:t>
      </w:r>
    </w:p>
    <w:p>
      <w:r>
        <w:t>5.087,266</w:t>
      </w:r>
    </w:p>
    <w:p>
      <w:r>
        <w:t>Ghi chú:  (*) Tổng số đã phân bổ tại các Quyết định số 2974/QĐ-BTC ngày 29/12/2023, số 506/QĐ-BTC ngày 27/3/2024, số ..../QĐ-BTC ngày  /6/2024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