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1456/QĐ-UBND năm 2025 bãi bỏ Quyết định 34/2012/QĐ-UBND của tỉnh Ninh Bình và Quyết định 510/2006/QĐ-UBND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1456/QĐ-UBND</w:t>
      </w:r>
    </w:p>
    <w:p>
      <w:r>
        <w:t>Ninh Bình, ngày 13 tháng 11 năm 2025</w:t>
      </w:r>
    </w:p>
    <w:p>
      <w:r>
        <w:t>QUYẾT ĐỊNH</w:t>
      </w:r>
    </w:p>
    <w:p>
      <w:r>
        <w:t>BÃI BỎ QUYẾT ĐỊNH SỐ 34/2012/QĐ-UBND NGÀY 26/12/2012 CỦA UỶ BAN NHÂN DÂN TỈNH NINH BÌNH VÀ QUYẾT ĐỊNH SỐ 510/2006/QĐ-UBND NGÀY 17/02/2006 CỦA UỶ BAN NHÂN DÂN TỈNH NAM ĐỊNH</w:t>
      </w:r>
    </w:p>
    <w:p>
      <w:r>
        <w:t>ỦY BAN NHÂN DÂN TỈNH NINH BÌNH</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định số 78/2025/NĐ-CP ngày 01 ngày 4 tháng 2025 của Chính phủ quy định chi tiết một số điều và biện pháp thi hành Luật Ban hành văn bản quy phạm pháp luật được sửa đổi, bổ sung bởi Nghị định số 187/2025/NĐ-CP ngày 01 tháng 7 năm 2025 của Chính phủ;</w:t>
      </w:r>
    </w:p>
    <w:p>
      <w:r>
        <w:t>Theo đề nghị của Giám đốc Sở Nội vụ tại Tờ trình số 574/TTr-SNV ngày 07 tháng 11 năm 2025.</w:t>
      </w:r>
    </w:p>
    <w:p>
      <w:r>
        <w:t>QUYẾT ĐỊNH:</w:t>
      </w:r>
    </w:p>
    <w:p>
      <w:r>
        <w:t>Điều 1.  Bãi bỏ toàn bộ Quyết định số 34/2012/QĐ-UBND ngày 26 tháng 12 năm 2012 của Uỷ ban nhân dân tỉnh Ninh Bình về việc ban hành quy định tiêu chuẩn đánh giá, xếp loại chính quyền cơ sở trong sạch vững mạnh trên địa bàn tỉnh Ninh Bình và Quyết định số 510/2006/QĐ-UBND ngày 17 tháng 02 năm 2006 của Uỷ ban nhân dân tỉnh Nam Định ban hành quy định tạm thời tiêu chuẩn chính quyền cơ sở vững mạnh.</w:t>
      </w:r>
    </w:p>
    <w:p>
      <w:r>
        <w:t>Điều 2.  Quyết định này có hiệu lực thi hành kể từ ngày ký.</w:t>
      </w:r>
    </w:p>
    <w:p>
      <w:r>
        <w:t>Điều 3.  Chánh Văn phòng Ủy ban nhân dân tỉnh; Giám đốc Sở Nội vụ; Thủ trưởng các Sở, ban, ngành; Chủ tịch Ủy ban nhân dân các xã, phường; Thủ trưởng các cơ quan, đơn vị và cá nhân có liên quan chịu trách nhiệm thi hành Quyết định này./.</w:t>
      </w:r>
    </w:p>
    <w:p>
      <w:r>
        <w:t>Nơi nhận:</w:t>
      </w:r>
    </w:p>
    <w:p>
      <w:r>
        <w:t>-    Như Điều 3;</w:t>
      </w:r>
    </w:p>
    <w:p>
      <w:r>
        <w:t>- Vụ pháp chế, Bộ Nội vụ;</w:t>
      </w:r>
    </w:p>
    <w:p>
      <w:r>
        <w:t>- Cục Kiểm tra văn bản và QLXLVPHC, Bộ Tư pháp;</w:t>
      </w:r>
    </w:p>
    <w:p>
      <w:r>
        <w:t>- Thường trực Tỉnh ủy;</w:t>
      </w:r>
    </w:p>
    <w:p>
      <w:r>
        <w:t>- Thường trực HĐND tỉnh;</w:t>
      </w:r>
    </w:p>
    <w:p>
      <w:r>
        <w:t>- Uỷ ban MTTQ Việt Nam tỉnh;</w:t>
      </w:r>
    </w:p>
    <w:p>
      <w:r>
        <w:t>- Đoàn đại biểu Quốc hội tỉnh;</w:t>
      </w:r>
    </w:p>
    <w:p>
      <w:r>
        <w:t>- Lãnh đạo UBND tỉnh;</w:t>
      </w:r>
    </w:p>
    <w:p>
      <w:r>
        <w:t>- Lãnh đạo VP UBND tỉnh;</w:t>
      </w:r>
    </w:p>
    <w:p>
      <w:r>
        <w:t>- VPUBND: VP10, TT12;</w:t>
      </w:r>
    </w:p>
    <w:p>
      <w:r>
        <w:t>- Lưu: VT, VP7(Va).</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