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1456/QĐ-BKHCN năm 2023 Kế hoạch triển khai Khoản 3 Điều 26 Nghị định 109/2022/NĐ-CP quy định về hoạt động khoa học và công nghệ trong cơ sở giáo dục đại học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1456/QĐ-BKHCN</w:t>
      </w:r>
    </w:p>
    <w:p>
      <w:r>
        <w:t>Hà Nội, ngày 30 tháng 6 năm 2023</w:t>
      </w:r>
    </w:p>
    <w:p>
      <w:r>
        <w:t>QUYẾT ĐỊNH</w:t>
      </w:r>
    </w:p>
    <w:p>
      <w:r>
        <w:t>BAN HÀNH KẾ HOẠCH TRIỂN KHAI KHOẢN 3 ĐIỀU 26 NGHỊ ĐỊNH 109/2022/NĐ-CP NGÀY 30/12/2022 QUY ĐỊNH VỀ HOẠT ĐỘNG KHOA HỌC VÀ CÔNG NGHỆ TRONG CƠ SỞ GIÁO DỤC ĐẠI HỌC</w:t>
      </w:r>
    </w:p>
    <w:p>
      <w:r>
        <w:t>BỘ TRƯỞNG BỘ KHOA HỌC VÀ CÔNG NGHỆ</w:t>
      </w:r>
    </w:p>
    <w:p>
      <w:r>
        <w:t>Căn cứ Nghị định số 28/2023/NĐ-CP ngày 02 tháng 6 năm 2023 của Chính phủ Quy định chức năng, nhiệm vụ, quyền hạn và cơ cấu tổ chức của Bộ Khoa học và Công nghệ;</w:t>
      </w:r>
    </w:p>
    <w:p>
      <w:r>
        <w:t>Căn cứ Nghị định số 109/2022/NĐ-CP ngày 30/12/2022 quy định về hoạt động khoa học và công nghệ trong cơ sở giáo dục đại học;</w:t>
      </w:r>
    </w:p>
    <w:p>
      <w:r>
        <w:t>Theo đề nghị của Cục trưởng Cục Phát triển thị trường và doanh nghiệp khoa học và công nghệ.</w:t>
      </w:r>
    </w:p>
    <w:p>
      <w:r>
        <w:t>QUYẾT ĐỊNH:</w:t>
      </w:r>
    </w:p>
    <w:p>
      <w:r>
        <w:t>Điều 1.  Ban hành kèm theo Quyết định này Kế hoạch triển khai Khoản 3 Điều 26 Nghị định 109/2022/NĐ-CP ngày 30/12/2022 quy định về hoạt động khoa học và công nghệ trong cơ sở giáo dục đại học.</w:t>
      </w:r>
    </w:p>
    <w:p>
      <w:r>
        <w:t>Điều 2.  Quyết định này có hiệu lực thi hành kể từ ngày ký.</w:t>
      </w:r>
    </w:p>
    <w:p>
      <w:r>
        <w:t>Điều 3.  Cục trưởng Cục Phát triển thị trường và doanh nghiệp khoa học và công nghệ, Thủ trưởng các cơ quan, đơn vị có liên quan chịu trách nhiệm thi hành Quyết định này./.</w:t>
      </w:r>
    </w:p>
    <w:p>
      <w:r>
        <w:t>Nơi nhận:</w:t>
      </w:r>
    </w:p>
    <w:p>
      <w:r>
        <w:t>- Như Điều 3;</w:t>
      </w:r>
    </w:p>
    <w:p>
      <w:r>
        <w:t>- Bộ trưởng (để b/c);</w:t>
      </w:r>
    </w:p>
    <w:p>
      <w:r>
        <w:t>- Cổng thông tin điện tử của Bộ KH&amp;CN;</w:t>
      </w:r>
    </w:p>
    <w:p>
      <w:r>
        <w:t>- Lưu: VT, PTTTDN.</w:t>
      </w:r>
    </w:p>
    <w:p>
      <w:r>
        <w:t>KT. BỘ TRƯỞNG</w:t>
      </w:r>
    </w:p>
    <w:p>
      <w:r>
        <w:t>THỨ TRƯỞNG</w:t>
      </w:r>
    </w:p>
    <w:p>
      <w:r>
        <w:t>Trần Văn Tùng</w:t>
      </w:r>
    </w:p>
    <w:p>
      <w:r>
        <w:t>KẾ HOẠCH</w:t>
      </w:r>
    </w:p>
    <w:p>
      <w:r>
        <w:t>TRIỂN KHAI KHOẢN 3 ĐIỀU 26 NGHỊ ĐỊNH 109/2022/NĐ-CP NGÀY 30/12/2022 QUY ĐỊNH VỀ HOẠT ĐỘNG KHOA HỌC VÀ CÔNG NGHỆ TRONG CƠ SỞ GIÁO DỤC ĐẠI HỌC</w:t>
      </w:r>
    </w:p>
    <w:p>
      <w:r>
        <w:t>(Ban hành kèm theo Quyết định số 1456/QĐ-BKHCN ngày 30 tháng 6 năm 2023 của Bộ trưởng Bộ Khoa học và Công nghệ)</w:t>
      </w:r>
    </w:p>
    <w:p>
      <w:r>
        <w:t>Tại Khoản 3 Điều 26 Nghị định 109/2022/NĐ-CP ngày 30/12/2022 quy định về hoạt động khoa học và công nghệ trong cơ sở giáo dục đại học:  “3. Xây dựng và triển khai đề án thí điểm hỗ trợ thành lập doanh nghiệp khoa học và công nghệ để khai thác, hoàn thiện và thương mại hóa quyền sở hữu trí tuệ trong các cơ sở giáo dục đại học; hướng dẫn cơ sở giáo dục đại học thành lập cơ sở ươm tạo doanh nghiệp nhỏ và vừa, cơ sở kỹ thuật hỗ trợ doanh nghiệp nhỏ và vừa, khu làm việc chung hỗ trợ doanh nghiệp nhỏ và vừa khởi nghiệp sáng tạo” , Bộ Khoa học và Công nghệ xây dựng kế hoạch triển khai với những nội dung chính sau đây:</w:t>
      </w:r>
    </w:p>
    <w:p>
      <w:r>
        <w:t>I. MỤC ĐÍCH, YÊU CẦU</w:t>
      </w:r>
    </w:p>
    <w:p>
      <w:r>
        <w:t>1. Tiếp tục nghiên cứu đề xuất hoàn thiện cơ chế chính sách để nâng cao hiệu quả hoạt động nghiên cứu khoa học và công nghệ, chuyển giao các kết quả nghiên cứu tại các cơ sở giáo dục đại học nhằm hình thành phát triển lực lượng doanh nghiệp khoa học và công nghệ.</w:t>
      </w:r>
    </w:p>
    <w:p>
      <w:r>
        <w:t>2. Phân công nhiệm vụ cụ thể để triển khai đề án thí điểm hỗ trợ thành lập doanh nghiệp khoa học và công nghệ trên cơ sở khai thác tài sản trí tuệ trong cơ sở giáo dục đại học nhằm thúc đẩy các kết quả nghiên cứu một cách hiệu quả. Đồng thời đề xuất các giải pháp phân chia lợi ích và thương mại hóa các tài sản sở hữu trí tuệ thuộc quyền quản lý của các cơ sở giáo dục đại học.</w:t>
      </w:r>
    </w:p>
    <w:p>
      <w:r>
        <w:t>3. Hướng dẫn cơ sở giáo dục đại học thành lập cơ sở ươm tạo doanh nghiệp nhỏ và vừa, cơ sở kỹ thuật hỗ trợ doanh nghiệp nhỏ và vừa, khu làm việc chung hỗ trợ doanh nghiệp nhỏ và vừa khởi nghiệp sáng tạo nhằm đạt được hiệu quả thiết thực, có tác động rõ nét tới hoạt động nghiên cứu khoa học và công nghệ của các cơ sở giáo dục đại học.</w:t>
      </w:r>
    </w:p>
    <w:p>
      <w:r>
        <w:t>4. Góp phần thúc đẩy hoạt động nghiên cứu khoa học và công nghệ, đổi mới sáng tạo tại các cơ sở giáo dục đại học. Đẩy nhanh các kết quả nghiên cứu ứng dụng trong thực tiễn và lấy doanh nghiệp làm trung tâm cho hoạt động đổi mới sáng tạo nhằm lan tỏa, tạo động lực phát huy các thế mạnh của các nhà khoa học trong cơ sở giáo dục đại học.</w:t>
      </w:r>
    </w:p>
    <w:p>
      <w:r>
        <w:t>II. NHIỆM VỤ CHỦ YẾU</w:t>
      </w:r>
    </w:p>
    <w:p>
      <w:r>
        <w:t>1. Nghiên cứu đề xuất giải pháp chính sách trọng tâm nhằm hoàn thiện các quy định pháp luật về việc thành lập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 Nghiên cứu đề xuất giải pháp hoàn thiện cơ chế chính sách, pháp luật nhằm phát triển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 Nghiên cứu đề xuất giải pháp liên quan đến cơ chế phân chia lợi ích trong hoạt động chuyển giao công nghệ hình thành từ tài sản trí tuệ trong cơ sở giáo dục đại học có nguồn gốc từ ngân sách nhà nước nhằm thúc đẩy thành lập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 Nghiên cứu xây dựng và triển khai đề án thí điểm thành lập doanh nghiệp khoa học và công nghệ theo hình thức thành lập các doanh nghiệp khởi nguồn và doanh nghiệp khởi nghiệp thông qua việc sử dụng và chuyển giao các kết quả nghiên cứu.</w:t>
      </w:r>
    </w:p>
    <w:p>
      <w:r>
        <w:t>- Nghiên cứu xây dựng và triển khai đề án thí điểm thành lập cơ sở ươm tạo doanh nghiệp nhỏ và vừa, cơ sở kỹ thuật hỗ trợ doanh nghiệp nhỏ và vừa, khu làm việc chung hỗ trợ doanh nghiệp nhỏ và vừa khởi nghiệp sáng tạo ở các cơ sở giáo dục đại học.</w:t>
      </w:r>
    </w:p>
    <w:p>
      <w:r>
        <w:t>- Nghiên cứu đánh giá, tổng kết đề xuất các giải pháp chính sách khuyến khích hình thành và phát triển các doanh nghiệp khoa học và công nghệ thông qua các hình thức doanh nghiệp khởi nguồn và doanh nghiệp khởi nghiệp trong các cơ sở giáo dục đại học; đồng thời đề xuất giải pháp nâng cao chất lượng hoạt động hỗ trợ, cung cấp dịch vụ đối với cơ sở ươm tạo doanh nghiệp nhỏ và vừa, cơ sở kỹ thuật hỗ trợ doanh nghiệp nhỏ và vừa, khu làm việc chung hỗ trợ doanh nghiệp nhỏ và vừa khởi nghiệp sáng tạo được thành lập trong các cơ sở giáo dục đại học.</w:t>
      </w:r>
    </w:p>
    <w:p>
      <w:r>
        <w:t>- Đề xuất giải pháp nhân rộng mô hình đề án thí điểm thành lập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 Đề xuất giải pháp liên kết giữa các doanh nghiệp trong và ngoài nước với cơ sở giáo dục đại học nhằm thúc đẩy thương mại hóa các sản phẩm, dịch vụ hình thành từ kết quả khoa học và công nghệ.</w:t>
      </w:r>
    </w:p>
    <w:p>
      <w:r>
        <w:t>2. Tuyên truyền, phổ biến, tập huấn về việc thành lập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 Phối hợp tổ chức hội thảo, hội nghị, tọa đàm tuyên truyền phổ biến chính sách về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 Đào tạo, tập huấn cho cán bộ, giảng viên, nghiên cứu viên và người học ở các cơ sở giáo dục đại học về hoạt động cấp chứng nhận và hỗ trợ phát triển doanh nghiệp khoa học và công nghệ; cơ sở ươm tạo doanh nghiệp nhỏ và vừa, cơ sở kỹ thuật hỗ trợ doanh nghiệp nhỏ và vừa, khu làm việc chung hỗ trợ doanh nghiệp nhỏ và vừa khởi nghiệp sáng tạo.</w:t>
      </w:r>
    </w:p>
    <w:p>
      <w:r>
        <w:t>- Cập nhật, đăng tải các thông tin và hướng dẫn triển khai chính sách đối với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 trên cổng thông tin điện tử của Bộ Khoa học và Công nghệ và các kênh thông tin khác.</w:t>
      </w:r>
    </w:p>
    <w:p>
      <w:r>
        <w:t>- Xây dựng tài liệu hướng dẫn thành lập, chứng nhận doanh nghiệp khoa học và công nghệ và thực hiện chính sách ưu đãi, hỗ trợ đối với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 trên cổng thông tin điện tử của Bộ Khoa học và Công nghệ và các kênh thông tin khác.</w:t>
      </w:r>
    </w:p>
    <w:p>
      <w:r>
        <w:t>- Tư vấn và hỗ trợ các cơ sở giáo dục đại học chứng nhận doanh nghiệp khoa học và công nghệ; cơ sở ươm tạo doanh nghiệp nhỏ và vừa, cơ sở kỹ thuật hỗ trợ doanh nghiệp nhỏ và vừa, khu làm việc chung hỗ trợ doanh nghiệp nhỏ và vừa khởi nghiệp sáng tạo.</w:t>
      </w:r>
    </w:p>
    <w:p>
      <w:r>
        <w:t>3. Hướng dẫn cơ sở giáo dục đại học trong việc triển khai chính sách về doanh nghiệp khoa học và công nghệ; cơ sở ươm tạo doanh nghiệp nhỏ và vừa, cơ sở kỹ thuật hỗ trợ doanh nghiệp nhỏ và vừa, khu làm việc chung hỗ trợ doanh nghiệp nhỏ và vừa khởi nghiệp sáng tạo</w:t>
      </w:r>
    </w:p>
    <w:p>
      <w:r>
        <w:t>- Hướng dẫn cơ sở giáo dục đại học xây dựng kế hoạch phát triển doanh nghiệp khoa học và công nghệ; cơ sở ươm tạo doanh nghiệp nhỏ và vừa, cơ sở kỹ thuật hỗ trợ doanh nghiệp nhỏ và vừa, khu làm việc chung hỗ trợ doanh nghiệp nhỏ và vừa khởi nghiệp sáng tạo.</w:t>
      </w:r>
    </w:p>
    <w:p>
      <w:r>
        <w:t>- Tổng hợp kiến nghị, đề xuất của cơ sở giáo dục đại học để nâng cao chất lượng cấp Giấy chứng nhận doanh nghiệp khoa học và công nghệ; cơ sở ươm tạo doanh nghiệp nhỏ và vừa, cơ sở kỹ thuật hỗ trợ doanh nghiệp nhỏ và vừa, khu làm việc chung hỗ trợ doanh nghiệp nhỏ và vừa khởi nghiệp sáng tạo.</w:t>
      </w:r>
    </w:p>
    <w:p>
      <w:r>
        <w:t>- Tổng hợp kiến nghị, đề xuất của các doanh nghiệp khoa học và công nghệ để có giải pháp kịp thời hỗ trợ doanh nghiệp khoa học và công nghệ.</w:t>
      </w:r>
    </w:p>
    <w:p>
      <w:r>
        <w:t>III. TỔ CHỨC THỰC HIỆN</w:t>
      </w:r>
    </w:p>
    <w:p>
      <w:r>
        <w:t>1. Cục Phát triển thị trường và doanh nghiệp khoa học và công nghệ có trách nhiệm chủ trì, phối hợp với các đơn vị có liên quan trong việc triển khai thực hiện Kế hoạch này; Hằng năm tổng hợp và báo cáo Lãnh đạo Bộ Khoa học và Công nghệ về tình hình thực hiện Kế hoạch trước ngày 20 tháng 12.</w:t>
      </w:r>
    </w:p>
    <w:p>
      <w:r>
        <w:t>2. Các đơn vị có liên quan thực hiện nhiệm vụ được giao tại Phụ lục kèm theo Quyết định này.</w:t>
      </w:r>
    </w:p>
    <w:p>
      <w:r>
        <w:t>3. Kinh phí thực hiện Kế hoạch được bố trí từ ngân sách nhà nước và các nguồn khác theo quy định của pháp luật./.</w:t>
      </w:r>
    </w:p>
    <w:p>
      <w:r>
        <w:t>PHỤ LỤC</w:t>
      </w:r>
    </w:p>
    <w:p>
      <w:r>
        <w:t>KẾ HOẠCH TRIỂN KHAI KHOẢN 3 26 NGHỊ ĐỊNH 109/2022/NĐ-CP NGÀY 30/12/2022 QUY ĐỊNH VỀ HOẠT ĐỘNG KHOA HỌC VÀ CÔNG NGHỆ TRONG CƠ SỞ GIÁO DỤC ĐẠI HỌC</w:t>
      </w:r>
    </w:p>
    <w:p>
      <w:r>
        <w:t>(Ban hành kèm theo Quyết định số 1456/QĐ-BKHCN ngày 30 tháng 6 năm 2023 của Bộ trưởng Bộ Khoa học và Công nghệ)</w:t>
      </w:r>
    </w:p>
    <w:p>
      <w:r>
        <w:t>TT</w:t>
      </w:r>
    </w:p>
    <w:p>
      <w:r>
        <w:t>Nội dung công việc</w:t>
      </w:r>
    </w:p>
    <w:p>
      <w:r>
        <w:t>Đơn vị chủ trì</w:t>
      </w:r>
    </w:p>
    <w:p>
      <w:r>
        <w:t>Đơn vị phối hợp</w:t>
      </w:r>
    </w:p>
    <w:p>
      <w:r>
        <w:t>Thời gian thực hiện</w:t>
      </w:r>
    </w:p>
    <w:p>
      <w:r>
        <w:t>I</w:t>
      </w:r>
    </w:p>
    <w:p>
      <w:r>
        <w:t>Nghiên cứu đề xuất giải pháp chính sách trọng tâm nhằm hoàn thiện các quy định pháp luật về việc thành lập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1</w:t>
      </w:r>
    </w:p>
    <w:p>
      <w:r>
        <w:t>Nghiên cứu đề xuất giải pháp hoàn thiện cơ chế chính sách, pháp luật nhằm phát triển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Cục Phát triển thị trường và doanh nghiệp KH&amp;CN</w:t>
      </w:r>
    </w:p>
    <w:p>
      <w:r>
        <w:t>Cơ sở giáo dục đại học và các đơn vị liên quan của Bộ.</w:t>
      </w:r>
    </w:p>
    <w:p>
      <w:r>
        <w:t>2023-2025</w:t>
      </w:r>
    </w:p>
    <w:p>
      <w:r>
        <w:t>2</w:t>
      </w:r>
    </w:p>
    <w:p>
      <w:r>
        <w:t>Nghiên cứu đề xuất giải pháp liên quan đến cơ chế phân chia lợi ích trong hoạt động chuyển giao công nghệ hình thành từ tài sản trí tuệ trong cơ sở giáo dục đại học có nguồn gốc từ ngân sách nhà nước nhằm thúc đẩy thành lập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Cục Phát triển thị trường và doanh nghiệp KH&amp;CN</w:t>
      </w:r>
    </w:p>
    <w:p>
      <w:r>
        <w:t>Cơ sở giáo dục đại học và các đơn vị liên quan của Bộ.</w:t>
      </w:r>
    </w:p>
    <w:p>
      <w:r>
        <w:t>2023-2030</w:t>
      </w:r>
    </w:p>
    <w:p>
      <w:r>
        <w:t>3</w:t>
      </w:r>
    </w:p>
    <w:p>
      <w:r>
        <w:t>Nghiên cứu xây dựng và triển khai đề án thí điểm thành lập doanh nghiệp khoa học và công nghệ theo hình thức thành lập các doanh nghiệp khởi nguồn và doanh nghiệp khởi nghiệp thông qua việc sử dụng và chuyển giao các kết quả nghiên cứu.</w:t>
      </w:r>
    </w:p>
    <w:p>
      <w:r>
        <w:t>Cục Phát triển thị trường và doanh nghiệp KH&amp;CN</w:t>
      </w:r>
    </w:p>
    <w:p>
      <w:r>
        <w:t>Vụ Pháp chế, Văn phòng Bộ và các đơn vị liên quan</w:t>
      </w:r>
    </w:p>
    <w:p>
      <w:r>
        <w:t>2024-2030</w:t>
      </w:r>
    </w:p>
    <w:p>
      <w:r>
        <w:t>4</w:t>
      </w:r>
    </w:p>
    <w:p>
      <w:r>
        <w:t>Nghiên cứu xây dựng và triển khai đề án thí điểm thành lập cơ sở ươm tạo doanh nghiệp nhỏ và vừa, cơ sở kỹ thuật hỗ trợ doanh nghiệp nhỏ và vừa, khu làm việc chung hỗ trợ doanh nghiệp nhỏ và vừa khởi nghiệp sáng tạo ở các cơ sở giáo dục đại học.</w:t>
      </w:r>
    </w:p>
    <w:p>
      <w:r>
        <w:t>Cục Phát triển thị trường và doanh nghiệp KH&amp;CN</w:t>
      </w:r>
    </w:p>
    <w:p>
      <w:r>
        <w:t>Vụ Pháp chế, Văn phòng Bộ và các đơn vị liên quan</w:t>
      </w:r>
    </w:p>
    <w:p>
      <w:r>
        <w:t>2024-2030</w:t>
      </w:r>
    </w:p>
    <w:p>
      <w:r>
        <w:t>5</w:t>
      </w:r>
    </w:p>
    <w:p>
      <w:r>
        <w:t>Nghiên cứu đánh giá, tổng kết đề xuất các giải pháp chính sách khuyến khích hình thành và phát triển các doanh nghiệp khoa học và công nghệ thông qua các hình thức doanh nghiệp khởi nguồn và doanh nghiệp khởi nghiệp trong các cơ sở giáo dục đại học; đồng thời đề xuất giải pháp nâng cao chất lượng hoạt động hỗ trợ, cung cấp dịch vụ đối với cơ sở ươm tạo doanh nghiệp nhỏ và vừa, cơ sở kỹ thuật hỗ trợ doanh nghiệp nhỏ và vừa, khu làm việc chung hỗ trợ doanh nghiệp nhỏ và vừa khởi nghiệp sáng tạo được thành lập trong các cơ sở giáo dục đại học.</w:t>
      </w:r>
    </w:p>
    <w:p>
      <w:r>
        <w:t>Cục Phát triển thị trường và doanh nghiệp KH&amp;CN</w:t>
      </w:r>
    </w:p>
    <w:p>
      <w:r>
        <w:t>Vụ Pháp chế, Văn phòng Bộ, cơ sở giáo dục đại học và các đơn vị liên quan</w:t>
      </w:r>
    </w:p>
    <w:p>
      <w:r>
        <w:t>2030</w:t>
      </w:r>
    </w:p>
    <w:p>
      <w:r>
        <w:t>6</w:t>
      </w:r>
    </w:p>
    <w:p>
      <w:r>
        <w:t>Đề xuất giải pháp nhân rộng mô hình đề án thí điểm thành lập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Cục Phát triển thị trường và doanh nghiệp KH&amp;CN</w:t>
      </w:r>
    </w:p>
    <w:p>
      <w:r>
        <w:t>Cơ sở giáo dục đại học và các đơn vị liên quan của Bộ.</w:t>
      </w:r>
    </w:p>
    <w:p>
      <w:r>
        <w:t>2025-2030</w:t>
      </w:r>
    </w:p>
    <w:p>
      <w:r>
        <w:t>7</w:t>
      </w:r>
    </w:p>
    <w:p>
      <w:r>
        <w:t>Đề xuất giải pháp liên kết giữa các doanh nghiệp trong và ngoài nước với cơ sở giáo dục đại học nhằm thúc đẩy thương mại hóa các sản phẩm, dịch vụ hình thành từ kết quả khoa học và công nghệ.</w:t>
      </w:r>
    </w:p>
    <w:p>
      <w:r>
        <w:t>Cục Phát triển thị trường và doanh nghiệp KH&amp;CN</w:t>
      </w:r>
    </w:p>
    <w:p>
      <w:r>
        <w:t>Cơ sở giáo dục đại học và các đơn vị liên quan của Bộ.</w:t>
      </w:r>
    </w:p>
    <w:p>
      <w:r>
        <w:t>2025-2030</w:t>
      </w:r>
    </w:p>
    <w:p>
      <w:r>
        <w:t>II</w:t>
      </w:r>
    </w:p>
    <w:p>
      <w:r>
        <w:t>Tuyên truyền, phổ biến, tập huấn về việc thành lập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1</w:t>
      </w:r>
    </w:p>
    <w:p>
      <w:r>
        <w:t>Phối hợp tổ chức hội thảo, hội nghị, tọa đàm tuyên truyền phổ biến chính sách về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w:t>
      </w:r>
    </w:p>
    <w:p>
      <w:r>
        <w:t>Cục Phát triển thị trường và doanh nghiệp KH&amp;CN</w:t>
      </w:r>
    </w:p>
    <w:p>
      <w:r>
        <w:t>Cơ sở giáo dục đại học và các đơn vị liên quan</w:t>
      </w:r>
    </w:p>
    <w:p>
      <w:r>
        <w:t>2024-2030</w:t>
      </w:r>
    </w:p>
    <w:p>
      <w:r>
        <w:t>2</w:t>
      </w:r>
    </w:p>
    <w:p>
      <w:r>
        <w:t>Đào tạo, tập huấn cho cán bộ, giảng viên, nghiên cứu viên và người học ở các cơ sở giáo dục đại học về hoạt động cấp chứng nhận và hỗ trợ phát triển doanh nghiệp khoa học và công nghệ; cơ sở ươm tạo doanh nghiệp nhỏ và vừa, cơ sở kỹ thuật hỗ trợ doanh nghiệp nhỏ và vừa, khu làm việc chung hỗ trợ doanh nghiệp nhỏ và vừa khởi nghiệp sáng tạo.</w:t>
      </w:r>
    </w:p>
    <w:p>
      <w:r>
        <w:t>Cục Phát triển thị trường và doanh nghiệp KH&amp;CN</w:t>
      </w:r>
    </w:p>
    <w:p>
      <w:r>
        <w:t>Cơ sở giáo dục đại học và các đơn vị liên quan</w:t>
      </w:r>
    </w:p>
    <w:p>
      <w:r>
        <w:t>2024-2030</w:t>
      </w:r>
    </w:p>
    <w:p>
      <w:r>
        <w:t>3</w:t>
      </w:r>
    </w:p>
    <w:p>
      <w:r>
        <w:t>Cập nhật, đăng tải các thông tin và hướng dẫn triển khai chính sách đối với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 trên cổng thông tin điện tử của Bộ Khoa học và Công nghệ và các kênh thông tin khác.</w:t>
      </w:r>
    </w:p>
    <w:p>
      <w:r>
        <w:t>Cục Phát triển thị trường và doanh nghiệp KH&amp;CN</w:t>
      </w:r>
    </w:p>
    <w:p>
      <w:r>
        <w:t>Trung tâm công nghệ thông tin, cơ sở giáo dục đại học và các đơn vị liên quan</w:t>
      </w:r>
    </w:p>
    <w:p>
      <w:r>
        <w:t>2024-2030</w:t>
      </w:r>
    </w:p>
    <w:p>
      <w:r>
        <w:t>4</w:t>
      </w:r>
    </w:p>
    <w:p>
      <w:r>
        <w:t>Xây dựng tài liệu hướng dẫn thành lập, chứng nhận doanh nghiệp khoa học và công nghệ và thực hiện chính sách ưu đãi, hỗ trợ đối với doanh nghiệp khoa học và công nghệ; cơ sở ươm tạo doanh nghiệp nhỏ và vừa, cơ sở kỹ thuật hỗ trợ doanh nghiệp nhỏ và vừa, khu làm việc chung hỗ trợ doanh nghiệp nhỏ và vừa khởi nghiệp sáng tạo ở các cơ sở giáo dục đại học trên cổng thông tin điện tử của Bộ Khoa học và Công nghệ và các kênh thông tin khác.</w:t>
      </w:r>
    </w:p>
    <w:p>
      <w:r>
        <w:t>Cục Phát triển thị trường và doanh nghiệp KH&amp;CN</w:t>
      </w:r>
    </w:p>
    <w:p>
      <w:r>
        <w:t>Trung tâm công nghệ thông tin, cơ sở giáo dục đại học và các đơn vị liên quan</w:t>
      </w:r>
    </w:p>
    <w:p>
      <w:r>
        <w:t>2024-2030</w:t>
      </w:r>
    </w:p>
    <w:p>
      <w:r>
        <w:t>5</w:t>
      </w:r>
    </w:p>
    <w:p>
      <w:r>
        <w:t>Tư vấn và hỗ trợ các cơ sở giáo dục đại học chứng nhận doanh nghiệp khoa học và công nghệ; cơ sở ươm tạo doanh nghiệp nhỏ và vừa, cơ sở kỹ thuật hỗ trợ doanh nghiệp nhỏ và vừa, khu làm việc chung hỗ trợ doanh nghiệp nhỏ và vừa khởi nghiệp sáng tạo</w:t>
      </w:r>
    </w:p>
    <w:p>
      <w:r>
        <w:t>Cục Phát triển thị trường và doanh nghiệp KH&amp;CN</w:t>
      </w:r>
    </w:p>
    <w:p>
      <w:r>
        <w:t>Cơ sở giáo dục đại học và các đơn vị liên quan</w:t>
      </w:r>
    </w:p>
    <w:p>
      <w:r>
        <w:t>2024-2030</w:t>
      </w:r>
    </w:p>
    <w:p>
      <w:r>
        <w:t>III</w:t>
      </w:r>
    </w:p>
    <w:p>
      <w:r>
        <w:t>Hướng dẫn cơ sở giáo dục đại học trong việc triển khai chính sách về doanh nghiệp khoa học và công nghệ; cơ sở ươm tạo doanh nghiệp nhỏ và vừa, cơ sở kỹ thuật hỗ trợ doanh nghiệp nhỏ và vừa, khu làm việc chung hỗ trợ doanh nghiệp nhỏ và vừa khởi nghiệp sáng tạo</w:t>
      </w:r>
    </w:p>
    <w:p>
      <w:r>
        <w:t>1</w:t>
      </w:r>
    </w:p>
    <w:p>
      <w:r>
        <w:t>Hướng dẫn cơ sở giáo dục đại học xây dựng kế hoạch phát triển doanh nghiệp khoa học và công nghệ; cơ sở ươm tạo doanh nghiệp nhỏ và vừa, cơ sở kỹ thuật hỗ trợ doanh nghiệp nhỏ và vừa, khu làm việc chung hỗ trợ doanh nghiệp nhỏ và vừa khởi nghiệp sáng tạo.</w:t>
      </w:r>
    </w:p>
    <w:p>
      <w:r>
        <w:t>Cục Phát triển thị trường và doanh nghiệp KH&amp;CN</w:t>
      </w:r>
    </w:p>
    <w:p>
      <w:r>
        <w:t>Cơ sở giáo dục đại học</w:t>
      </w:r>
    </w:p>
    <w:p>
      <w:r>
        <w:t>2024-2030</w:t>
      </w:r>
    </w:p>
    <w:p>
      <w:r>
        <w:t>2</w:t>
      </w:r>
    </w:p>
    <w:p>
      <w:r>
        <w:t>Tổng hợp kiến nghị, đề xuất của cơ sở giáo dục đại học để nâng cao chất lượng cấp Giấy chứng nhận doanh nghiệp khoa học và công nghệ; cơ sở ươm tạo doanh nghiệp nhỏ và vừa, cơ sở kỹ thuật hỗ trợ doanh nghiệp nhỏ và vừa, khu làm việc chung hỗ trợ doanh nghiệp nhỏ và vừa khởi nghiệp sáng tạo.</w:t>
      </w:r>
    </w:p>
    <w:p>
      <w:r>
        <w:t>Cục Phát triển thị trường và doanh nghiệp KH&amp;CN</w:t>
      </w:r>
    </w:p>
    <w:p>
      <w:r>
        <w:t>Cơ sở giáo dục đại học</w:t>
      </w:r>
    </w:p>
    <w:p>
      <w:r>
        <w:t>2024-2030</w:t>
      </w:r>
    </w:p>
    <w:p>
      <w:r>
        <w:t>3</w:t>
      </w:r>
    </w:p>
    <w:p>
      <w:r>
        <w:t>Tổng hợp kiến nghị, đề xuất của các doanh nghiệp khoa học và công nghệ để có giải pháp kịp thời hỗ trợ doanh nghiệp khoa học và công nghệ.</w:t>
      </w:r>
    </w:p>
    <w:p>
      <w:r>
        <w:t>Cục Phát triển thị trường và doanh nghiệp KH&amp;CN</w:t>
      </w:r>
    </w:p>
    <w:p>
      <w:r>
        <w:t>Cơ sở giáo dục đại học và các đơn vị có liên quan</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