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1455/QĐ-UBND năm 2023 về thay đổi quy mô, địa điểm, số lượng công trình, dự án trong quy hoạch sử dụng đất đến năm 2030 của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1455/QĐ-UBND</w:t>
      </w:r>
    </w:p>
    <w:p>
      <w:r>
        <w:t>Nam Định, ngày 26 tháng 7 năm 2023</w:t>
      </w:r>
    </w:p>
    <w:p>
      <w:r>
        <w:t>QUYẾT ĐỊNH</w:t>
      </w:r>
    </w:p>
    <w:p>
      <w:r>
        <w:t>VỀ VIỆC THAY ĐỔI VỀ QUY MÔ, ĐỊA ĐIỂM, SỐ LƯỢNG CÔNG TRÌNH, DỰ ÁN TRONG QUY HOẠCH SỬ DỤNG ĐẤT ĐẾN NĂM 2030 CỦA HUYỆN HẢI HẬU</w:t>
      </w:r>
    </w:p>
    <w:p>
      <w:r>
        <w:t>UỶ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1397/QĐ-UBND ngày 02/7/2021 của UBND tỉnh Nam Định về việc phê duyệt Quy hoạch sử dụng đất đến năm 2030 và kế hoạch sử dụng đất năm đầu của Quy hoạch sử dụng đất huyện Hải Hậu, tỉnh Nam Định;</w:t>
      </w:r>
    </w:p>
    <w:p>
      <w:r>
        <w:t>Theo đề nghị của UBND huyện Hải Hậu tại Tờ trình số 148/TTr-UBND ngày 30/6/2023, của Sở Tài nguyên và Môi trường tại Tờ trình số 2659/TTr-STNMT ngày 14/7/2023 về việc đề nghị thay đổi về quy mô, địa điểm, số lượng công trình, dự án trong quy hoạch sử dụng đất đến năm 2030 của huyện Hải Hậu và hồ sơ kèm theo.</w:t>
      </w:r>
    </w:p>
    <w:p>
      <w:r>
        <w:t>QUYẾT ĐỊNH:</w:t>
      </w:r>
    </w:p>
    <w:p>
      <w:r>
        <w:t>Điều 1.  Thay đổi quy mô, địa điểm và số lượng công trình, dự án trong quy hoạch sử dụng đất đến năm 2030 huyện Hải Hậu (việc thay đổi không làm ảnh hưởng các chỉ tiêu sử dụng đất theo loại đất, khu vực theo chức năng sử dụng đất trong quy hoạch sử dụng đất đến năm 2030 của huyện Hải Hậu đã được phê duyệt), cụ thể như sau:</w:t>
      </w:r>
    </w:p>
    <w:p>
      <w:r>
        <w:t>1. Hủy bỏ và giảm nhu cầu sử dụng đất của 26 công trình, dự án và vị trí quy hoạch đấu giá đất ở với tổng diện tích 3,92 ha, cụ thể:</w:t>
      </w:r>
    </w:p>
    <w:p>
      <w:r>
        <w:t>- Đất công trình năng lượng gồm 22 công trình, dự án với diện tích 1,39 ha.</w:t>
      </w:r>
    </w:p>
    <w:p>
      <w:r>
        <w:t>- Đất xây dựng cơ sở văn hóa gồm 02 công trình, dự án với diện tích 0,15 ha.</w:t>
      </w:r>
    </w:p>
    <w:p>
      <w:r>
        <w:t>- Đất giao thông gồm 02 công trình, dự án với diện tích 1,88 ha.</w:t>
      </w:r>
    </w:p>
    <w:p>
      <w:r>
        <w:t>- Đấu giá quyền sử dụng đất cho nhân dân làm nhà ở với diện tích 0,5 ha.</w:t>
      </w:r>
    </w:p>
    <w:p>
      <w:r>
        <w:t>2. Điều chỉnh bổ sung nhu cầu sử dụng đất cho 04 công trình, dự án và đất ở tái định cư phân tán phục vụ giải phóng mặt bằng với tổng diện tích 3,92 ha, cụ thể như sau:</w:t>
      </w:r>
    </w:p>
    <w:p>
      <w:r>
        <w:t>- Đất công trình năng lượng gồm 01 công trình, dự án với diện tích 1,39 ha.</w:t>
      </w:r>
    </w:p>
    <w:p>
      <w:r>
        <w:t>- Đất xây dựng cơ sở văn hóa gồm 01 công trình, dự án với diện tích 0,15 ha.</w:t>
      </w:r>
    </w:p>
    <w:p>
      <w:r>
        <w:t>- Đất giao thông gồm 02 công trình, dự án với diện tích 1,88 ha.</w:t>
      </w:r>
    </w:p>
    <w:p>
      <w:r>
        <w:t>- Tái định cư phân tán phục vụ giải phóng mặt bằng xây dựng tuyến đường Nam Định - Lạc Quần - Đường bộ ven biển với diện tích 0,5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Hải Hậu đã được UBND tỉnh phê duyệt đảm bảo theo đúng quy định và các chỉ đạo của UBND tỉnh.</w:t>
      </w:r>
    </w:p>
    <w:p>
      <w:r>
        <w:t>2. UBND huyện Hải Hậu:</w:t>
      </w:r>
    </w:p>
    <w:p>
      <w:r>
        <w:t>- Công bố, công khai việc thay đổi quy mô, địa điểm, số lượng công trình, dự án trong quy hoạch sử dụng đất đến năm 2030 và kế hoạch sử dụng đất năm đầu của quy hoạch sử dụng đất huyện Hải Hậu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Hải Hậu, Thủ trưởng các tổ chức và cá nhân có liên quan chịu trách nhiệm thi hành Quyết định này./.</w:t>
      </w:r>
    </w:p>
    <w:p>
      <w:r>
        <w:t>Nơi nhận:</w:t>
      </w:r>
    </w:p>
    <w:p>
      <w:r>
        <w:t>- Như Điều 3;</w:t>
      </w:r>
    </w:p>
    <w:p>
      <w:r>
        <w:t>- Lưu: VP1, VP3.</w:t>
      </w:r>
    </w:p>
    <w:p>
      <w:r>
        <w:t>QH06</w:t>
      </w:r>
    </w:p>
    <w:p>
      <w:r>
        <w:t>TM. ỦY BAN NHÂN DÂN</w:t>
      </w:r>
    </w:p>
    <w:p>
      <w:r>
        <w:t>KT.CHỦ TỊCH</w:t>
      </w:r>
    </w:p>
    <w:p>
      <w:r>
        <w:t>PHÓ CHỦ TỊCH</w:t>
      </w:r>
    </w:p>
    <w:p>
      <w:r>
        <w:t>Trần Anh Dũng</w:t>
      </w:r>
    </w:p>
    <w:p>
      <w:r>
        <w:t>PHỤ LỤC</w:t>
      </w:r>
    </w:p>
    <w:p>
      <w:r>
        <w:t>THAY ĐỔI QUY MÔ, ĐỊA ĐIỂM, SỐ LƯỢNG CÁC CÔNG TRÌNH, DỰ ÁN TRONG QUY HOẠCH SỬ DỤNG ĐẤT ĐẾN NĂM 2030 HUYỆN HẢI HẬU</w:t>
      </w:r>
    </w:p>
    <w:p>
      <w:r>
        <w:t>(Kèm theo Quyết định số 1455/QĐ-UBND ngày 26/7/2023 của UBND tỉnh Nam Định)</w:t>
      </w:r>
    </w:p>
    <w:p>
      <w:r>
        <w:t>STT</w:t>
      </w:r>
    </w:p>
    <w:p>
      <w:r>
        <w:t>Danh mục</w:t>
      </w:r>
    </w:p>
    <w:p>
      <w:r>
        <w:t>Địa điểm</w:t>
      </w:r>
    </w:p>
    <w:p>
      <w:r>
        <w:t>Vị trí trên bản đồ địa chính</w:t>
      </w:r>
    </w:p>
    <w:p>
      <w:r>
        <w:t>Diện tích (ha)</w:t>
      </w:r>
    </w:p>
    <w:p>
      <w:r>
        <w:t>Nhu cầu sử dụng vào các loại đất</w:t>
      </w:r>
    </w:p>
    <w:p>
      <w:r>
        <w:t>Ghi chú</w:t>
      </w:r>
    </w:p>
    <w:p>
      <w:r>
        <w:t>Tờ</w:t>
      </w:r>
    </w:p>
    <w:p>
      <w:r>
        <w:t>Thủa</w:t>
      </w:r>
    </w:p>
    <w:p>
      <w:r>
        <w:t>LUC</w:t>
      </w:r>
    </w:p>
    <w:p>
      <w:r>
        <w:t>NTS</w:t>
      </w:r>
    </w:p>
    <w:p>
      <w:r>
        <w:t>HNK</w:t>
      </w:r>
    </w:p>
    <w:p>
      <w:r>
        <w:t>CLN</w:t>
      </w:r>
    </w:p>
    <w:p>
      <w:r>
        <w:t>MNC</w:t>
      </w:r>
    </w:p>
    <w:p>
      <w:r>
        <w:t>TSC</w:t>
      </w:r>
    </w:p>
    <w:p>
      <w:r>
        <w:t>ONT</w:t>
      </w:r>
    </w:p>
    <w:p>
      <w:r>
        <w:t>I</w:t>
      </w:r>
    </w:p>
    <w:p>
      <w:r>
        <w:t>Điều chỉnh giảm, hủy bỏ nhu cầu sử dụng đất trong quy hoạch sử dụng đất đến năm 2030 huyện Hải Hậu</w:t>
      </w:r>
    </w:p>
    <w:p>
      <w:r>
        <w:t>3.92</w:t>
      </w:r>
    </w:p>
    <w:p>
      <w:r>
        <w:t>2.89</w:t>
      </w:r>
    </w:p>
    <w:p>
      <w:r>
        <w:t>0.60</w:t>
      </w:r>
    </w:p>
    <w:p>
      <w:r>
        <w:t>0.24</w:t>
      </w:r>
    </w:p>
    <w:p>
      <w:r>
        <w:t>0.03</w:t>
      </w:r>
    </w:p>
    <w:p>
      <w:r>
        <w:t>0.01</w:t>
      </w:r>
    </w:p>
    <w:p>
      <w:r>
        <w:t>0.09</w:t>
      </w:r>
    </w:p>
    <w:p>
      <w:r>
        <w:t>0.06</w:t>
      </w:r>
    </w:p>
    <w:p>
      <w:r>
        <w:t>1</w:t>
      </w:r>
    </w:p>
    <w:p>
      <w:r>
        <w:t>Đất công trình năng lượng</w:t>
      </w:r>
    </w:p>
    <w:p>
      <w:r>
        <w:t>1.39</w:t>
      </w:r>
    </w:p>
    <w:p>
      <w:r>
        <w:t>1.15</w:t>
      </w:r>
    </w:p>
    <w:p>
      <w:r>
        <w:t>0.01</w:t>
      </w:r>
    </w:p>
    <w:p>
      <w:r>
        <w:t>0.22</w:t>
      </w:r>
    </w:p>
    <w:p>
      <w:r>
        <w:t>0.01</w:t>
      </w:r>
    </w:p>
    <w:p>
      <w:r>
        <w:t>Quy hoạch trạm điện</w:t>
      </w:r>
    </w:p>
    <w:p>
      <w:r>
        <w:t>xã Hải Châu</w:t>
      </w:r>
    </w:p>
    <w:p>
      <w:r>
        <w:t>26</w:t>
      </w:r>
    </w:p>
    <w:p>
      <w:r>
        <w:t>48</w:t>
      </w:r>
    </w:p>
    <w:p>
      <w:r>
        <w:t>0.30</w:t>
      </w:r>
    </w:p>
    <w:p>
      <w:r>
        <w:t>0.30</w:t>
      </w:r>
    </w:p>
    <w:p>
      <w:r>
        <w:t>Quy hoạch đường dây trung, hạ thế</w:t>
      </w:r>
    </w:p>
    <w:p>
      <w:r>
        <w:t>xã Hải Châu</w:t>
      </w:r>
    </w:p>
    <w:p>
      <w:r>
        <w:t>0.10</w:t>
      </w:r>
    </w:p>
    <w:p>
      <w:r>
        <w:t>0.10</w:t>
      </w:r>
    </w:p>
    <w:p>
      <w:r>
        <w:t>Quy hoạch trạm điện</w:t>
      </w:r>
    </w:p>
    <w:p>
      <w:r>
        <w:t>xã Hải Giang</w:t>
      </w:r>
    </w:p>
    <w:p>
      <w:r>
        <w:t>16</w:t>
      </w:r>
    </w:p>
    <w:p>
      <w:r>
        <w:t>75</w:t>
      </w:r>
    </w:p>
    <w:p>
      <w:r>
        <w:t>0.05</w:t>
      </w:r>
    </w:p>
    <w:p>
      <w:r>
        <w:t>0.05</w:t>
      </w:r>
    </w:p>
    <w:p>
      <w:r>
        <w:t>Xây dựng trạm biến áp</w:t>
      </w:r>
    </w:p>
    <w:p>
      <w:r>
        <w:t>xã Hải Thanh</w:t>
      </w:r>
    </w:p>
    <w:p>
      <w:r>
        <w:t>14</w:t>
      </w:r>
    </w:p>
    <w:p>
      <w:r>
        <w:t>35</w:t>
      </w:r>
    </w:p>
    <w:p>
      <w:r>
        <w:t>0.01</w:t>
      </w:r>
    </w:p>
    <w:p>
      <w:r>
        <w:t>0.01</w:t>
      </w:r>
    </w:p>
    <w:p>
      <w:r>
        <w:t>Xây dựng trạm biến áp khu xử lý nước sạch</w:t>
      </w:r>
    </w:p>
    <w:p>
      <w:r>
        <w:t>xã Hải Hòa</w:t>
      </w:r>
    </w:p>
    <w:p>
      <w:r>
        <w:t>28</w:t>
      </w:r>
    </w:p>
    <w:p>
      <w:r>
        <w:t>0.01</w:t>
      </w:r>
    </w:p>
    <w:p>
      <w:r>
        <w:t>0.01</w:t>
      </w:r>
    </w:p>
    <w:p>
      <w:r>
        <w:t>Xây dựng trạm biến áp</w:t>
      </w:r>
    </w:p>
    <w:p>
      <w:r>
        <w:t>xã Hải Hòa</w:t>
      </w:r>
    </w:p>
    <w:p>
      <w:r>
        <w:t>0.01</w:t>
      </w:r>
    </w:p>
    <w:p>
      <w:r>
        <w:t>0.01</w:t>
      </w:r>
    </w:p>
    <w:p>
      <w:r>
        <w:t>Xây dựng trạm biến áp</w:t>
      </w:r>
    </w:p>
    <w:p>
      <w:r>
        <w:t>xã Hải Hòa</w:t>
      </w:r>
    </w:p>
    <w:p>
      <w:r>
        <w:t>0.01</w:t>
      </w:r>
    </w:p>
    <w:p>
      <w:r>
        <w:t>0.01</w:t>
      </w:r>
    </w:p>
    <w:p>
      <w:r>
        <w:t>Quy hoạch chân cột điện</w:t>
      </w:r>
    </w:p>
    <w:p>
      <w:r>
        <w:t>xã Hải Minh</w:t>
      </w:r>
    </w:p>
    <w:p>
      <w:r>
        <w:t>30</w:t>
      </w:r>
    </w:p>
    <w:p>
      <w:r>
        <w:t>57</w:t>
      </w:r>
    </w:p>
    <w:p>
      <w:r>
        <w:t>0.10</w:t>
      </w:r>
    </w:p>
    <w:p>
      <w:r>
        <w:t>0.10</w:t>
      </w:r>
    </w:p>
    <w:p>
      <w:r>
        <w:t>Quy hoạch chân cột điện</w:t>
      </w:r>
    </w:p>
    <w:p>
      <w:r>
        <w:t>xã Hải Minh</w:t>
      </w:r>
    </w:p>
    <w:p>
      <w:r>
        <w:t>31</w:t>
      </w:r>
    </w:p>
    <w:p>
      <w:r>
        <w:t>15, 16</w:t>
      </w:r>
    </w:p>
    <w:p>
      <w:r>
        <w:t>0.20</w:t>
      </w:r>
    </w:p>
    <w:p>
      <w:r>
        <w:t>0.20</w:t>
      </w:r>
    </w:p>
    <w:p>
      <w:r>
        <w:t>Xây dựng TBA tuyến đường dây trung thế và hạ thế</w:t>
      </w:r>
    </w:p>
    <w:p>
      <w:r>
        <w:t>xã Hải Phú</w:t>
      </w:r>
    </w:p>
    <w:p>
      <w:r>
        <w:t>0.09</w:t>
      </w:r>
    </w:p>
    <w:p>
      <w:r>
        <w:t>0.09</w:t>
      </w:r>
    </w:p>
    <w:p>
      <w:r>
        <w:t>Trạm biến áp cống Xuân Hà 3</w:t>
      </w:r>
    </w:p>
    <w:p>
      <w:r>
        <w:t>xã Hải Đông</w:t>
      </w:r>
    </w:p>
    <w:p>
      <w:r>
        <w:t>41</w:t>
      </w:r>
    </w:p>
    <w:p>
      <w:r>
        <w:t>25</w:t>
      </w:r>
    </w:p>
    <w:p>
      <w:r>
        <w:t>0.01</w:t>
      </w:r>
    </w:p>
    <w:p>
      <w:r>
        <w:t>0.01</w:t>
      </w:r>
    </w:p>
    <w:p>
      <w:r>
        <w:t>Trạm biến áp cầu Kho ông Bình</w:t>
      </w:r>
    </w:p>
    <w:p>
      <w:r>
        <w:t>xã Hải Đông</w:t>
      </w:r>
    </w:p>
    <w:p>
      <w:r>
        <w:t>43</w:t>
      </w:r>
    </w:p>
    <w:p>
      <w:r>
        <w:t>4</w:t>
      </w:r>
    </w:p>
    <w:p>
      <w:r>
        <w:t>0.01</w:t>
      </w:r>
    </w:p>
    <w:p>
      <w:r>
        <w:t>0.01</w:t>
      </w:r>
    </w:p>
    <w:p>
      <w:r>
        <w:t>Xây dựng trạm biến áp</w:t>
      </w:r>
    </w:p>
    <w:p>
      <w:r>
        <w:t>xã Hải Phong</w:t>
      </w:r>
    </w:p>
    <w:p>
      <w:r>
        <w:t>16</w:t>
      </w:r>
    </w:p>
    <w:p>
      <w:r>
        <w:t>49</w:t>
      </w:r>
    </w:p>
    <w:p>
      <w:r>
        <w:t>0.02</w:t>
      </w:r>
    </w:p>
    <w:p>
      <w:r>
        <w:t>0.02</w:t>
      </w:r>
    </w:p>
    <w:p>
      <w:r>
        <w:t>Trạm biến áp xóm 5</w:t>
      </w:r>
    </w:p>
    <w:p>
      <w:r>
        <w:t>xã Hải Tây</w:t>
      </w:r>
    </w:p>
    <w:p>
      <w:r>
        <w:t>0.02</w:t>
      </w:r>
    </w:p>
    <w:p>
      <w:r>
        <w:t>0.02</w:t>
      </w:r>
    </w:p>
    <w:p>
      <w:r>
        <w:t>Quy hoạch cột điện cao thế</w:t>
      </w:r>
    </w:p>
    <w:p>
      <w:r>
        <w:t>xã Hải Nam</w:t>
      </w:r>
    </w:p>
    <w:p>
      <w:r>
        <w:t>6</w:t>
      </w:r>
    </w:p>
    <w:p>
      <w:r>
        <w:t>31</w:t>
      </w:r>
    </w:p>
    <w:p>
      <w:r>
        <w:t>0.04</w:t>
      </w:r>
    </w:p>
    <w:p>
      <w:r>
        <w:t>0.04</w:t>
      </w:r>
    </w:p>
    <w:p>
      <w:r>
        <w:t>Quy hoạch cột điện cao thế</w:t>
      </w:r>
    </w:p>
    <w:p>
      <w:r>
        <w:t>xã Hải Nam</w:t>
      </w:r>
    </w:p>
    <w:p>
      <w:r>
        <w:t>17</w:t>
      </w:r>
    </w:p>
    <w:p>
      <w:r>
        <w:t>13,25,34</w:t>
      </w:r>
    </w:p>
    <w:p>
      <w:r>
        <w:t>0.01</w:t>
      </w:r>
    </w:p>
    <w:p>
      <w:r>
        <w:t>0.01</w:t>
      </w:r>
    </w:p>
    <w:p>
      <w:r>
        <w:t>Quy hoạch cột điện cao thế</w:t>
      </w:r>
    </w:p>
    <w:p>
      <w:r>
        <w:t>xã Hải Nam</w:t>
      </w:r>
    </w:p>
    <w:p>
      <w:r>
        <w:t>20</w:t>
      </w:r>
    </w:p>
    <w:p>
      <w:r>
        <w:t>34, 20,23,39</w:t>
      </w:r>
    </w:p>
    <w:p>
      <w:r>
        <w:t>0.02</w:t>
      </w:r>
    </w:p>
    <w:p>
      <w:r>
        <w:t>0.02</w:t>
      </w:r>
    </w:p>
    <w:p>
      <w:r>
        <w:t>Quy hoạch cột điện cao thế</w:t>
      </w:r>
    </w:p>
    <w:p>
      <w:r>
        <w:t>xã Hải Nam</w:t>
      </w:r>
    </w:p>
    <w:p>
      <w:r>
        <w:t>27</w:t>
      </w:r>
    </w:p>
    <w:p>
      <w:r>
        <w:t>15, 32, 56, 58</w:t>
      </w:r>
    </w:p>
    <w:p>
      <w:r>
        <w:t>0.02</w:t>
      </w:r>
    </w:p>
    <w:p>
      <w:r>
        <w:t>0.02</w:t>
      </w:r>
    </w:p>
    <w:p>
      <w:r>
        <w:t>Quy hoạch đường dây điện</w:t>
      </w:r>
    </w:p>
    <w:p>
      <w:r>
        <w:t>xã Hải Phong</w:t>
      </w:r>
    </w:p>
    <w:p>
      <w:r>
        <w:t>7; 8</w:t>
      </w:r>
    </w:p>
    <w:p>
      <w:r>
        <w:t>7(108, 109, 146, 197); 8(8)</w:t>
      </w:r>
    </w:p>
    <w:p>
      <w:r>
        <w:t>0.05</w:t>
      </w:r>
    </w:p>
    <w:p>
      <w:r>
        <w:t>0.05</w:t>
      </w:r>
    </w:p>
    <w:p>
      <w:r>
        <w:t>Chân cột điện</w:t>
      </w:r>
    </w:p>
    <w:p>
      <w:r>
        <w:t>xã Hải Minh</w:t>
      </w:r>
    </w:p>
    <w:p>
      <w:r>
        <w:t>30</w:t>
      </w:r>
    </w:p>
    <w:p>
      <w:r>
        <w:t>57</w:t>
      </w:r>
    </w:p>
    <w:p>
      <w:r>
        <w:t>0.10</w:t>
      </w:r>
    </w:p>
    <w:p>
      <w:r>
        <w:t>0.10</w:t>
      </w:r>
    </w:p>
    <w:p>
      <w:r>
        <w:t>Quy hoạch trạm thu phát sóng</w:t>
      </w:r>
    </w:p>
    <w:p>
      <w:r>
        <w:t>xã Hải Phương</w:t>
      </w:r>
    </w:p>
    <w:p>
      <w:r>
        <w:t>13</w:t>
      </w:r>
    </w:p>
    <w:p>
      <w:r>
        <w:t>13-18</w:t>
      </w:r>
    </w:p>
    <w:p>
      <w:r>
        <w:t>0.20</w:t>
      </w:r>
    </w:p>
    <w:p>
      <w:r>
        <w:t>0.20</w:t>
      </w:r>
    </w:p>
    <w:p>
      <w:r>
        <w:t>QH trạm điện</w:t>
      </w:r>
    </w:p>
    <w:p>
      <w:r>
        <w:t>xã Hải Quang</w:t>
      </w:r>
    </w:p>
    <w:p>
      <w:r>
        <w:t>11</w:t>
      </w:r>
    </w:p>
    <w:p>
      <w:r>
        <w:t>58</w:t>
      </w:r>
    </w:p>
    <w:p>
      <w:r>
        <w:t>0.01</w:t>
      </w:r>
    </w:p>
    <w:p>
      <w:r>
        <w:t>0.01</w:t>
      </w:r>
    </w:p>
    <w:p>
      <w:r>
        <w:t>2</w:t>
      </w:r>
    </w:p>
    <w:p>
      <w:r>
        <w:t>Đất cơ sở văn hóa</w:t>
      </w:r>
    </w:p>
    <w:p>
      <w:r>
        <w:t>0.15</w:t>
      </w:r>
    </w:p>
    <w:p>
      <w:r>
        <w:t>0.06</w:t>
      </w:r>
    </w:p>
    <w:p>
      <w:r>
        <w:t>0.09</w:t>
      </w:r>
    </w:p>
    <w:p>
      <w:r>
        <w:t>0.00</w:t>
      </w:r>
    </w:p>
    <w:p>
      <w:r>
        <w:t>Quy hoạch nhà văn hóa xã</w:t>
      </w:r>
    </w:p>
    <w:p>
      <w:r>
        <w:t>xã Hải Đông</w:t>
      </w:r>
    </w:p>
    <w:p>
      <w:r>
        <w:t>21</w:t>
      </w:r>
    </w:p>
    <w:p>
      <w:r>
        <w:t>19</w:t>
      </w:r>
    </w:p>
    <w:p>
      <w:r>
        <w:t>0.09</w:t>
      </w:r>
    </w:p>
    <w:p>
      <w:r>
        <w:t>0.09</w:t>
      </w:r>
    </w:p>
    <w:p>
      <w:r>
        <w:t>Mở rộng nhà văn hóa xóm Trung Đồng</w:t>
      </w:r>
    </w:p>
    <w:p>
      <w:r>
        <w:t>xã Hải Đông</w:t>
      </w:r>
    </w:p>
    <w:p>
      <w:r>
        <w:t>18</w:t>
      </w:r>
    </w:p>
    <w:p>
      <w:r>
        <w:t>24</w:t>
      </w:r>
    </w:p>
    <w:p>
      <w:r>
        <w:t>0.06</w:t>
      </w:r>
    </w:p>
    <w:p>
      <w:r>
        <w:t>0.06</w:t>
      </w:r>
    </w:p>
    <w:p>
      <w:r>
        <w:t>3</w:t>
      </w:r>
    </w:p>
    <w:p>
      <w:r>
        <w:t>Đất giao thông</w:t>
      </w:r>
    </w:p>
    <w:p>
      <w:r>
        <w:t>1.88</w:t>
      </w:r>
    </w:p>
    <w:p>
      <w:r>
        <w:t>1.68</w:t>
      </w:r>
    </w:p>
    <w:p>
      <w:r>
        <w:t>0.09</w:t>
      </w:r>
    </w:p>
    <w:p>
      <w:r>
        <w:t>0.02</w:t>
      </w:r>
    </w:p>
    <w:p>
      <w:r>
        <w:t>0.03</w:t>
      </w:r>
    </w:p>
    <w:p>
      <w:r>
        <w:t>0.06</w:t>
      </w:r>
    </w:p>
    <w:p>
      <w:r>
        <w:t>Nâng cấp mở rộng đường An Đông (đoạn qua xã Hải An; Hải Phong; Hải Đường; Hải Sơn; Hải Tân)</w:t>
      </w:r>
    </w:p>
    <w:p>
      <w:r>
        <w:t>Nhiều xã</w:t>
      </w:r>
    </w:p>
    <w:p>
      <w:r>
        <w:t>Nhiều tờ</w:t>
      </w:r>
    </w:p>
    <w:p>
      <w:r>
        <w:t>Nhiều thửa</w:t>
      </w:r>
    </w:p>
    <w:p>
      <w:r>
        <w:t>1.77</w:t>
      </w:r>
    </w:p>
    <w:p>
      <w:r>
        <w:t>1.64</w:t>
      </w:r>
    </w:p>
    <w:p>
      <w:r>
        <w:t>0.07</w:t>
      </w:r>
    </w:p>
    <w:p>
      <w:r>
        <w:t>0.02</w:t>
      </w:r>
    </w:p>
    <w:p>
      <w:r>
        <w:t>0.04</w:t>
      </w:r>
    </w:p>
    <w:p>
      <w:r>
        <w:t>Quy hoạch đường vành đai ven biển đi 488C (12m)</w:t>
      </w:r>
    </w:p>
    <w:p>
      <w:r>
        <w:t>xã Hải Đông</w:t>
      </w:r>
    </w:p>
    <w:p>
      <w:r>
        <w:t>Nhiều tờ</w:t>
      </w:r>
    </w:p>
    <w:p>
      <w:r>
        <w:t>Nhiều thửa</w:t>
      </w:r>
    </w:p>
    <w:p>
      <w:r>
        <w:t>0.11</w:t>
      </w:r>
    </w:p>
    <w:p>
      <w:r>
        <w:t>0.04</w:t>
      </w:r>
    </w:p>
    <w:p>
      <w:r>
        <w:t>0.02</w:t>
      </w:r>
    </w:p>
    <w:p>
      <w:r>
        <w:t>0.03</w:t>
      </w:r>
    </w:p>
    <w:p>
      <w:r>
        <w:t>0.02</w:t>
      </w:r>
    </w:p>
    <w:p>
      <w:r>
        <w:t>4</w:t>
      </w:r>
    </w:p>
    <w:p>
      <w:r>
        <w:t>Đất ở nông thôn</w:t>
      </w:r>
    </w:p>
    <w:p>
      <w:r>
        <w:t>0.50</w:t>
      </w:r>
    </w:p>
    <w:p>
      <w:r>
        <w:t>0.50</w:t>
      </w:r>
    </w:p>
    <w:p>
      <w:r>
        <w:t>Giảm quy mô đất sử dụng vào mục đích đấu giá quyền sử dụng đất cho nhân dân làm nhà ở</w:t>
      </w:r>
    </w:p>
    <w:p>
      <w:r>
        <w:t>xã Hải Nam</w:t>
      </w:r>
    </w:p>
    <w:p>
      <w:r>
        <w:t>14, 15</w:t>
      </w:r>
    </w:p>
    <w:p>
      <w:r>
        <w:t>14 (38, 41, 75-77; 93; 98-101; 136; 187; 194; 196;); 15 (34; 35; 53-55; 59</w:t>
      </w:r>
    </w:p>
    <w:p>
      <w:r>
        <w:t>0.50</w:t>
      </w:r>
    </w:p>
    <w:p>
      <w:r>
        <w:t>0.50</w:t>
      </w:r>
    </w:p>
    <w:p>
      <w:r>
        <w:t>II</w:t>
      </w:r>
    </w:p>
    <w:p>
      <w:r>
        <w:t>Điều chỉnh tăng nhu cầu sử dụng đất trong quy hoạch sử dụng đất đến năm 2030 huyện Hải Hậu</w:t>
      </w:r>
    </w:p>
    <w:p>
      <w:r>
        <w:t>3.92</w:t>
      </w:r>
    </w:p>
    <w:p>
      <w:r>
        <w:t>2.89</w:t>
      </w:r>
    </w:p>
    <w:p>
      <w:r>
        <w:t>0.60</w:t>
      </w:r>
    </w:p>
    <w:p>
      <w:r>
        <w:t>0.24</w:t>
      </w:r>
    </w:p>
    <w:p>
      <w:r>
        <w:t>0.03</w:t>
      </w:r>
    </w:p>
    <w:p>
      <w:r>
        <w:t>0.01</w:t>
      </w:r>
    </w:p>
    <w:p>
      <w:r>
        <w:t>0.09</w:t>
      </w:r>
    </w:p>
    <w:p>
      <w:r>
        <w:t>0.06</w:t>
      </w:r>
    </w:p>
    <w:p>
      <w:r>
        <w:t>1</w:t>
      </w:r>
    </w:p>
    <w:p>
      <w:r>
        <w:t>Đất công trình năng lượng</w:t>
      </w:r>
    </w:p>
    <w:p>
      <w:r>
        <w:t>1.39</w:t>
      </w:r>
    </w:p>
    <w:p>
      <w:r>
        <w:t>1.15</w:t>
      </w:r>
    </w:p>
    <w:p>
      <w:r>
        <w:t>0.01</w:t>
      </w:r>
    </w:p>
    <w:p>
      <w:r>
        <w:t>0.22</w:t>
      </w:r>
    </w:p>
    <w:p>
      <w:r>
        <w:t>0.01</w:t>
      </w:r>
    </w:p>
    <w:p>
      <w:r>
        <w:t>XD xuất tuyến 110kV sau TBA 220kV Hải Hậu, Nam Định</w:t>
      </w:r>
    </w:p>
    <w:p>
      <w:r>
        <w:t>xã Hải Phong</w:t>
      </w:r>
    </w:p>
    <w:p>
      <w:r>
        <w:t>Nhiều tờ</w:t>
      </w:r>
    </w:p>
    <w:p>
      <w:r>
        <w:t>nhiều thửa</w:t>
      </w:r>
    </w:p>
    <w:p>
      <w:r>
        <w:t>0.70</w:t>
      </w:r>
    </w:p>
    <w:p>
      <w:r>
        <w:t>0.60</w:t>
      </w:r>
    </w:p>
    <w:p>
      <w:r>
        <w:t>0.10</w:t>
      </w:r>
    </w:p>
    <w:p>
      <w:r>
        <w:t>VB số 292/UBND-VP5 ngày 24/5/2021 của UBND tỉnh</w:t>
      </w:r>
    </w:p>
    <w:p>
      <w:r>
        <w:t>xã Hải Giang</w:t>
      </w:r>
    </w:p>
    <w:p>
      <w:r>
        <w:t>0.30</w:t>
      </w:r>
    </w:p>
    <w:p>
      <w:r>
        <w:t>0.22</w:t>
      </w:r>
    </w:p>
    <w:p>
      <w:r>
        <w:t>0.01</w:t>
      </w:r>
    </w:p>
    <w:p>
      <w:r>
        <w:t>0.06</w:t>
      </w:r>
    </w:p>
    <w:p>
      <w:r>
        <w:t>0.01</w:t>
      </w:r>
    </w:p>
    <w:p>
      <w:r>
        <w:t>xã Hải An</w:t>
      </w:r>
    </w:p>
    <w:p>
      <w:r>
        <w:t>0.39</w:t>
      </w:r>
    </w:p>
    <w:p>
      <w:r>
        <w:t>0.33</w:t>
      </w:r>
    </w:p>
    <w:p>
      <w:r>
        <w:t>0.06</w:t>
      </w:r>
    </w:p>
    <w:p>
      <w:r>
        <w:t>2</w:t>
      </w:r>
    </w:p>
    <w:p>
      <w:r>
        <w:t>Đất cơ sở văn hóa</w:t>
      </w:r>
    </w:p>
    <w:p>
      <w:r>
        <w:t>0.15</w:t>
      </w:r>
    </w:p>
    <w:p>
      <w:r>
        <w:t>0.06</w:t>
      </w:r>
    </w:p>
    <w:p>
      <w:r>
        <w:t>0.09</w:t>
      </w:r>
    </w:p>
    <w:p>
      <w:r>
        <w:t>Xây dựng nhà văn hóa xã Hải Đông</w:t>
      </w:r>
    </w:p>
    <w:p>
      <w:r>
        <w:t>xã Hải Đông</w:t>
      </w:r>
    </w:p>
    <w:p>
      <w:r>
        <w:t>21</w:t>
      </w:r>
    </w:p>
    <w:p>
      <w:r>
        <w:t>196</w:t>
      </w:r>
    </w:p>
    <w:p>
      <w:r>
        <w:t>0.09</w:t>
      </w:r>
    </w:p>
    <w:p>
      <w:r>
        <w:t>0.09</w:t>
      </w:r>
    </w:p>
    <w:p>
      <w:r>
        <w:t>21</w:t>
      </w:r>
    </w:p>
    <w:p>
      <w:r>
        <w:t>235 (thửa 19 cũ)</w:t>
      </w:r>
    </w:p>
    <w:p>
      <w:r>
        <w:t>0.06</w:t>
      </w:r>
    </w:p>
    <w:p>
      <w:r>
        <w:t>0.06</w:t>
      </w:r>
    </w:p>
    <w:p>
      <w:r>
        <w:t>3</w:t>
      </w:r>
    </w:p>
    <w:p>
      <w:r>
        <w:t>Đất giao thông</w:t>
      </w:r>
    </w:p>
    <w:p>
      <w:r>
        <w:t>1.88</w:t>
      </w:r>
    </w:p>
    <w:p>
      <w:r>
        <w:t>1.68</w:t>
      </w:r>
    </w:p>
    <w:p>
      <w:r>
        <w:t>0.09</w:t>
      </w:r>
    </w:p>
    <w:p>
      <w:r>
        <w:t>0.02</w:t>
      </w:r>
    </w:p>
    <w:p>
      <w:r>
        <w:t>0.03</w:t>
      </w:r>
    </w:p>
    <w:p>
      <w:r>
        <w:t>0.06</w:t>
      </w:r>
    </w:p>
    <w:p>
      <w:r>
        <w:t>Cải tạo nâng cấp tuyến đường từ đường ven biển đến đường huyện lộ Nam Đông</w:t>
      </w:r>
    </w:p>
    <w:p>
      <w:r>
        <w:t>xã Hải Lộc</w:t>
      </w:r>
    </w:p>
    <w:p>
      <w:r>
        <w:t>Nhiều tờ</w:t>
      </w:r>
    </w:p>
    <w:p>
      <w:r>
        <w:t>Nhiều thửa</w:t>
      </w:r>
    </w:p>
    <w:p>
      <w:r>
        <w:t>1.37</w:t>
      </w:r>
    </w:p>
    <w:p>
      <w:r>
        <w:t>1.24</w:t>
      </w:r>
    </w:p>
    <w:p>
      <w:r>
        <w:t>0.07</w:t>
      </w:r>
    </w:p>
    <w:p>
      <w:r>
        <w:t>0.02</w:t>
      </w:r>
    </w:p>
    <w:p>
      <w:r>
        <w:t>0.04</w:t>
      </w:r>
    </w:p>
    <w:p>
      <w:r>
        <w:t>Cải tạo nâng cấp tuyến đường Xuân Cường (đoạn từ xã Hải Xuân đến Hải Cường)</w:t>
      </w:r>
    </w:p>
    <w:p>
      <w:r>
        <w:t>xã Hải Xuân</w:t>
      </w:r>
    </w:p>
    <w:p>
      <w:r>
        <w:t>Nhiều tờ</w:t>
      </w:r>
    </w:p>
    <w:p>
      <w:r>
        <w:t>Nhiều thửa</w:t>
      </w:r>
    </w:p>
    <w:p>
      <w:r>
        <w:t>0.44</w:t>
      </w:r>
    </w:p>
    <w:p>
      <w:r>
        <w:t>0.41</w:t>
      </w:r>
    </w:p>
    <w:p>
      <w:r>
        <w:t>0.01</w:t>
      </w:r>
    </w:p>
    <w:p>
      <w:r>
        <w:t>0.01</w:t>
      </w:r>
    </w:p>
    <w:p>
      <w:r>
        <w:t>0.01</w:t>
      </w:r>
    </w:p>
    <w:p>
      <w:r>
        <w:t>Văn bản số 413- TB/TU ngày 17/02/2022 của TT Tỉnh ủy</w:t>
      </w:r>
    </w:p>
    <w:p>
      <w:r>
        <w:t>xã Hải Hòa</w:t>
      </w:r>
    </w:p>
    <w:p>
      <w:r>
        <w:t>Nhiều tờ</w:t>
      </w:r>
    </w:p>
    <w:p>
      <w:r>
        <w:t>Nhiều thửa</w:t>
      </w:r>
    </w:p>
    <w:p>
      <w:r>
        <w:t>0.03</w:t>
      </w:r>
    </w:p>
    <w:p>
      <w:r>
        <w:t>0.01</w:t>
      </w:r>
    </w:p>
    <w:p>
      <w:r>
        <w:t>0.01</w:t>
      </w:r>
    </w:p>
    <w:p>
      <w:r>
        <w:t>0.01</w:t>
      </w:r>
    </w:p>
    <w:p>
      <w:r>
        <w:t>xã Hải Cường</w:t>
      </w:r>
    </w:p>
    <w:p>
      <w:r>
        <w:t>Nhiều tờ</w:t>
      </w:r>
    </w:p>
    <w:p>
      <w:r>
        <w:t>Nhiều thửa</w:t>
      </w:r>
    </w:p>
    <w:p>
      <w:r>
        <w:t>0.04</w:t>
      </w:r>
    </w:p>
    <w:p>
      <w:r>
        <w:t>0.02</w:t>
      </w:r>
    </w:p>
    <w:p>
      <w:r>
        <w:t>0.01</w:t>
      </w:r>
    </w:p>
    <w:p>
      <w:r>
        <w:t>0.01</w:t>
      </w:r>
    </w:p>
    <w:p>
      <w:r>
        <w:t>4</w:t>
      </w:r>
    </w:p>
    <w:p>
      <w:r>
        <w:t>Đất ở nông thôn</w:t>
      </w:r>
    </w:p>
    <w:p>
      <w:r>
        <w:t>0.50</w:t>
      </w:r>
    </w:p>
    <w:p>
      <w:r>
        <w:t>0.50</w:t>
      </w:r>
    </w:p>
    <w:p>
      <w:r>
        <w:t>Tái định cư phân tán phục vụ GPMB xây dựng tuyến đường Nam Định - Lạc Quần - Đường bộ ven biển</w:t>
      </w:r>
    </w:p>
    <w:p>
      <w:r>
        <w:t>xã Hải Nam</w:t>
      </w:r>
    </w:p>
    <w:p>
      <w:r>
        <w:t>4</w:t>
      </w:r>
    </w:p>
    <w:p>
      <w:r>
        <w:t>28</w:t>
      </w:r>
    </w:p>
    <w:p>
      <w:r>
        <w:t>0.50</w:t>
      </w:r>
    </w:p>
    <w:p>
      <w:r>
        <w:t>0.50</w:t>
      </w:r>
    </w:p>
    <w:p>
      <w:r>
        <w:t>QĐ số 1283/QĐ-UBND ngày 19/7/2022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