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1452/QĐ-UBND năm 2023 sửa đổi quy trình thực hiện thủ tục hành chính lĩnh vực đất đai tại Quyết định 1012/QĐ-UBND; 1926/QĐ-UBND và phê duyệt quy trình nội bộ thủ tục hành chính được sửa đổi, bổ sung tương ứng tại Quyết định 1499/QĐ-UBND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1452 /QĐ-UBND</w:t>
      </w:r>
    </w:p>
    <w:p>
      <w:r>
        <w:t>Đắk Nông , ngày  02  tháng  11  năm  2023</w:t>
      </w:r>
    </w:p>
    <w:p>
      <w:r>
        <w:t>QUYẾT ĐỊNH</w:t>
      </w:r>
    </w:p>
    <w:p>
      <w:r>
        <w:t>VỀ VIỆC SỬA ĐỔI, BỔ SUNG QUY TRÌNH THỰC HIỆN THỦ TỤC HÀNH CHÍNH LĨNH VỰC ĐẤT ĐAI TẠI QUYẾT ĐỊNH SỐ 1012/QĐ-UBND NGÀY 26/3/2016; QUYẾT ĐỊNH SỐ 1926/QĐ-UBND NGÀY 28/11/2018 VÀ PHÊ DUYỆT QUY TRÌNH NỘI BỘ THỦ TỤC HÀNH CHÍNH ĐƯỢC SỬA ĐỔI, BỔ SUNG TƯƠNG ỨNG TẠI QUYẾT ĐỊNH SỐ 1499/QĐ-UBND NGÀY 08/9/2021 CỦA CHỦ TỊCH UBND TỈNH ĐẮK NÔNG</w:t>
      </w:r>
    </w:p>
    <w:p>
      <w:r>
        <w:t>CHỦ TỊCH ỦY BAN NHÂN DÂN TỈNH ĐẮK NÔNG</w:t>
      </w:r>
    </w:p>
    <w:p>
      <w:r>
        <w:t>Căn cứ Luật Tổ chức chính quyền địa phương ngày 19 tháng 6 năm 2015; Luật Sửa đổi, bổ sung một số đi ề u của Luật Tổ chức Chính phủ và Luật Tổ chức ch í nh quy ề n địa phương ngày 22 tháng 11 năm 2019;</w:t>
      </w:r>
    </w:p>
    <w:p>
      <w:r>
        <w:t>Căn cứ Nghị định số 63/2010/NĐ-CP ngày 08 tháng 6 năm 2010 của  Chính  phủ về kiểm soát thủ tục hành ch í nh; Nghị định số 48/2013/NĐ-CP ngày 14  tháng  5 năm 2013 của Ch í nh ph ủ  sửa đổi, bổ sung một số điều của các nghị định  liên  quan đến kiểm soát thủ tục hành chính; Nghị định số 92/2017/NĐ-CP ngày  07  tháng 8 năm 2017 của Chính phủ sửa đ ổ i, b ổ  sung một s ố  đi ề u của các nghị định liên quan đến kiểm soát thủ tục hành chính;</w:t>
      </w:r>
    </w:p>
    <w:p>
      <w:r>
        <w:t>Căn cứ Nghị định số 10/2023/NĐ-CP ngày 03 tháng 4 năm 2023 của Chính phủ sửa đổi, bổ sung một số điều của các Nghị định hướng d ẫ n th i  hành Luật Đất đai;</w:t>
      </w:r>
    </w:p>
    <w:p>
      <w:r>
        <w:t>Căn cứ Thông tư số 02/2017/TT-VPCP ngày 31 tháng 10 năm 2017 của Văn phòng Chính phủ hướng dẫn về nghiệp vụ kiểm soát thủ tục hành chính;</w:t>
      </w:r>
    </w:p>
    <w:p>
      <w:r>
        <w:t>Theo đề nghị của Gi á m đốc Sở Tài nguyên và Môi trường tại Tờ trình số 240/TTr-STNMT ngày 12 tháng 10 năm 2023.</w:t>
      </w:r>
    </w:p>
    <w:p>
      <w:r>
        <w:t>QUY Ế T ĐỊNH:</w:t>
      </w:r>
    </w:p>
    <w:p>
      <w:r>
        <w:t>Điều 1.  Sửa đổi, bổ sung quy trình thực hiện thủ tục hành chính lĩnh vực đất đai tại Quyết định số 1012/QĐ-UBND ngày 26/3/2016; Quyết định số 1926/QĐ-UBND ngày 28/11/2018 và phê duyệt quy trình nội bộ thủ tục hành chính được sửa đổi, bổ sung tương ứng tại Quyết định số 1499/QĐ-UBND ngày 08/9/2021 của Chủ tịch UBND tỉnh Đắk Nông thuộc phạm vi, chức năng qu ả n lý nhà nước của Sở Tài nguyên và Môi trường  (tại các phụ lục I, II, III kèm theo).</w:t>
      </w:r>
    </w:p>
    <w:p>
      <w:r>
        <w:t>Điều 2.  Giao Sở Tài nguyên và Môi trường chủ trì, phối h ợ p với Sở Thông tin và Truyền thông cập nhật thành phần hồ sơ, trình tự, quy trình thực hiện đối với các thủ tục hành chính được sửa đổi, bổ sung kèm theo Quyết định này vào Cơ sở dữ liệu Hệ thống thông tin giải quyết thủ tục hành chính tỉnh Đắk Nông; Văn phòng  U BND tỉnh niêm yết, công khai tại Trung tâm Phục vụ hành chính công.</w:t>
      </w:r>
    </w:p>
    <w:p>
      <w:r>
        <w:t>Điều 3.  Quyết định này có hiệu lực thi hành kể từ ngày ký.</w:t>
      </w:r>
    </w:p>
    <w:p>
      <w:r>
        <w:t>Chánh Văn phòng  U BND t ỉ nh, Giám đốc Sở Tài nguyên và Môi trường, Giám đốc S ở  Thông tin và Truyền thông; Chủ tịch UBND các huyện, thành phố Gia Nghĩa và Thủ trưởng các đơn vị có liên quan chịu trách nhiệm thi hành Quyết định này./ .</w:t>
      </w:r>
    </w:p>
    <w:p>
      <w:r>
        <w:t>Nơi nhận:</w:t>
      </w:r>
    </w:p>
    <w:p>
      <w:r>
        <w:t>- Như Điều 3;</w:t>
      </w:r>
    </w:p>
    <w:p>
      <w:r>
        <w:t>- Cục Kiểm soát TTHC - VPCP;</w:t>
      </w:r>
    </w:p>
    <w:p>
      <w:r>
        <w:t>- CT, các PCT UBND tỉnh;</w:t>
      </w:r>
    </w:p>
    <w:p>
      <w:r>
        <w:t>- Các PCVP UBND tỉnh;</w:t>
      </w:r>
    </w:p>
    <w:p>
      <w:r>
        <w:t>- Cổng Thông tin điện tử tỉnh;</w:t>
      </w:r>
    </w:p>
    <w:p>
      <w:r>
        <w:t>- Lưu: VT, TTPVHCC, NC (Lg).</w:t>
      </w:r>
    </w:p>
    <w:p>
      <w:r>
        <w:t>KT. CHỦ TỊCH</w:t>
      </w:r>
    </w:p>
    <w:p>
      <w:r>
        <w:t>PHÓ CHỦ TỊCH</w:t>
      </w:r>
    </w:p>
    <w:p>
      <w:r>
        <w:t>Lê Trọng 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