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2023 công bố Danh mục thủ tục hành chính mới, bị bãi bỏ, sửa đổi, bổ sung và phê duyệt quy trình nội bộ trong giải quyết thủ tục hành chính theo cơ chế một cửa lĩnh vực Hoạt động khoa học và công nghệ, Năng lượng nguyên tử, An toàn bức xạ và hạt nhân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1451/QĐ-UBND</w:t>
      </w:r>
    </w:p>
    <w:p>
      <w:r>
        <w:t>Lạng Sơn, ngày 12 tháng 9 năm 2023</w:t>
      </w:r>
    </w:p>
    <w:p>
      <w:r>
        <w:t>QUYẾT ĐỊNH</w:t>
      </w:r>
    </w:p>
    <w:p>
      <w:r>
        <w:t>CÔNG BỐ DANH MỤC THỦ TỤC HÀNH CHÍNH MỚI BAN HÀNH, BỊ BÃI BỎ, SỬA ĐỔI, BỔ SUNG VÀ PHÊ DUYỆT QUY TRÌNH NỘI BỘ TRONG GIẢI QUYẾT THỦ TỤC HÀNH CHÍNH THEO CƠ CHẾ MỘT CỬA LĨNH VỰC HOẠT ĐỘNG KHOA HỌC VÀ CÔNG NGHỆ, NĂNG LƯỢNG NGUYÊN TỬ, AN TOÀN BỨC XẠ VÀ HẠT NHÂN THUỘC THẨM QUYỀN GIẢI QUYẾT CỦA SỞ KHOA HỌC VÀ CÔNG NGHỆ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1564/QĐ-BKHCN ngày 21/7/2023 của Bộ trưởng Bộ Khoa học và Công nghệ về việc công bố thủ tục hành chính mới ban hành/bị bãi bỏ trong lĩnh vực Hoạt động khoa học và công nghệ thuộc phạm vi chức năng quản lý của Bộ Khoa học và Công nghệ;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Theo đề nghị của Giám đốc Sở Khoa học và Công nghệ tại Tờ trình số 79/TTr-SKHCN ngày 06/9/2023 và số 80/TTr-SKHCN ngày 07/9/2023,</w:t>
      </w:r>
    </w:p>
    <w:p>
      <w:r>
        <w:t>QUYẾT ĐỊNH:</w:t>
      </w:r>
    </w:p>
    <w:p>
      <w:r>
        <w:t>Điều 1.  Công bố kèm theo Quyết định này Danh mục thủ tục hành chính mới ban hành, bị bãi bỏ, sửa đổi, bổ sung và phê duyệt quy trình nội bộ trong giải quyết thủ tục hành chính theo cơ chế một cửa lĩnh vực Hoạt động khoa học và công nghệ, Năng lượng nguyên tử, An toàn bức xạ và hạt nhân thuộc thẩm quyền giải quyết của Sở Khoa học và Công nghệ tỉnh Lạng Sơn. Cụ thể:</w:t>
      </w:r>
    </w:p>
    <w:p>
      <w:r>
        <w:t>- Danh mục thủ tục hành chính công bố gồm 13 thủ tục hành chính (03 thủ tục mới ban hành, 03 thủ tục bị bãi bỏ, 07 thủ tục sửa đổi, bổ sung);</w:t>
      </w:r>
    </w:p>
    <w:p>
      <w:r>
        <w:t>- Quy trình nội bộ 09 thủ tục hành chính giải quyết theo cơ chế một cửa.</w:t>
      </w:r>
    </w:p>
    <w:p>
      <w:r>
        <w:t>Điều 2.  Giao Sở Thông tin và Truyền thông chủ trì, phối hợp với Sở Khoa học và Công nghệ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 Các quy trình nội bộ và Quyết định sau hết hiệu lực kể từ ngày Quyết định này có hiệu lực thi hành:</w:t>
      </w:r>
    </w:p>
    <w:p>
      <w:r>
        <w:t>1. Quy trình nội bộ giải quyết thủ tục hành chính có số thứ tự 07, 08, 09 Mục I Phần I Phụ lục I kèm theo Quyết định số 1596/QĐ-UBND ngày 20/8/2019 của Chủ tịch UBND tỉnh phê duyệt quy trình nội bộ trong giải quyết thủ tục hành chính theo cơ chế một cửa, một cửa liên thông thuộc thẩm quyền giải quyết của Sở Khoa học và Công nghệ;</w:t>
      </w:r>
    </w:p>
    <w:p>
      <w:r>
        <w:t>2. Quyết định số 1111/QĐ-UBND ngày 30/06/2022 của Chủ tịch UBND tỉnh công bố Danh mục thủ tục hành chính sửa đổi, bổ sung và phê duyệt quy trình nội bộ trong giải quyết thủ tục hành chính theo cơ chế một cửa lĩnh vực Năng lượng nguyên tử, an toàn bức xạ và hạt nhân thuộc thẩm quyền giải quyết của Sở Khoa học và Công nghệ tỉnh Lạng Sơn.</w:t>
      </w:r>
    </w:p>
    <w:p>
      <w:r>
        <w:t>Điều 4.  Chánh Văn phòng UBND tỉnh, Giám đốc các Sở: Khoa học và Công nghệ,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KGVX, TTTT, TTPVHCC;</w:t>
      </w:r>
    </w:p>
    <w:p>
      <w:r>
        <w:t>- Lưu: VT, TTPVHCC(TTPL).</w:t>
      </w:r>
    </w:p>
    <w:p>
      <w:r>
        <w:t>KT. CHỦ TỊCH</w:t>
      </w:r>
    </w:p>
    <w:p>
      <w:r>
        <w:t>PHÓ CHỦ TỊCH</w:t>
      </w:r>
    </w:p>
    <w:p>
      <w:r>
        <w:t>Lương Trọng Quỳnh</w:t>
      </w:r>
    </w:p>
    <w:p>
      <w:r>
        <w:t>PHỤ LỤC I</w:t>
      </w:r>
    </w:p>
    <w:p>
      <w:r>
        <w:t>DANH MỤC THỦ TỤC HÀNH CHÍNH MỚI BAN HÀNH, BỊ BÃI BỎ, SỬA ĐỔI, BỔ SUNG LĨNH VỰC HOẠT ĐỘNG KHOA HỌC VÀ CÔNG NGHỆ, NĂNG LƯỢNG NGUYÊN TỬ, AN TOÀN BỨC XẠ VÀ HẠT NHÂN THUỘC THẨM QUYỀN GIẢI QUYẾT CỦA SỞ KHOA HỌC VÀ CÔNG NGHỆ TỈNH LẠNG SƠN</w:t>
      </w:r>
    </w:p>
    <w:p>
      <w:r>
        <w:t>(Kèm theo Quyết định số 1451 QĐ-UBND ngày 12 tháng 9 năm 2023 của Chủ tịch UBND tỉnh)</w:t>
      </w:r>
    </w:p>
    <w:p>
      <w:r>
        <w:t>I. DANH MỤC TTHC MỚI BAN HÀNH LĨNH VỰC KHOA HỌC VÀ CÔNG NGHỆ (03 TTHC)</w:t>
      </w:r>
    </w:p>
    <w:p>
      <w:r>
        <w:t>Số TT</w:t>
      </w:r>
    </w:p>
    <w:p>
      <w:r>
        <w:t>Tên TTHC</w:t>
      </w:r>
    </w:p>
    <w:p>
      <w:r>
        <w:t>Thời gian thực hiện</w:t>
      </w:r>
    </w:p>
    <w:p>
      <w:r>
        <w:t>Địa điểm thực hiện</w:t>
      </w:r>
    </w:p>
    <w:p>
      <w:r>
        <w:t>Cách thức thực hiện</w:t>
      </w:r>
    </w:p>
    <w:p>
      <w:r>
        <w:t>Căn cứ pháp lý</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05 ngày làm việc</w:t>
      </w:r>
    </w:p>
    <w:p>
      <w:r>
        <w:t>- Cơ quan tiếp nhận và trả kết quả:    Trung tâm Phục vụ hành chính công tỉnh Lạng Sơn. Địa chỉ: phố Dã Tượng, phường Chi Lăng, thành phố Lạng Sơn, tỉnh Lạng Sơn;</w:t>
      </w:r>
    </w:p>
    <w:p>
      <w:r>
        <w:t>-  Cơ quan thực hiện : Sở Khoa học và Công nghệ tỉnh Lạng Sơn, số 638 đường Bà Triệu, phường Đông Kinh, thành phố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 g.langson.gov.vn/</w:t>
      </w:r>
    </w:p>
    <w:p>
      <w:r>
        <w:t>- Luật Khoa học và công nghệ năm 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28/6/2014 của Bộ trưởng Bộ Khoa học và công nghệ quy định về xây dựng, quản lý, khai thác, sử dụng, duy trì và phát triển Cơ sở dữ liệu quốc gia về khoa học và công nghệ .</w:t>
      </w:r>
    </w:p>
    <w:p>
      <w:r>
        <w:t>2</w:t>
      </w:r>
    </w:p>
    <w:p>
      <w:r>
        <w:t>Đăng ký kết quả thực hiện nhiệm vụ khoa học và công nghệ không sử dụng ngân sách nhà nước</w:t>
      </w:r>
    </w:p>
    <w:p>
      <w:r>
        <w:t>(1.011820)</w:t>
      </w:r>
    </w:p>
    <w:p>
      <w:r>
        <w:t>05 ngày làm việc</w:t>
      </w:r>
    </w:p>
    <w:p>
      <w:r>
        <w:t>3</w:t>
      </w:r>
    </w:p>
    <w:p>
      <w:r>
        <w:t>Đăng ký thông tin kết quả nghiên cứu khoa học và phát triển công nghệ được mua bằng ngân sách nhà nước thuộc phạm vi quản lý của tỉnh, thành phố trực thuộc trung ương</w:t>
      </w:r>
    </w:p>
    <w:p>
      <w:r>
        <w:t>(1.011819)</w:t>
      </w:r>
    </w:p>
    <w:p>
      <w:r>
        <w:t>Không quy định thời hạn giải quyết</w:t>
      </w:r>
    </w:p>
    <w:p>
      <w:r>
        <w:t>Cơ quan tiếp nhận, thực hiện và trả kết quả:    Sở Khoa học và công nghệ. Địa chỉ: Số 638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Không thực hiện qua Bộ phận Một cửa.</w:t>
      </w:r>
    </w:p>
    <w:p>
      <w:r>
        <w:t>- Luật Khoa học và công nghệ năm 2013;</w:t>
      </w:r>
    </w:p>
    <w:p>
      <w:r>
        <w:t>- Nghị định số 11/2014/NĐ-CP ngày 18/02/2014;</w:t>
      </w:r>
    </w:p>
    <w:p>
      <w:r>
        <w:t>- Thông tư số 14/2014/TT-BKHCN ngày 11/6/2014;</w:t>
      </w:r>
    </w:p>
    <w:p>
      <w:r>
        <w:t>- Thông tư số 11/2023/TT-BKHCN ngày 26/6/2023.</w:t>
      </w:r>
    </w:p>
    <w:p>
      <w:r>
        <w:t>II. DANH MỤC TTHC BÃI BỎ LĨNH VỰC HOẠT ĐỘNG KHOA HỌC VÀ CÔNG NGHỆ (03 TTHC)</w:t>
      </w:r>
    </w:p>
    <w:p>
      <w:r>
        <w:t>Số TT</w:t>
      </w:r>
    </w:p>
    <w:p>
      <w:r>
        <w:t>Số hồ sơ TTHC</w:t>
      </w:r>
    </w:p>
    <w:p>
      <w:r>
        <w:t>Tên thủ tục hành chính</w:t>
      </w:r>
    </w:p>
    <w:p>
      <w:r>
        <w:t>Số quyết định công bố</w:t>
      </w:r>
    </w:p>
    <w:p>
      <w:r>
        <w:t>Tên văn bản quy phạm pháp luật quy định việc bãi bỏ TTHC</w:t>
      </w:r>
    </w:p>
    <w:p>
      <w:r>
        <w:t>1</w:t>
      </w:r>
    </w:p>
    <w:p>
      <w:r>
        <w:t>1.004473.000.00.00.H37</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Số thứ tự 01 tại Danh mục ban hành kèm theo Quyết định số 180/QĐ-UBND ngày 29/01/2016 của Chủ tịch UBND tỉnh về việc công bố thủ tục hành chính chuẩn hóa trong lĩnh vực Hoạt động khoa học và công nghệ thuộc thẩm quyền giải quyết của Sở Khoa học và Công nghệ tỉnh Lạng Sơn</w:t>
      </w:r>
    </w:p>
    <w:p>
      <w:r>
        <w:t>Thông tư số 11/2023/TT-BKHCN ngày 26/6/2023.</w:t>
      </w:r>
    </w:p>
    <w:p>
      <w:r>
        <w:t>2</w:t>
      </w:r>
    </w:p>
    <w:p>
      <w:r>
        <w:t>1.004460.000.00.00.H37</w:t>
      </w:r>
    </w:p>
    <w:p>
      <w:r>
        <w:t>Đăng ký kết quả thực hiện nhiệm vụ khoa học và công nghệ không sử dụng ngân sách nhà nước</w:t>
      </w:r>
    </w:p>
    <w:p>
      <w:r>
        <w:t>Số thứ tự 02 tại Danh mục ban hành kèm theo Quyết định số 180/QĐ-UBND ngày 29/01/2016 của Chủ tịch UBND tỉnh về việc công bố thủ tục hành chính chuẩn hóa trong lĩnh vực Hoạt động khoa học và công nghệ thuộc thẩm quyền giải quyết của Sở Khoa học và Công nghệ tỉnh Lạng Sơn</w:t>
      </w:r>
    </w:p>
    <w:p>
      <w:r>
        <w:t>Thông tư số 11/2023/TT-BKHCN ngày 26/6/2023.</w:t>
      </w:r>
    </w:p>
    <w:p>
      <w:r>
        <w:t>3</w:t>
      </w:r>
    </w:p>
    <w:p>
      <w:r>
        <w:t>1.004467.000.00.00.H37</w:t>
      </w:r>
    </w:p>
    <w:p>
      <w:r>
        <w:t>Đăng ký thông tin kết quả nghiên cứu khoa học và phát triển công nghệ được mua bằng ngân sách nhà nước thuộc phạm vi quản lý của tỉnh, thành phố trực thuộc trung ương</w:t>
      </w:r>
    </w:p>
    <w:p>
      <w:r>
        <w:t>Số thứ tự 03 tại Danh mục ban hành kèm theo Quyết định số 180/QĐ-UBND ngày 29/01/2016 của Chủ tịch UBND tỉnh về việc công bố thủ tục hành chính chuẩn hóa trong lĩnh vực Hoạt động khoa học và công nghệ thuộc thẩm quyền giải quyết của Sở Khoa học và Công nghệ tỉnh Lạng Sơn</w:t>
      </w:r>
    </w:p>
    <w:p>
      <w:r>
        <w:t>Thông tư số 11/2023/TT-BKHCN ngày 26/6/2023.</w:t>
      </w:r>
    </w:p>
    <w:p>
      <w:r>
        <w:t>III. DANH MỤC THỦ TỤC HÀNH CHÍNH SỬA ĐỔI, BỔ SUNG LĨNH VỰC NĂNG LƯỢNG NGUYÊN TỬ, AN TOÀN BỨC XẠ VÀ HẠT NHÂN (07 TTHC)</w:t>
      </w:r>
    </w:p>
    <w:p>
      <w:r>
        <w:t>Số TT</w:t>
      </w:r>
    </w:p>
    <w:p>
      <w:r>
        <w:t>Số hồ sơ TTHC</w:t>
      </w:r>
    </w:p>
    <w:p>
      <w:r>
        <w:t>Tên TTHC</w:t>
      </w:r>
    </w:p>
    <w:p>
      <w:r>
        <w:t>Thời hạn giải quyết</w:t>
      </w:r>
    </w:p>
    <w:p>
      <w:r>
        <w:t>Địa điểm thực hiện</w:t>
      </w:r>
    </w:p>
    <w:p>
      <w:r>
        <w:t>Cách thức thực hiện</w:t>
      </w:r>
    </w:p>
    <w:p>
      <w:r>
        <w:t>Căn cứ pháp lý i</w:t>
      </w:r>
    </w:p>
    <w:p>
      <w:r>
        <w:t>Theo quy định</w:t>
      </w:r>
    </w:p>
    <w:p>
      <w:r>
        <w:t>Sau cắt giảm</w:t>
      </w:r>
    </w:p>
    <w:p>
      <w:r>
        <w:t>01</w:t>
      </w:r>
    </w:p>
    <w:p>
      <w:r>
        <w:t>2.002385.000.00.00.H37</w:t>
      </w:r>
    </w:p>
    <w:p>
      <w:r>
        <w:t>Khai báo thiết bị X- quang chẩn đoán trong y tế</w:t>
      </w:r>
    </w:p>
    <w:p>
      <w:r>
        <w:t>05 ngày làm việc kể từ ngày nhận đủ hồ sơ</w:t>
      </w:r>
    </w:p>
    <w:p>
      <w:r>
        <w:t>03 ngày làm việc kể từ ngày nhận đủ hồ sơ  (Theo Quyết định số 723/QĐ- BND ngày</w:t>
      </w:r>
    </w:p>
    <w:p>
      <w:r>
        <w:t>21/04/2022)</w:t>
      </w:r>
    </w:p>
    <w:p>
      <w:r>
        <w:t>- Cơ quan tiếp nhận và trả kết quả:    Trung tâm Phục vụ hành chính công tỉnh Lạng Sơn. Địa chỉ: phố Dã Tượng, phường Chi Lăng, thành phố Lạng Sơn, tỉnh Lạng Sơn;</w:t>
      </w:r>
    </w:p>
    <w:p>
      <w:r>
        <w:t>-  Cơ quan thực hiện : Sở Khoa học và Công nghệ tỉnh Lạng Sơn, số 638 đường Bà Triệu, phường Đông Kinh, thành phố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 cong.langson.gov.vn/</w:t>
      </w:r>
    </w:p>
    <w:p>
      <w:r>
        <w:t>- Luật Năng lượng nguyên tử năm 2008.</w:t>
      </w:r>
    </w:p>
    <w:p>
      <w:r>
        <w:t>- Nghị định số 142/2020/NĐ-CP ngày 09/12/2020 quy định về việc tiến hành công việc bức xạ và hoạt động dịch vụ hỗ trợ ứng dụng năng lượng nguyên tử;</w:t>
      </w:r>
    </w:p>
    <w:p>
      <w:r>
        <w:t>- Thông tư số 287/2016/TT-BTC ngày 15/11/2016 của Bộ trưởng Bộ Tài chính quy định mức thu, chế độ thu, nộp, quản lý và sử dụng phí, lệ phí trong lĩnh vực năng lượng nguyên tử;</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Quyết định số 1250/QĐ-UBND ngày 09/08/2023 của UBND tỉnh về việc ủy quyền cấp, sửa đổi, bổ sung, gia hạn, cấp lại Giấy phép tiến hành công việc bức xạ - sử dụng thiết bị X-quang chẩn đoán trong y tế và cấp Chứng chỉ nhân viên bức xạ cho người phụ trách an toàn tại cơ sở X-quang chẩn đoán y tế trên địa bàn tỉnh.</w:t>
      </w:r>
    </w:p>
    <w:p>
      <w:r>
        <w:t>02</w:t>
      </w:r>
    </w:p>
    <w:p>
      <w:r>
        <w:t>2.002380.000.00.00.H37</w:t>
      </w:r>
    </w:p>
    <w:p>
      <w:r>
        <w:t>Cấp giấy phép tiến hành công việc bức xạ - Sử dụng thiết bị X-quang chẩn đoán trong y tế</w:t>
      </w:r>
    </w:p>
    <w:p>
      <w:r>
        <w:t>25 ngày kể từ ngày nhận đủ hồ sơ hợp lệ và phí, lệ phí</w:t>
      </w:r>
    </w:p>
    <w:p>
      <w:r>
        <w:t>17 ngày kể từ ngày nhận đủ hồ sơ hợp lệ và phí, lệ phí  (Theo Quyết định số 723/QĐ- UBND ngày 21/04/2022)</w:t>
      </w:r>
    </w:p>
    <w:p>
      <w:r>
        <w:t>03</w:t>
      </w:r>
    </w:p>
    <w:p>
      <w:r>
        <w:t>2.002381.000.00.00.H37</w:t>
      </w:r>
    </w:p>
    <w:p>
      <w:r>
        <w:t>Gia hạn giấy phép tiến hành công việc bức xạ - Sử dụng thiết bị X-quang chẩn đoán trong y tế</w:t>
      </w:r>
    </w:p>
    <w:p>
      <w:r>
        <w:t>04</w:t>
      </w:r>
    </w:p>
    <w:p>
      <w:r>
        <w:t>2.002383.000.00.00.H37</w:t>
      </w:r>
    </w:p>
    <w:p>
      <w:r>
        <w:t>Bổ sung giấy phép tiến hành công việc bức xạ - Sử dụng thiết bị X-quang chẩn đoán trong y tế</w:t>
      </w:r>
    </w:p>
    <w:p>
      <w:r>
        <w:t>25 ngày kể từ ngày nhận đủ hồ sơ hợp lệ và phí, lệ phí (nếu có)</w:t>
      </w:r>
    </w:p>
    <w:p>
      <w:r>
        <w:t>17 ngày kể từ ngày nhận đủ hồ sơ hợp lệ và phí, lệ phí (nếu có)  (Theo Quyết định số 723/QĐ- UBND ngày 21/04/2022)</w:t>
      </w:r>
    </w:p>
    <w:p>
      <w:r>
        <w:t>- Cơ quan tiếp nhận và trả kết quả:    Trung tâm Phục vụ hành chính công tỉnh Lạng Sơn. Địa chỉ: phố Dã Tượng, phường Chi Lăng, thành phố Lạng Sơn, tỉnh Lạng Sơn;</w:t>
      </w:r>
    </w:p>
    <w:p>
      <w:r>
        <w:t>-  Cơ quan thực hiện : Sở Khoa học và Công nghệ tỉnh Lạng Sơn, số 638 đường Bà Triệu, phường Đông Kinh, thành phố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  cong.langso n.gov.vn/</w:t>
      </w:r>
    </w:p>
    <w:p>
      <w:r>
        <w:t>- Luật Năng lượng nguyên tử năm 2008;</w:t>
      </w:r>
    </w:p>
    <w:p>
      <w:r>
        <w:t>- Nghị định số 142/2020/NĐ-CP ngày 09/12/2020;</w:t>
      </w:r>
    </w:p>
    <w:p>
      <w:r>
        <w:t>- Thông tư số 287/2016/TT-BTC ngày 15/11/2016;</w:t>
      </w:r>
    </w:p>
    <w:p>
      <w:r>
        <w:t>- Thông tư số 02/2022/TT-BKHCN ngày 25/02/2022;</w:t>
      </w:r>
    </w:p>
    <w:p>
      <w:r>
        <w:t>- Thông tư số 13/2023/TT-BKHCN ngày 30/6/2023;</w:t>
      </w:r>
    </w:p>
    <w:p>
      <w:r>
        <w:t>- Quyết định số 1250/QĐ-UBND ngày 09/08/2023.</w:t>
      </w:r>
    </w:p>
    <w:p>
      <w:r>
        <w:t>05</w:t>
      </w:r>
    </w:p>
    <w:p>
      <w:r>
        <w:t>2.002382.000.00.00.H37</w:t>
      </w:r>
    </w:p>
    <w:p>
      <w:r>
        <w:t>Sửa đổi giấy phép tiến hành công việc bức xạ - Sử dụng thiết bị X-quang chẩn đoán trong y tế</w:t>
      </w:r>
    </w:p>
    <w:p>
      <w:r>
        <w:t>10 ngày làm việc kể từ ngày nhận đủ hồ sơ hợp lệ và phí, lệ phí (nếu có)</w:t>
      </w:r>
    </w:p>
    <w:p>
      <w:r>
        <w:t>07 ngày làm việc kể từ ngày nhận đủ hồ sơ hợp lệ và phí, lệ phí (nếu có)  Theo Quyết định số 723/QĐ- UBND ngày 21/04/2022)</w:t>
      </w:r>
    </w:p>
    <w:p>
      <w:r>
        <w:t>06</w:t>
      </w:r>
    </w:p>
    <w:p>
      <w:r>
        <w:t>2.002384.000.00.00.H37</w:t>
      </w:r>
    </w:p>
    <w:p>
      <w:r>
        <w:t>Cấp lại giấy phép tiến hành công việc bức xạ - Sử dụng thiết bị X-quang chẩn đoán trong y tế</w:t>
      </w:r>
    </w:p>
    <w:p>
      <w:r>
        <w:t>07</w:t>
      </w:r>
    </w:p>
    <w:p>
      <w:r>
        <w:t>2.002379.000.00.00.H37</w:t>
      </w:r>
    </w:p>
    <w:p>
      <w:r>
        <w:t>Cấp chứng chỉ nhân viên bức xạ (đối với người phụ trách an toàn cơ sở X-quang chẩn đoán trong y tế)</w:t>
      </w:r>
    </w:p>
    <w:p>
      <w:r>
        <w:t>i   Ghi chú:  Phần chữ in nghiêng là tên văn bản quy định nội dung sửa đổi, bổ sung</w:t>
      </w:r>
    </w:p>
    <w:p>
      <w:r>
        <w:t>PHỤ LỤC II</w:t>
      </w:r>
    </w:p>
    <w:p>
      <w:r>
        <w:t>DANH MỤC VÀ QUY TRÌNH NỘI BỘ TRONG GIẢI QUYẾT THỦ TỤC HÀNH CHÍNH THEO CƠ CHẾ MỘT CỬA LĨNH VỰC HOẠT ĐỘNG KHOA HỌC VÀ CÔNG NGHỆ, NĂNG LƯỢNG NGUYÊN TỬ, AN TOÀN BỨC XẠ VÀ HẠT NHÂN THUỘC THẨM QUYỀN GIẢI QUYẾT CỦA SỞ KHOA HỌC VÀ CÔNG NGHỆ TỈNH LẠNG SƠN</w:t>
      </w:r>
    </w:p>
    <w:p>
      <w:r>
        <w:t>(Kèm theo Quyết định số 1451/QĐ-UBND ngày 12/9/2023 của Chủ tịch UBND tỉnh Lạng Sơn)</w:t>
      </w:r>
    </w:p>
    <w:p>
      <w:r>
        <w:t>Phần I</w:t>
      </w:r>
    </w:p>
    <w:p>
      <w:r>
        <w:t>DANH MỤC THỦ TỤC HÀNH CHÍNH ĐƯỢC XÂY DỰNG QUY TRÌNH NỘI BỘ THỰC HIỆN THEO CƠ CHẾ MỘT CỬA (09 TTHC)</w:t>
      </w:r>
    </w:p>
    <w:p>
      <w:r>
        <w:t>Số TT</w:t>
      </w:r>
    </w:p>
    <w:p>
      <w:r>
        <w:t>Tên thủ tục hành chính</w:t>
      </w:r>
    </w:p>
    <w:p>
      <w:r>
        <w:t>Ghi chú</w:t>
      </w:r>
    </w:p>
    <w:p>
      <w:r>
        <w:t>I</w:t>
      </w:r>
    </w:p>
    <w:p>
      <w:r>
        <w:t>Lĩnh vực Hoạt động khoa học và công nghệ (02 TTHC)</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w:t>
      </w:r>
    </w:p>
    <w:p>
      <w:r>
        <w:t>Đăng ký kết quả thực hiện nhiệm vụ khoa học và công nghệ không sử dụng ngân sách nhà nước</w:t>
      </w:r>
    </w:p>
    <w:p>
      <w:r>
        <w:t>II</w:t>
      </w:r>
    </w:p>
    <w:p>
      <w:r>
        <w:t>Lĩnh vực Năng lượng nguyên tử, an toàn bức xạ và hạt nhân (07 TTHC)</w:t>
      </w:r>
    </w:p>
    <w:p>
      <w:r>
        <w:t>3</w:t>
      </w:r>
    </w:p>
    <w:p>
      <w:r>
        <w:t>Khai báo thiết bị X-quang chẩn đoán trong y tế</w:t>
      </w:r>
    </w:p>
    <w:p>
      <w:r>
        <w:t>Thực hiện theo cơ chế "4 tại chỗ"</w:t>
      </w:r>
    </w:p>
    <w:p>
      <w:r>
        <w:t>4</w:t>
      </w:r>
    </w:p>
    <w:p>
      <w:r>
        <w:t>Cấp giấy phép tiến hành công việc bức xạ - Sử dụng thiết bị X-quang chẩn đoán trong y tế</w:t>
      </w:r>
    </w:p>
    <w:p>
      <w:r>
        <w:t>5</w:t>
      </w:r>
    </w:p>
    <w:p>
      <w:r>
        <w:t>Gia hạn giấy phép tiến hành công việc bức xạ - Sử dụng thiết bị X-quang chẩn đoán trong y tế</w:t>
      </w:r>
    </w:p>
    <w:p>
      <w:r>
        <w:t>6</w:t>
      </w:r>
    </w:p>
    <w:p>
      <w:r>
        <w:t>Bổ sung giấy phép tiến hành công việc bức xạ - Sử dụng thiết bị X-quang chẩn đoán trong y tế</w:t>
      </w:r>
    </w:p>
    <w:p>
      <w:r>
        <w:t>7</w:t>
      </w:r>
    </w:p>
    <w:p>
      <w:r>
        <w:t>Sửa đổi giấy phép tiến hành công việc bức xạ - Sử dụng thiết bị X-quang chẩn đoán trong y tế</w:t>
      </w:r>
    </w:p>
    <w:p>
      <w:r>
        <w:t>Thực hiện theo cơ chế "4 tại chỗ"</w:t>
      </w:r>
    </w:p>
    <w:p>
      <w:r>
        <w:t>8</w:t>
      </w:r>
    </w:p>
    <w:p>
      <w:r>
        <w:t>Cấp lại giấy phép tiến hành công việc bức xạ - Sử dụng thiết bị X-quang chẩn đoán trong y tế</w:t>
      </w:r>
    </w:p>
    <w:p>
      <w:r>
        <w:t>9</w:t>
      </w:r>
    </w:p>
    <w:p>
      <w:r>
        <w:t>Cấp chứng chỉ nhân viên bức xạ (đối với người phụ trách an toàn cơ sở X-quang chẩn đoán trong y tế)</w:t>
      </w:r>
    </w:p>
    <w:p>
      <w:r>
        <w:t>Phần II</w:t>
      </w:r>
    </w:p>
    <w:p>
      <w:r>
        <w:t>QUY TRÌNH NỘI BỘ TRONG GIẢI QUYẾT THỦ TỤC HÀNH CHÍNH THEO CƠ CHẾ MỘT CỬA</w:t>
      </w:r>
    </w:p>
    <w:p>
      <w:r>
        <w:t>CỤM TỪ VIẾT TẮT</w:t>
      </w:r>
    </w:p>
    <w:p>
      <w:r>
        <w:t>- Trung tâm Phục vụ hành chính công: TTPVHCC</w:t>
      </w:r>
    </w:p>
    <w:p>
      <w:r>
        <w:t>- Quản lý khoa học: QLKH</w:t>
      </w:r>
    </w:p>
    <w:p>
      <w:r>
        <w:t>- Kế hoạch và Quản lý chuyên ngành: KH&amp;QLCN</w:t>
      </w:r>
    </w:p>
    <w:p>
      <w:r>
        <w:t>- Công chức Bộ phận Một cửa: CCMC</w:t>
      </w:r>
    </w:p>
    <w:p>
      <w:r>
        <w:t>I. LĨNH VỰC HOẠT ĐỘNG KHOA HỌC VÀ CÔNG NGHỆ (02 TTHC)</w:t>
      </w:r>
    </w:p>
    <w:p>
      <w:r>
        <w:t>1. Nhóm 02 TTHC, gồm:</w:t>
      </w:r>
    </w:p>
    <w:p>
      <w:r>
        <w:t>1.1.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1.2.  Đăng ký kết quả thực hiện nhiệm vụ khoa học và công nghệ không sử dụng ngân sách nhà nước</w:t>
      </w:r>
    </w:p>
    <w:p>
      <w:r>
        <w:t>Tổng thời gian thực hiện 01 TTHC: 05 ngày làm việc</w:t>
      </w:r>
    </w:p>
    <w:p>
      <w:r>
        <w:t>TT</w:t>
      </w:r>
    </w:p>
    <w:p>
      <w:r>
        <w:t>Trình tự</w:t>
      </w:r>
    </w:p>
    <w:p>
      <w:r>
        <w:t>Trách nhiệm thực hiện</w:t>
      </w:r>
    </w:p>
    <w:p>
      <w:r>
        <w:t>Thời gian thực hiện</w:t>
      </w:r>
    </w:p>
    <w:p>
      <w:r>
        <w:t>B1</w:t>
      </w:r>
    </w:p>
    <w:p>
      <w:r>
        <w:t>Tiếp nhận hồ sơ, hẹn ngày trả kết quả. Chuyển hồ sơ cho lãnh đạo Phòng QLKH</w:t>
      </w:r>
    </w:p>
    <w:p>
      <w:r>
        <w:t>CCMC Sở tại TTPVHCC</w:t>
      </w:r>
    </w:p>
    <w:p>
      <w:r>
        <w:t>1/2 ngày</w:t>
      </w:r>
    </w:p>
    <w:p>
      <w:r>
        <w:t>B2</w:t>
      </w:r>
    </w:p>
    <w:p>
      <w:r>
        <w:t>Phân công xử lý hồ sơ</w:t>
      </w:r>
    </w:p>
    <w:p>
      <w:r>
        <w:t>Lãnh đạo Phòng QLKH</w:t>
      </w:r>
    </w:p>
    <w:p>
      <w:r>
        <w:t>1/2 ngày</w:t>
      </w:r>
    </w:p>
    <w:p>
      <w:r>
        <w:t>B3</w:t>
      </w:r>
    </w:p>
    <w:p>
      <w:r>
        <w:t>Thẩm định hồ sơ</w:t>
      </w:r>
    </w:p>
    <w:p>
      <w:r>
        <w:t>- Trường hợp hồ sơ không đáp ứng yêu cầu, cần giải trình, bổ sung thêm: Gửi thông báo cho người yêu cầu, trong đó nêu rõ lý do trong thời hạn không quá 2,5 ngày làm việc kể từ ngày nhận hồ sơ.</w:t>
      </w:r>
    </w:p>
    <w:p>
      <w:r>
        <w:t>- Trường hợp, hồ sơ đáp ứng yêu cầu dự thảo cấp 01 Giấy chứng nhận đăng ký kết quả thực hiện nhiệm vụ KH&amp;CN cho tổ chức chủ trì nhiệm vụ KH&amp;CN. Trường hợp từ chối, dự thảo văn bản trả lời và nêu rõ lý do từ chối.</w:t>
      </w:r>
    </w:p>
    <w:p>
      <w:r>
        <w:t>Chuyên viên  Phòng  QLKH</w:t>
      </w:r>
    </w:p>
    <w:p>
      <w:r>
        <w:t>2,5 ngày</w:t>
      </w:r>
    </w:p>
    <w:p>
      <w:r>
        <w:t>B4</w:t>
      </w:r>
    </w:p>
    <w:p>
      <w:r>
        <w:t>Xem xét dự thảo, trình Lãnh đạo Sở</w:t>
      </w:r>
    </w:p>
    <w:p>
      <w:r>
        <w:t>Lãnh đạo Phòng QLKH</w:t>
      </w:r>
    </w:p>
    <w:p>
      <w:r>
        <w:t>1/2 ngày</w:t>
      </w:r>
    </w:p>
    <w:p>
      <w:r>
        <w:t>B5</w:t>
      </w:r>
    </w:p>
    <w:p>
      <w:r>
        <w:t>Xem xét, quyết định, phê duyệt kết quả thực hiện TTHC</w:t>
      </w:r>
    </w:p>
    <w:p>
      <w:r>
        <w:t>Lãnh đạo Sở</w:t>
      </w:r>
    </w:p>
    <w:p>
      <w:r>
        <w:t>1/2 ngày</w:t>
      </w:r>
    </w:p>
    <w:p>
      <w:r>
        <w:t>B6</w:t>
      </w:r>
    </w:p>
    <w:p>
      <w:r>
        <w:t>Phát hành văn bản gửi CCMC</w:t>
      </w:r>
    </w:p>
    <w:p>
      <w:r>
        <w:t>Văn thư Sở</w:t>
      </w:r>
    </w:p>
    <w:p>
      <w:r>
        <w:t>1/2 ngày</w:t>
      </w:r>
    </w:p>
    <w:p>
      <w:r>
        <w:t>B7</w:t>
      </w:r>
    </w:p>
    <w:p>
      <w:r>
        <w:t>Trả kết quả giải quyết TTHC Thống kê, theo dõi</w:t>
      </w:r>
    </w:p>
    <w:p>
      <w:r>
        <w:t>CCMC của Sở tại TTPVHCC</w:t>
      </w:r>
    </w:p>
    <w:p>
      <w:r>
        <w:t>Không tính thời gian</w:t>
      </w:r>
    </w:p>
    <w:p>
      <w:r>
        <w:t>Tổng thời gian giải quyết</w:t>
      </w:r>
    </w:p>
    <w:p>
      <w:r>
        <w:t>05 ngày</w:t>
      </w:r>
    </w:p>
    <w:p>
      <w:r>
        <w:t>II. LĨNH VỰC NĂNG LƯỢNG NGUYÊN TỬ, AN TOÀN BỨC XẠ VÀ HẠT NHÂN (07 TTHC)</w:t>
      </w:r>
    </w:p>
    <w:p>
      <w:r>
        <w:t>1. Khai báo thiết bị X-quang chẩn đoán trong y tế (thực hiện theo cơ chế "4 tại chỗ")</w:t>
      </w:r>
    </w:p>
    <w:p>
      <w:r>
        <w:t>Tổng thời gian thực hiện TTHC: 03 ngày làm việc</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của Sở tại TTPVHCC</w:t>
      </w:r>
    </w:p>
    <w:p>
      <w:r>
        <w:t>1/4 ngày</w:t>
      </w:r>
    </w:p>
    <w:p>
      <w:r>
        <w:t>B2</w:t>
      </w:r>
    </w:p>
    <w:p>
      <w:r>
        <w:t>Phân công xử lý hồ sơ</w:t>
      </w:r>
    </w:p>
    <w:p>
      <w:r>
        <w:t>Lãnh đạo Phòng KH&amp;QLCN</w:t>
      </w:r>
    </w:p>
    <w:p>
      <w:r>
        <w:t>1/4 ngày</w:t>
      </w:r>
    </w:p>
    <w:p>
      <w:r>
        <w:t>B3</w:t>
      </w:r>
    </w:p>
    <w:p>
      <w:r>
        <w:t>Thẩm định hồ sơ:</w:t>
      </w:r>
    </w:p>
    <w:p>
      <w:r>
        <w:t>- Dự thảo Giấy xác nhận khai báo hoặc Công văn thông báo không cấp Giấy xác nhận (Trường hợp không đủ điều kiện).</w:t>
      </w:r>
    </w:p>
    <w:p>
      <w:r>
        <w:t>- Trường hợp hồ sơ chưa đầy đủ, hợp lệ: Trả lại hồ sơ cho Bộ phận Một cửa.</w:t>
      </w:r>
    </w:p>
    <w:p>
      <w:r>
        <w:t>Chuyên viên Phòng KH&amp;QLCN</w:t>
      </w:r>
    </w:p>
    <w:p>
      <w:r>
        <w:t>01 ngày</w:t>
      </w:r>
    </w:p>
    <w:p>
      <w:r>
        <w:t>B4</w:t>
      </w:r>
    </w:p>
    <w:p>
      <w:r>
        <w:t>Xem xét văn bản xử lý, trình Lãnh đạo Sở</w:t>
      </w:r>
    </w:p>
    <w:p>
      <w:r>
        <w:t>Lãnh đạo Phòng KH&amp;QLCN</w:t>
      </w:r>
    </w:p>
    <w:p>
      <w:r>
        <w:t>1/2 ngày</w:t>
      </w:r>
    </w:p>
    <w:p>
      <w:r>
        <w:t>B5</w:t>
      </w:r>
    </w:p>
    <w:p>
      <w:r>
        <w:t>Duyệt hồ sơ, ký duyệt văn bản</w:t>
      </w:r>
    </w:p>
    <w:p>
      <w:r>
        <w:t>Lãnh đạo Sở</w:t>
      </w:r>
    </w:p>
    <w:p>
      <w:r>
        <w:t>1/2 ngày</w:t>
      </w:r>
    </w:p>
    <w:p>
      <w:r>
        <w:t>B6</w:t>
      </w:r>
    </w:p>
    <w:p>
      <w:r>
        <w:t>Ban hành văn bản điện tử. In kết quả, đóng dấu</w:t>
      </w:r>
    </w:p>
    <w:p>
      <w:r>
        <w:t>Văn thư Sở/ CCMC của Sở tại TTPVHCC</w:t>
      </w:r>
    </w:p>
    <w:p>
      <w:r>
        <w:t>1/2 ngày</w:t>
      </w:r>
    </w:p>
    <w:p>
      <w:r>
        <w:t>B7</w:t>
      </w:r>
    </w:p>
    <w:p>
      <w:r>
        <w:t>Trả kết quả giải quyết TTHC;</w:t>
      </w:r>
    </w:p>
    <w:p>
      <w:r>
        <w:t>Thống kê, theo dõi.</w:t>
      </w:r>
    </w:p>
    <w:p>
      <w:r>
        <w:t>CCMC của Sở tại TTPVHCC</w:t>
      </w:r>
    </w:p>
    <w:p>
      <w:r>
        <w:t>Không tính thời gian</w:t>
      </w:r>
    </w:p>
    <w:p>
      <w:r>
        <w:t>Tổng thời gian giải quyết</w:t>
      </w:r>
    </w:p>
    <w:p>
      <w:r>
        <w:t>03 ngày</w:t>
      </w:r>
    </w:p>
    <w:p>
      <w:r>
        <w:t>2. Nhóm 03 TTHC:</w:t>
      </w:r>
    </w:p>
    <w:p>
      <w:r>
        <w:t>2.1.  Cấp giấy phép tiến hành công việc bức xạ - Sử dụng thiết bị X-quang chẩn đoán trong y tế (thực hiện theo cơ chế "4 tại chỗ");</w:t>
      </w:r>
    </w:p>
    <w:p>
      <w:r>
        <w:t>2.2.  Gia hạn giấy phép tiến hành công việc bức xạ - Sử dụng thiết bị X-quang chẩn đoán trong y tế (thực hiện theo cơ chế "4 tại chỗ");</w:t>
      </w:r>
    </w:p>
    <w:p>
      <w:r>
        <w:t>2.3.  Bổ sung giấy phép tiến hành công việc bức xạ - Sử dụng thiết bị X-quang chẩn đoán trong y tế.</w:t>
      </w:r>
    </w:p>
    <w:p>
      <w:r>
        <w:t>Tổng thời gian thực hiện 01 TTHC: 17 ngày</w:t>
      </w:r>
    </w:p>
    <w:p>
      <w:r>
        <w:t>(Thời gian thực hiện theo quy định: 25 ngày, thời gian đã cắt giảm: 08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của Sở tại TTPVHCC</w:t>
      </w:r>
    </w:p>
    <w:p>
      <w:r>
        <w:t>1/2 ngày</w:t>
      </w:r>
    </w:p>
    <w:p>
      <w:r>
        <w:t>B2</w:t>
      </w:r>
    </w:p>
    <w:p>
      <w:r>
        <w:t>Phân công xử lý hồ sơ</w:t>
      </w:r>
    </w:p>
    <w:p>
      <w:r>
        <w:t>Lãnh đạo Phòng KH&amp;QLCN</w:t>
      </w:r>
    </w:p>
    <w:p>
      <w:r>
        <w:t>1/2 ngày</w:t>
      </w:r>
    </w:p>
    <w:p>
      <w:r>
        <w:t>B3</w:t>
      </w:r>
    </w:p>
    <w:p>
      <w:r>
        <w:t>Thẩm định hồ sơ:</w:t>
      </w:r>
    </w:p>
    <w:p>
      <w:r>
        <w:t>- Dự thảo Giấy phép, bổ sung, gia hạn hoặc Công văn thông báo không cấp Giấy phép (Trường hợp không đủ điều kiện).</w:t>
      </w:r>
    </w:p>
    <w:p>
      <w:r>
        <w:t>- Trường hợp hồ sơ chưa đầy đủ, hợp lệ: Trả lại hồ sơ cho bộ phận một cửa.</w:t>
      </w:r>
    </w:p>
    <w:p>
      <w:r>
        <w:t>Chuyên viên Phòng KH&amp;QLCN</w:t>
      </w:r>
    </w:p>
    <w:p>
      <w:r>
        <w:t>10,5 ngày</w:t>
      </w:r>
    </w:p>
    <w:p>
      <w:r>
        <w:t>B4</w:t>
      </w:r>
    </w:p>
    <w:p>
      <w:r>
        <w:t>Xem xét văn bản xử lý, trình Lãnh đạo Sở</w:t>
      </w:r>
    </w:p>
    <w:p>
      <w:r>
        <w:t>Lãnh đạo Phòng KH&amp;QLCN</w:t>
      </w:r>
    </w:p>
    <w:p>
      <w:r>
        <w:t>03 ngày</w:t>
      </w:r>
    </w:p>
    <w:p>
      <w:r>
        <w:t>B5</w:t>
      </w:r>
    </w:p>
    <w:p>
      <w:r>
        <w:t>Duyệt hồ sơ, ký duyệt văn bản</w:t>
      </w:r>
    </w:p>
    <w:p>
      <w:r>
        <w:t>Lãnh đạo Sở</w:t>
      </w:r>
    </w:p>
    <w:p>
      <w:r>
        <w:t>02 ngày</w:t>
      </w:r>
    </w:p>
    <w:p>
      <w:r>
        <w:t>B6</w:t>
      </w:r>
    </w:p>
    <w:p>
      <w:r>
        <w:t>Trường hợp thông thường: Đóng dấu, chuyển văn bản xử lý cho CCMC</w:t>
      </w:r>
    </w:p>
    <w:p>
      <w:r>
        <w:t>Văn thư Sở</w:t>
      </w:r>
    </w:p>
    <w:p>
      <w:r>
        <w:t>1/2 ngày</w:t>
      </w:r>
    </w:p>
    <w:p>
      <w:r>
        <w:t>Trường hợp thực hiện cơ chế "4 tại chỗ": Ban hành văn bản điện tử.</w:t>
      </w:r>
    </w:p>
    <w:p>
      <w:r>
        <w:t>In văn bản, đóng dấu.</w:t>
      </w:r>
    </w:p>
    <w:p>
      <w:r>
        <w:t>Văn thư Sở/ CCMC của Sở tại TTPVHCC</w:t>
      </w:r>
    </w:p>
    <w:p>
      <w:r>
        <w:t>B7</w:t>
      </w:r>
    </w:p>
    <w:p>
      <w:r>
        <w:t>Trả kết quả giải quyết TTHC;</w:t>
      </w:r>
    </w:p>
    <w:p>
      <w:r>
        <w:t>Thống kê, theo dõi.</w:t>
      </w:r>
    </w:p>
    <w:p>
      <w:r>
        <w:t>CCMC của Sở tại TTPVHCC</w:t>
      </w:r>
    </w:p>
    <w:p>
      <w:r>
        <w:t>Không tính thời gian</w:t>
      </w:r>
    </w:p>
    <w:p>
      <w:r>
        <w:t>Tổng thời gian giải quyết</w:t>
      </w:r>
    </w:p>
    <w:p>
      <w:r>
        <w:t>17 ngày</w:t>
      </w:r>
    </w:p>
    <w:p>
      <w:r>
        <w:t>3. Nhóm 03 TTHC, gồm:  (thực hiện theo cơ chế "4 tại chỗ")</w:t>
      </w:r>
    </w:p>
    <w:p>
      <w:r>
        <w:t>3.1.  Sửa đổi giấy phép tiến hành công việc bức xạ - Sử dụng thiết bị X-quang chẩn đoán trong y tế;</w:t>
      </w:r>
    </w:p>
    <w:p>
      <w:r>
        <w:t>3.2.  Cấp lại giấy phép tiến hành công việc bức xạ - Sử dụng thiết bị X-quang chẩn đoán trong y tế;</w:t>
      </w:r>
    </w:p>
    <w:p>
      <w:r>
        <w:t>3.3.  Cấp chứng chỉ nhân viên bức xạ (đối với người phụ trách an toàn cơ sở X-quang chẩn đoán trong y tế).</w:t>
      </w:r>
    </w:p>
    <w:p>
      <w:r>
        <w:t>Tổng thời gian thực hiện 01 TTHC: 07 ngày làm việc</w:t>
      </w:r>
    </w:p>
    <w:p>
      <w:r>
        <w:t>(Thời gian thực hiện theo quy định: 10 ngày làm việc, thời gian đã cắt giảm: 07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của Sở tại TTPVHCC</w:t>
      </w:r>
    </w:p>
    <w:p>
      <w:r>
        <w:t>1/4 ngày</w:t>
      </w:r>
    </w:p>
    <w:p>
      <w:r>
        <w:t>B2</w:t>
      </w:r>
    </w:p>
    <w:p>
      <w:r>
        <w:t>Phân công xử lý hồ sơ</w:t>
      </w:r>
    </w:p>
    <w:p>
      <w:r>
        <w:t>Lãnh đạo Phòng KH&amp;QLCN</w:t>
      </w:r>
    </w:p>
    <w:p>
      <w:r>
        <w:t>1/4 ngày</w:t>
      </w:r>
    </w:p>
    <w:p>
      <w:r>
        <w:t>B3</w:t>
      </w:r>
    </w:p>
    <w:p>
      <w:r>
        <w:t>Thẩm định hồ sơ:</w:t>
      </w:r>
    </w:p>
    <w:p>
      <w:r>
        <w:t>- Dự thảo Giấy xác nhận khai báo hoặc Công văn thông báo không cấp Giấy xác nhận (Trường hợp không đủ điều kiện).</w:t>
      </w:r>
    </w:p>
    <w:p>
      <w:r>
        <w:t>- Trường hợp hồ sơ chưa đầy đủ, hợp lệ: Trả lại hồ sơ cho Bộ phận Một cửa.</w:t>
      </w:r>
    </w:p>
    <w:p>
      <w:r>
        <w:t>Chuyên viên Phòng KH&amp;QLCN</w:t>
      </w:r>
    </w:p>
    <w:p>
      <w:r>
        <w:t>03 ngày</w:t>
      </w:r>
    </w:p>
    <w:p>
      <w:r>
        <w:t>B4</w:t>
      </w:r>
    </w:p>
    <w:p>
      <w:r>
        <w:t>Xem xét văn bản xử lý, trình Lãnh đạo Sở</w:t>
      </w:r>
    </w:p>
    <w:p>
      <w:r>
        <w:t>Lãnh đạo Phòng KH&amp;QLCN</w:t>
      </w:r>
    </w:p>
    <w:p>
      <w:r>
        <w:t>01 ngày</w:t>
      </w:r>
    </w:p>
    <w:p>
      <w:r>
        <w:t>B5</w:t>
      </w:r>
    </w:p>
    <w:p>
      <w:r>
        <w:t>Duyệt hồ sơ, ký duyệt văn bản</w:t>
      </w:r>
    </w:p>
    <w:p>
      <w:r>
        <w:t>Lãnh đạo Sở</w:t>
      </w:r>
    </w:p>
    <w:p>
      <w:r>
        <w:t>01 ngày</w:t>
      </w:r>
    </w:p>
    <w:p>
      <w:r>
        <w:t>B6</w:t>
      </w:r>
    </w:p>
    <w:p>
      <w:r>
        <w:t>Ban hành văn bản điện tử. In kết quả, đóng dấu</w:t>
      </w:r>
    </w:p>
    <w:p>
      <w:r>
        <w:t>Văn thư Sở/ CCMC của Sở tại TTPVHCC</w:t>
      </w:r>
    </w:p>
    <w:p>
      <w:r>
        <w:t>1/2 ngày</w:t>
      </w:r>
    </w:p>
    <w:p>
      <w:r>
        <w:t>B7</w:t>
      </w:r>
    </w:p>
    <w:p>
      <w:r>
        <w:t>Trả kết quả giải quyết TTHC;</w:t>
      </w:r>
    </w:p>
    <w:p>
      <w:r>
        <w:t>Thống kê, theo dõi.</w:t>
      </w:r>
    </w:p>
    <w:p>
      <w:r>
        <w:t>CCMC của Sở tại TTPVHCC</w:t>
      </w:r>
    </w:p>
    <w:p>
      <w:r>
        <w:t>Không tính thời gian</w:t>
      </w:r>
    </w:p>
    <w:p>
      <w:r>
        <w:t>Tổng thời gian giải quyết</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