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1449/QĐ-BCT năm 2025 gia hạn thời hạn rà soát việc áp dụng biện pháp chống lẩn tránh biện pháp phòng vệ thương mại đối với sản phẩm đường mía (mã vụ việc: AR02.AC02.AD13-AS01)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1449/QĐ-BCT</w:t>
      </w:r>
    </w:p>
    <w:p>
      <w:r>
        <w:t>Hà Nội, ngày 26 tháng 5 năm 2025</w:t>
      </w:r>
    </w:p>
    <w:p>
      <w:r>
        <w:t>QUYẾT ĐỊNH</w:t>
      </w:r>
    </w:p>
    <w:p>
      <w:r>
        <w:t>GIA HẠN THỜI HẠN RÀ SOÁT VIỆC ÁP DỤNG BIỆN PHÁP CHỐNG LẨN TRÁNH BIỆN PHÁP PHÒNG VỆ THƯƠNG MẠI ĐỐI VỚI MỘT SỐ SẢN PHẨM ĐƯỜNG MÍA (MÃ VỤ VIỆC: AR02.AC02.AD13-AS01)</w:t>
      </w:r>
    </w:p>
    <w:p>
      <w:r>
        <w:t>BỘ TRƯỞNG BỘ CÔNG THƯƠNG</w:t>
      </w:r>
    </w:p>
    <w:p>
      <w:r>
        <w:t>Căn cứ Luật Quản lý ngoại thương ngày 12 tháng 6 năm 2017;</w:t>
      </w:r>
    </w:p>
    <w:p>
      <w:r>
        <w:t>Căn cứ Nghị định số 10/2018/NĐ-CP ngày 15 tháng 01 năm 2018 Chính phủ quy định chi tiết một số điều của Luật Quản lý ngoại thương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3485/QĐ-BCT ngày 24 tháng 12 năm 2024 của Bộ trưởng Bộ Công Thương về việc rà soát áp dụng biện pháp chống lẩn tránh biện pháp phòng vệ thương mại đối với một số sản phẩm đường mía (mã vụ việc: AR02.AC02.AD13-AS01);</w:t>
      </w:r>
    </w:p>
    <w:p>
      <w:r>
        <w:t>Theo đề nghị của Cục trưởng Cục Phòng vệ thương mại.</w:t>
      </w:r>
    </w:p>
    <w:p>
      <w:r>
        <w:t>QUYẾT ĐỊNH:</w:t>
      </w:r>
    </w:p>
    <w:p>
      <w:r>
        <w:t>Điều 1.  Gia hạn thời hạn điều tra rà soát thêm 03 tháng (tới ngày 24 tháng 9 năm 2025) đối với vụ việc rà soát việc áp dụng biện pháp chống lẩn tránh biện pháp phòng vệ thương mại đối với một số sản phẩm đường mía theo Quyết định 3485/QĐ-BCT ngày 24 tháng 12 năm 2024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