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1448/QĐ-BGDĐT năm 2023 về tổ chức lại Trung tâm Khảo thí quốc gia và Trung tâm Đánh giá chất lượng giáo dục thành Trung tâm Khảo thí quốc gia và Đánh giá chất lượng giáo dục trực thuộc Cục Quản lý Chất lượng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1448/QĐ-BGDĐT</w:t>
      </w:r>
    </w:p>
    <w:p>
      <w:r>
        <w:t>Hà Nội, ngày 22 tháng 05 năm 2023</w:t>
      </w:r>
    </w:p>
    <w:p>
      <w:r>
        <w:t>QUYẾT ĐỊNH</w:t>
      </w:r>
    </w:p>
    <w:p>
      <w:r>
        <w:t>VỀ VIỆC TỔ CHỨC LẠI TRUNG TÂM KHẢO THÍ QUỐC GIA VÀ TRUNG TÂM ĐÁNH GIÁ CHẤT LƯỢNG GIÁO DỤC THÀNH TRUNG TÂM KHẢO THÍ QUỐC GIA VÀ ĐÁNH GIÁ CHẤT LƯỢNG GIÁO DỤC TRỰC THUỘC CỤC QUẢN LÝ CHẤT LƯỢNG</w:t>
      </w:r>
    </w:p>
    <w:p>
      <w:r>
        <w:t>BỘ TRƯỞNG BỘ GIÁO DỤC VÀ ĐÀO TẠO</w:t>
      </w:r>
    </w:p>
    <w:p>
      <w:r>
        <w:t>Căn cứ Nghị định số 123/2016/NĐ-CP ngày 01 tháng 9 năm 2016 của Chính phủ quy định chức năng, nhiệm vụ, quyền hạn và cơ cấu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120/2020/NĐ-CP ngày 07 tháng 10 năm 2020 của Chính phủ quy định về thành lập, tổ chức lại, giải thể đơn vị sự nghiệp công lập;</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Quản lý chất lượng và Vụ trưởng Vụ Tổ chức cán bộ.</w:t>
      </w:r>
    </w:p>
    <w:p>
      <w:r>
        <w:t>QUYẾT ĐỊNH:</w:t>
      </w:r>
    </w:p>
    <w:p>
      <w:r>
        <w:t>Điều 1.  Tổ chức lại Trung tâm Khảo thí quốc gia và Trung tâm Đánh giá chất lượng giáo dục thành Trung tâm Khảo thí quốc gia và Đánh giá chất lượng giáo dục trực thuộc Cục Quản lý chất lượng, Bộ Giáo dục và Đào tạo.</w:t>
      </w:r>
    </w:p>
    <w:p>
      <w:r>
        <w:t>Điều 2.  Vị trí pháp lý và trụ sở của Trung tâm Khảo thí quốc gia và Đánh giá chất lượng giáo dục</w:t>
      </w:r>
    </w:p>
    <w:p>
      <w:r>
        <w:t>1. Vị trí pháp lý</w:t>
      </w:r>
    </w:p>
    <w:p>
      <w:r>
        <w:t>Trung tâm Khảo thí quốc gia và Đánh giá chất lượng giáo dục là đơn vị sự nghiệp công lập trực thuộc Cục Quản lý chất lượng, Bộ Giáo dục và Đào tạo. Trung tâm Khảo thí quốc gia và Đánh giá chất lượng giáo dục có tư cách pháp nhân, có con dấn và tài khoản riêng, được mở tài khoản tại Kho bạc Nhà nước và ngân hàng thương mại để giao dịch theo quy định của pháp luật; chịu sự chỉ đạo trực tiếp, toàn diện về tổ chức, số lượng người làm việc và hoạt động của Cục Quản lý chất lượng, Bộ Giáo dục và Đào tạo; đồng thời chịu sự chỉ đạo, hướng dẫn, giám sát, thanh tra, kiểm tra về chuyên môn, nghiệp vụ của các cơ quan, đơn vị, tổ chức có thẩm quyền.</w:t>
      </w:r>
    </w:p>
    <w:p>
      <w:r>
        <w:t>2. Trụ sở chính: Tầng 3 Tòa nhà 8C, số 30 đường Tạ Quang Bửu, phường Bách Khoa, quận Hai Bà Trưng, thành phố Hà Nội.</w:t>
      </w:r>
    </w:p>
    <w:p>
      <w:r>
        <w:t>Điều 3.  Giao Cục trưởng Cục Quản lý chất lượng:</w:t>
      </w:r>
    </w:p>
    <w:p>
      <w:r>
        <w:t>1. Chủ trì, phối hợp với thủ trưởng các đơn vị thuộc Bộ Giáo dục và Đào tạo và thủ trưởng các cơ quan có liên quan chỉ đạo, hướng dẫn Trung tâm Khảo thí quốc gia và Đánh giá chất lượng giáo dục rà soát, thống kê, tổng hợp chi tiết, đầy đủ, chính xác nguyên trạng chức năng, nhiệm vụ, tổ chức bộ máy, số lượng người làm việc, viên chức, lao động hợp đồng; tài chính (kể cả các khoản nợ, nếu có), tài sản, cơ sở vật chất, trang thiết bị, đất đai, các công trình xây dựng, chương trình, kế hoạch, dự án đầu tư (nếu có), tài liệu, hồ sơ, sổ sách và các vấn đề liên quan đến các tổ chức và hoạt động của Trung tâm Khảo thí quốc gia và Trung tâm Đánh giá chất lượng giáo dục để phục vụ công tác bàn giao.</w:t>
      </w:r>
    </w:p>
    <w:p>
      <w:r>
        <w:t>2. Chỉ đạo, hướng dẫn, đôn đốc, kiểm tra, giải quyết hoặc phối hợp với các cơ quan có liên quan trình cấp có thẩm quyền xem xét, giải quyết những tồn tại, khó khăn, vướng mắc (nếu có) về tổ chức bộ máy, nhân sự, tài chính, tài sản, đất đai và những vấn đề khác có liên quan của Trung tâm Khảo thí quốc gia và Đánh giá chất lượng giáo dục theo quy định của pháp luật.</w:t>
      </w:r>
    </w:p>
    <w:p>
      <w:r>
        <w:t>3. Trực tiếp quản lý, chỉ đạo Trung tâm Khảo thí quốc gia và Đánh giá chất lượng giáo dục tổ chức thực hiện chức năng, nhiệm vụ, quyền hạn được giao theo quy định của pháp luật và Bộ Giáo dục và Đào tạo; quy định chức năng, nhiệm vụ, quyền hạn, cơ cấu tổ chức của Trung tâm Khảo thí quốc gia và Đánh giá chất lượng giáo dục đảm bảo đúng quy định của pháp luật.</w:t>
      </w:r>
    </w:p>
    <w:p>
      <w:r>
        <w:t>4. Chỉ đạo Trung tâm Khảo thí quốc gia và Đánh giá chất lượng giáo dục xây dựng phương án tự chủ tài chính gửi Vụ Kế hoạch - Tài chính thẩm định, trình Bộ trưởng xem xét, quyết định.</w:t>
      </w:r>
    </w:p>
    <w:p>
      <w:r>
        <w:t>Điều 4.  Quy định chuyển tiếp</w:t>
      </w:r>
    </w:p>
    <w:p>
      <w:r>
        <w:t>Trung tâm Khảo thí quốc gia và Trung tâm Đánh giá chất lượng giáo dục tiếp tục thực hiện chức năng, nhiệm vụ, quyền hạn và cơ cấu tổ chức theo các quy định hiện hành cho đến khi Cục trưởng Cục Quản lý chất lượng ban hành Quyết định chức năng, nhiệm vụ, quyền hạn, cơ cấu tổ chức của Trung tâm Khảo thí quốc gia và Đánh giá chất lượng giáo dục.</w:t>
      </w:r>
    </w:p>
    <w:p>
      <w:r>
        <w:t>Điều 5.  Quyết định này có hiệu lực thi hành kể từ ngày ký.</w:t>
      </w:r>
    </w:p>
    <w:p>
      <w:r>
        <w:t>Điều 6.  Chánh Văn phòng, Vụ trưởng Vụ Tổ chức cán bộ, Cục trưởng Cục Quản lý chất lượng, Vụ trưởng Vụ Kế hoạch - Tài chính, thủ trưởng các đơn vị liên quan, Giám đốc Trung tâm Khảo thí quốc gia, Giám đốc Trung tâm Đánh giá chất lượng giáo dục, Giám đốc Trung tâm Khảo thí quốc gia và Đánh giá chất lượng giáo dục chịu trách nhiệm thi hành Quyết định này./.</w:t>
      </w:r>
    </w:p>
    <w:p>
      <w:r>
        <w:t>Nơi nhận:</w:t>
      </w:r>
    </w:p>
    <w:p>
      <w:r>
        <w:t>- Như Điều 6;</w:t>
      </w:r>
    </w:p>
    <w:p>
      <w:r>
        <w:t>- Các Thứ trưởng;</w:t>
      </w:r>
    </w:p>
    <w:p>
      <w:r>
        <w:t>- Các đơn vị thuộc và trực thuộc Bộ GDĐT;</w:t>
      </w:r>
    </w:p>
    <w:p>
      <w:r>
        <w:t>- Trung tâm Khảo thí quốc gia, Cục QLCL;</w:t>
      </w:r>
    </w:p>
    <w:p>
      <w:r>
        <w:t>- Trung tâm Đánh giá chất lượng giáo dục, Cục QLCL;</w:t>
      </w:r>
    </w:p>
    <w:p>
      <w:r>
        <w:t>- Trung tâm Khảo thí quốc gia và Đánh giá chất lượng giáo dục, Cục QLCL;</w:t>
      </w:r>
    </w:p>
    <w:p>
      <w:r>
        <w:t>- Cổng thông tin điện tử Bộ GDĐT;</w:t>
      </w:r>
    </w:p>
    <w:p>
      <w:r>
        <w:t>- Lưu: VT, TCCB, QLCL.</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