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1447/QĐ-UBND năm 2024 công bố Danh mục thủ tục hành chính mới, được thay thế, bị bãi bỏ và phê duyệt quy trình nội bộ giải quyết thủ tục hành chính trong các lĩnh vực: Nhà ở, kinh doanh bất động sản thuộc phạm vi chức năng quản lý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1447/QĐ-UBND</w:t>
      </w:r>
    </w:p>
    <w:p>
      <w:r>
        <w:t>Lai Châu, ngày 14     tháng 10     năm 2024</w:t>
      </w:r>
    </w:p>
    <w:p>
      <w:r>
        <w:t>QUYẾT ĐỊNH</w:t>
      </w:r>
    </w:p>
    <w:p>
      <w:r>
        <w:t>VỀ VIỆC CÔNG BỐ DANH MỤC THỦ TỤC HÀNH CHÍNH BAN HÀNH MỚI, ĐƯỢC THAY THẾ, BỊ BÃI BỎ VÀ PHÊ DUYỆT QUY TRÌNH NỘI BỘ GIẢI QUYẾT THỦ TỤC HÀNH CHÍNH TRONG CÁC LĨNH VỰC: NHÀ Ở, KINH DOANH BẤT ĐỘNG SẢN THUỘC PHẠM VI CHỨC NĂNG QUẢN LÝ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891/QĐ-BXD, ngày 25/9/2024 của Bộ Xây dựng về việc công bố thủ tục hành chính ban hành mới, thủ tục hành chính được thay thế trong lĩnh vực nhà ở thuộc phạm vi chức năng quản lý nhà nước của Bộ Xây dựn;</w:t>
      </w:r>
    </w:p>
    <w:p>
      <w:r>
        <w:t>Căn cứ Quyết định số 907/QĐ-BXD, ngày 04/10/2024 của Bộ Xây dựng về       việc công bố thủ tục hành chính ban hành mới, thủ tục hành chính được thay thế       trong lĩnh vực kinh doanh bất động sản thuộc phạm vi chức năng quản lý nhà nước của Bộ Xây dựng;</w:t>
      </w:r>
    </w:p>
    <w:p>
      <w:r>
        <w:t>Căn cứ Quyết định số 915/QĐ-BXD, ngày 09/10/2024 của Bộ Xây dựng về việc công bố danh mục thủ tục hành chính đươc bãi bỏ trong lĩnh vực nhà ở thuộc phạm vi chức năng quản lý nhà nước của Bộ Xây dựng;</w:t>
      </w:r>
    </w:p>
    <w:p>
      <w:r>
        <w:t>Theo đề nghị của Giám đốc Sở Xây dựng tại Tờ trình số: 1876/TTr-SXD, ngày 14/10/2024.</w:t>
      </w:r>
    </w:p>
    <w:p>
      <w:r>
        <w:t>QUYẾT ĐỊNH:</w:t>
      </w:r>
    </w:p>
    <w:p>
      <w:r>
        <w:t>Điều 1.    Công bố kèm theo Quyết định này 08 Danh mục thủ tục hành chính ban hành mới, 08 Danh mục thủ tục hành chính được thay thế, 05 Danh mục thủ tục hành chính bị bãi bỏ trong lĩnh vực Nhà ở; 05 Danh mục thủ tục hành chính ban hành mới, 05 Danh mục thủ tục hành chính được thay thế trong lĩnh vực Kinh doanh bất động sản và phê duyệt quy trình nội bộ giải quyết thủ tục hành chính trong các lĩnh vực: Nhà ở, kinh doanh bất động sản thuộc phạm vi chức năng quản lý của Sở Xây dựng tỉnh Lai Châu.</w:t>
      </w:r>
    </w:p>
    <w:p>
      <w:r>
        <w:t>(Có Phụ lục I, II chi tiết kèm theo)</w:t>
      </w:r>
    </w:p>
    <w:p>
      <w:r>
        <w:t>Điều 2.    Quyết định này có hiệu lực thi hành kể từ ngày ký và bãi bỏ các Quyết định: số 422/QĐ-UBND ngày 07/4/2022 của Chủ tịch Ủy ban nhân dân tỉnh về việc công bố Danh mục thủ tục hành chính thay thế, thủ tục hành chính bị bãi bỏ và phê duyệt Quy trình nội bộ giải quyết thủ tục hành chính thuộc thẩm quyền giải quyết của Sở Xây dựng tải tỉnh Lai Châu; số 430/QĐ-UBND ngày 13/03/2023 của Chủ tịch UBND tỉnh về việc công bố Danh mục thủ tục hành chính được sửa đổi, bổ sung và phê duyệt Quy trình nội bộ giải quyết thủ tục hành chính lĩnh vực nhà ở thuộc thẩm quyền giải quyết của Sở Xây dựng tỉnh Lai Châu; bãi bỏ thủ tục hành chính số 02, 03 mục A và số 02, 03, 07, 13 mục B phụ lục kèm theo Quyết định số     1381/QĐ-UBND ngày 28/10/2019 của Chủ tịch UBND tỉnh về việc công bố Danh mục thủ tục hành chính công bố bổ sung; Danh mục TTHC được sửa đổi thuộc thẩm quyền giải quyết của Sở Xây dựng tỉnh Lai Châu; bãi bỏ thủ tục số 28, phụ lục kèm theo Quyết định số 1253/QĐ-UBND, ngày 03/8/2023 của Chủ tịch UBND tỉnh về việc công bố Danh mục thủ tục hành chính ban hành mới, sửa đổi, bổ sung và phê duyệt quy trình nội bộ giải quyết thủ tục hành chính thuộc phạm vi chức năng quản lý của Sở Xây dựng tỉnh Lai Châu.</w:t>
      </w:r>
    </w:p>
    <w:p>
      <w:r>
        <w:t>Giao Văn phòng UBND tỉnh chủ trì, phối hợp với Sở Xây dựng và các cơ quan, đơn vị có liên quan căn cứ quy trình ban hành kèm theo Quyết định này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Xây dựng; Giám đốc Trung tâm Phục vụ hành chính công tỉnh; Chủ tịch UBND các huyện, thành phố;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(b/c);</w:t>
      </w:r>
    </w:p>
    <w:p>
      <w:r>
        <w:t>- Văn phòng UBND tỉnh: V4, CB;</w:t>
      </w:r>
    </w:p>
    <w:p>
      <w:r>
        <w:t>- VNPT Lai Châu (p/h);</w:t>
      </w:r>
    </w:p>
    <w:p>
      <w:r>
        <w:t>- Lưu: VT, Ks3.</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