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1444/QĐ-UBND năm 2023 công bố Danh mục thủ tục hành chính sửa đổi, bổ sung và phê duyệt quy trình nội bộ trong giải quyết thủ tục hành chính theo cơ chế một cửa liên thông lĩnh vực Thủy lợi thuộc thẩm quyền giải quyết của Sở Nông nghiệp và Phát triển nông thôn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1444/QĐ-UBND</w:t>
      </w:r>
    </w:p>
    <w:p>
      <w:r>
        <w:t>Lạng Sơn, ngày 11 tháng 9 năm 2023</w:t>
      </w:r>
    </w:p>
    <w:p>
      <w:r>
        <w:t>QUYẾT ĐỊNH</w:t>
      </w:r>
    </w:p>
    <w:p>
      <w:r>
        <w:t>CÔNG BỐ DANH MỤC THỦ TỤC HÀNH CHÍNH SỬA ĐỔI, BỔ SUNG VÀ PHÊ DUYỆT QUY TRÌNH NỘI BỘ TRONG GIẢI QUYẾT THỦ TỤC HÀNH CHÍNH THEO CƠ CHẾ MỘT CỬA LIÊN THÔNG LĨNH VỰC THỦY LỢI THUỘC THẨM QUYỀN GIẢI QUYẾT CỦA SỞ NÔNG NGHIỆP VÀ PHÁT TRIỂN NÔNG THÔN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3216/QĐ-BNN-TL ngày 07/8/2023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Theo đề nghị của Giám đốc Sở Nông nghiệp và Phát triển nông thôn tại Tờ trình số 148/TTr-SNN ngày 05/9/2023.</w:t>
      </w:r>
    </w:p>
    <w:p>
      <w:r>
        <w:t>QUYẾT ĐỊNH:</w:t>
      </w:r>
    </w:p>
    <w:p>
      <w:r>
        <w:t>Điều 1.  Công bố kèm theo Quyết định này Danh mục thủ tục hành chính sửa đổi, bổ sung và phê duyệt quy trình nội bộ trong giải quyết thủ tục hành chính theo cơ chế một cửa liên thông lĩnh vực Thủy lợi thuộc thẩm quyền giải quyết của Sở Nông nghiệp và Phát triển nông thôn tỉnh Lạng Sơn. Cụ thể:</w:t>
      </w:r>
    </w:p>
    <w:p>
      <w:r>
        <w:t>- Danh mục công bố 12 thủ tục hành chính;</w:t>
      </w:r>
    </w:p>
    <w:p>
      <w:r>
        <w:t>- Quy trình nội bộ 12 thủ tục hành chính giải quyết theo cơ chế một cửa liên thông.</w:t>
      </w:r>
    </w:p>
    <w:p>
      <w:r>
        <w:t>Điều 2.  Giao Sở Thông tin và Truyền thông chủ trì, phối hợp với Sở Nông nghiệp và Phát triển nông thôn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 Các thủ tục hành chính và quy trình nội bộ sau hết hiệu lực kể từ ngày Quyết định này có hiệu lực thi hành:</w:t>
      </w:r>
    </w:p>
    <w:p>
      <w:r>
        <w:t>1. Các thủ tục hành chính có thứ tự số 42, 43, 46, 47, 48, 49, 50, 51, 52, 53, 60, 62 Mục A Phụ lục kèm theo Quyết định số 2609/QĐ-UBND ngày 15/12/2020 của Chủ tịch UBND tỉnh về việc công bố danh mục thủ tục hành chính thuộc thẩm quyền giải quyết của Sở Nông nghiệp và Phát triển nông thôn, UBND cấp huyện, UBND cấp xã tỉnh Lạng Sơn.</w:t>
      </w:r>
    </w:p>
    <w:p>
      <w:r>
        <w:t>2. Quy trình nội bộ thủ tục hành chính số 04, 05, 06, 07, 08, 15, 16, 17, 19, 20, 21, 23 tiểu mục II Mục A Phần I Phụ lục II kèm theo Quyết định số 454/QĐ-UBND ngày 03/02/2021 của Chủ tịch UBND tỉnh về việc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Điều 4.  Chánh Văn phòng UBND tỉnh, Giám đốc các Sở: Nông nghiệp và Phát triển nông thôn,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TH, KT, TTTT, TTPVHCC;</w:t>
      </w:r>
    </w:p>
    <w:p>
      <w:r>
        <w:t>- Lưu: VT, TTPVHCC  (TTPL) .</w:t>
      </w:r>
    </w:p>
    <w:p>
      <w:r>
        <w:t>KT. CHỦ TỊCH</w:t>
      </w:r>
    </w:p>
    <w:p>
      <w:r>
        <w:t>PHÓ CHỦ TỊCH</w:t>
      </w:r>
    </w:p>
    <w:p>
      <w:r>
        <w:t>Lương Trọng Quỳnh</w:t>
      </w:r>
    </w:p>
    <w:p>
      <w:r>
        <w:t>PHỤ LỤC I</w:t>
      </w:r>
    </w:p>
    <w:p>
      <w:r>
        <w:t>DANH MỤC THỦ TỤC HÀNH CHÍNH SỬA ĐỔI, BỔ SUNG LĨNH VỰC THỦY LỢI THUỘC THẨM QUYỀN GIẢI QUYẾT CỦA SỞ NÔNG NGHIỆP VÀ PHÁT TRIỂN NÔNG THÔN TỈNH LẠNG SƠN</w:t>
      </w:r>
    </w:p>
    <w:p>
      <w:r>
        <w:t>(Kèm theo Quyết định số 1444/QĐ-UBND ngày 11 /9/2023 của Chủ tịch UBND tỉnh Lạng Sơn)</w:t>
      </w:r>
    </w:p>
    <w:p>
      <w:r>
        <w:t>Số   TT</w:t>
      </w:r>
    </w:p>
    <w:p>
      <w:r>
        <w:t>Số hồ sơ   TTHC</w:t>
      </w:r>
    </w:p>
    <w:p>
      <w:r>
        <w:t>Tên TTHC</w:t>
      </w:r>
    </w:p>
    <w:p>
      <w:r>
        <w:t>Thời hạn giải quyết</w:t>
      </w:r>
    </w:p>
    <w:p>
      <w:r>
        <w:t>Địa điểm thực hiện</w:t>
      </w:r>
    </w:p>
    <w:p>
      <w:r>
        <w:t>Cách thức thực hiện</w:t>
      </w:r>
    </w:p>
    <w:p>
      <w:r>
        <w:t>Căn cứ pháp lý</w:t>
      </w:r>
    </w:p>
    <w:p>
      <w:r>
        <w:t>Theo quy   định</w:t>
      </w:r>
    </w:p>
    <w:p>
      <w:r>
        <w:t>Đã cắt   giảm</w:t>
      </w:r>
    </w:p>
    <w:p>
      <w:r>
        <w:t>01</w:t>
      </w:r>
    </w:p>
    <w:p>
      <w:r>
        <w:t>1.00442 7.000.00 .00.H37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25 ngày làm việc</w:t>
      </w:r>
    </w:p>
    <w:p>
      <w:r>
        <w:t>15 ngày làm việc  (theo Quyết định số   974/QĐ-UBND ngày   25/5/2020)</w:t>
      </w:r>
    </w:p>
    <w:p>
      <w:r>
        <w:t>- Cơ quan, đơn vị tiếp nhận và trả kết quả:  Trung tâm Phục vụ hành chính công tỉnh Lạng Sơn. Địa chỉ: Phố Dã Tượng, Phường Chi Lăng, thành phố Lạng Sơn, tỉnh Lạng Sơn.</w:t>
      </w:r>
    </w:p>
    <w:p>
      <w:r>
        <w:t>- Cơ quan thực hiện:  Chi cục Thủy lợi Lạng Sơn Địa chỉ: số 124, đường Nguyễn Du,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http://dichvucong.   langson.gov.vn .</w:t>
      </w:r>
    </w:p>
    <w:p>
      <w:r>
        <w:t>- Luật Thủy lợi năm 2017;</w:t>
      </w:r>
    </w:p>
    <w:p>
      <w:r>
        <w:t>- Nghị định số 67/2018/NĐ-CP ngày 14/5/2018 của Chính phủ quy định chi tiết một số điều của Luật Thủy lợi;</w:t>
      </w:r>
    </w:p>
    <w:p>
      <w:r>
        <w:t>-  Nghị định số   40/2023/NĐ-CP ngày   27/6/2023 của Chính phủ sửa đổi, bổ sung   một số điều của Nghị   định số 67/2018/NĐ-CP ngày 14/5/2018 của Chính phủ quy định chi tiết một số điều của Luật Thủy lợi.</w:t>
      </w:r>
    </w:p>
    <w:p>
      <w:r>
        <w:t>02</w:t>
      </w:r>
    </w:p>
    <w:p>
      <w:r>
        <w:t>2.00179 6.000.00 .00.H37</w:t>
      </w:r>
    </w:p>
    <w:p>
      <w:r>
        <w:t>Cấp giấy phép cho các hoạt động trong phạm vi bảo vệ công trình thuỷ lợi đối với hoạt động du lịch, thể thao, nghiên cứu khoa học, kinh doanh, dịch vụ thuộc thẩm quyền cấp phép của UBND tỉnh 1</w:t>
      </w:r>
    </w:p>
    <w:p>
      <w:r>
        <w:t>15 ngày làm việc</w:t>
      </w:r>
    </w:p>
    <w:p>
      <w:r>
        <w:t>10 ngày làm việc  (theo Quyết định số 974/QĐ-UBND ngày   25/5/2020)</w:t>
      </w:r>
    </w:p>
    <w:p>
      <w:r>
        <w:t>03</w:t>
      </w:r>
    </w:p>
    <w:p>
      <w:r>
        <w:t>2.00179 5.000.00 .00.H37</w:t>
      </w:r>
    </w:p>
    <w:p>
      <w:r>
        <w:t>Cấp giấy phép nổ mìn và các hoạt động gây nổ khác trong phạm vi bảo vệ công trình thuỷ lợi thuộc thẩm quyền cấp phép của UBND tỉnh 2</w:t>
      </w:r>
    </w:p>
    <w:p>
      <w:r>
        <w:t>15 ngày làm việc</w:t>
      </w:r>
    </w:p>
    <w:p>
      <w:r>
        <w:t>10 ngày làm việc (theo Quyết định số 974/QĐ-UBND ngày 25/5/2020)</w:t>
      </w:r>
    </w:p>
    <w:p>
      <w:r>
        <w:t>- Cơ quan, đơn vị tiếp nhận và trả kết quả:  Trung tâm Phục vụ hành chính công tỉnh Lạng Sơn. Địa chỉ: Phố Dã Tượng, Phường Chi Lăng, thành phố Lạng Sơn, tỉnh Lạng Sơn.</w:t>
      </w:r>
    </w:p>
    <w:p>
      <w:r>
        <w:t>- Cơ quan thực hiện:  Chi cục Thủy lợi Lạng Sơn. Địa chỉ: số 124, đường Nguyễn Du,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http://dichvucong. langson.gov.vn</w:t>
      </w:r>
    </w:p>
    <w:p>
      <w:r>
        <w:t>- Luật Thủy lợi năm 2017;</w:t>
      </w:r>
    </w:p>
    <w:p>
      <w:r>
        <w:t>- Nghị định số 67/2018/NĐ-CP ngày 14/5/2018;</w:t>
      </w:r>
    </w:p>
    <w:p>
      <w:r>
        <w:t>- Nghị định số  40/2023/NĐ-CP ngày  27/6/2023.</w:t>
      </w:r>
    </w:p>
    <w:p>
      <w:r>
        <w:t>04</w:t>
      </w:r>
    </w:p>
    <w:p>
      <w:r>
        <w:t>2.001793 .000.00.0 0.H37</w:t>
      </w:r>
    </w:p>
    <w:p>
      <w:r>
        <w:t>Cấp giấy phép hoạt động của phương tiện thủy nội địa, phương tiện cơ giới, trừ xe mô tô, xe gắn máy, phương tiện thủy nội địa thô sơ trong phạm vi bảo vệ công trình thuỷ lợi của UBND tỉnh 3</w:t>
      </w:r>
    </w:p>
    <w:p>
      <w:r>
        <w:t>07 ngày làm việc</w:t>
      </w:r>
    </w:p>
    <w:p>
      <w:r>
        <w:t>05</w:t>
      </w:r>
    </w:p>
    <w:p>
      <w:r>
        <w:t>1.004385 .000.00.0 0.H37</w:t>
      </w:r>
    </w:p>
    <w:p>
      <w:r>
        <w:t>Cấp giấy phép cho các hoạt động trồng cây lâu năm trong phạm vi bảo vệ công trình thủy lợi thuộc thẩm quyền cấp phép của UBND tỉnh</w:t>
      </w:r>
    </w:p>
    <w:p>
      <w:r>
        <w:t>10 ngày làm việc</w:t>
      </w:r>
    </w:p>
    <w:p>
      <w:r>
        <w:t>06</w:t>
      </w:r>
    </w:p>
    <w:p>
      <w:r>
        <w:t>2.001791 .000.00.0 0.H37</w:t>
      </w:r>
    </w:p>
    <w:p>
      <w:r>
        <w:t>Cấp giấy phép nuôi trồng thủy sản trong phạm vi bảo vệ công trình thủy lợi thuộc thẩm quyền cấp phép của UBND tỉnh 4</w:t>
      </w:r>
    </w:p>
    <w:p>
      <w:r>
        <w:t>15 ngày làm việc</w:t>
      </w:r>
    </w:p>
    <w:p>
      <w:r>
        <w:t>08 ngày làm việc (theo Quyết định số 974/QĐ-UBND ngày 25/5/2020)</w:t>
      </w:r>
    </w:p>
    <w:p>
      <w:r>
        <w:t>07</w:t>
      </w:r>
    </w:p>
    <w:p>
      <w:r>
        <w:t>1.00388 0.000.00 .00.H37</w:t>
      </w:r>
    </w:p>
    <w:p>
      <w:r>
        <w:t>Cấp gia hạn, điều chỉnh nội dung giấy phép cho các hoạt động trong phạm vi bảo vệ công trình thuỷ lợi đối với hoạt động du lịch, thể thao, nghiên cứu khoa học, kinh doanh, dịch vụ 5</w:t>
      </w:r>
    </w:p>
    <w:p>
      <w:r>
        <w:t>10 ngày làm việc</w:t>
      </w:r>
    </w:p>
    <w:p>
      <w:r>
        <w:t>08 ngày làm việc  (theo Quyết định số 974/QĐ- UBND ngày   25/5/2020)</w:t>
      </w:r>
    </w:p>
    <w:p>
      <w:r>
        <w:t>- Cơ quan, đơn vị tiếp nhận và trả kết quả:  Trung tâm Phục vụ hành chính công tỉnh Lạng Sơn. Địa chỉ: Phố Dã Tượng, Phường Chi Lăng, thành phố Lạng Sơn, tỉnh Lạng Sơn.</w:t>
      </w:r>
    </w:p>
    <w:p>
      <w:r>
        <w:t>- Cơ quan thực hiện:  Chi cục Thủy lợi Lạng Sơn.</w:t>
      </w:r>
    </w:p>
    <w:p>
      <w:r>
        <w:t>Địa chỉ: số 124, đường Nguyễn Du,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http://dichvucong.   langson.gov.vn .</w:t>
      </w:r>
    </w:p>
    <w:p>
      <w:r>
        <w:t>- Luật Thủy lợi năm 2017;</w:t>
      </w:r>
    </w:p>
    <w:p>
      <w:r>
        <w:t>- Nghị định số 67/2018/NĐ-CP ngày 14/5/2018;</w:t>
      </w:r>
    </w:p>
    <w:p>
      <w:r>
        <w:t>-  Nghị định số 40/2023/NĐ-CP ngày 27/6/2023.</w:t>
      </w:r>
    </w:p>
    <w:p>
      <w:r>
        <w:t>08</w:t>
      </w:r>
    </w:p>
    <w:p>
      <w:r>
        <w:t>1.00387 0.000.00 .00.H37</w:t>
      </w:r>
    </w:p>
    <w:p>
      <w:r>
        <w:t>Cấp gia hạn, điều chỉnh nội dung giấy phép cho các hoạt động trong phạm vi bảo vệ công trình thuỷ lợi: Nuôi trồng thủy sản; nổ mìn và các hoạt động gây nổ khác thuộc thẩm quyền cấp phép của UBND tỉnh 6</w:t>
      </w:r>
    </w:p>
    <w:p>
      <w:r>
        <w:t>10 ngày làm việc</w:t>
      </w:r>
    </w:p>
    <w:p>
      <w:r>
        <w:t>08 ngày làm việc  (theo Quyết định số 974/QĐ- UBND ngày   25/5/2020)</w:t>
      </w:r>
    </w:p>
    <w:p>
      <w:r>
        <w:t>09</w:t>
      </w:r>
    </w:p>
    <w:p>
      <w:r>
        <w:t>2.00142 6.000.00 .00.H37</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7</w:t>
      </w:r>
    </w:p>
    <w:p>
      <w:r>
        <w:t>15 ngày làm việc</w:t>
      </w:r>
    </w:p>
    <w:p>
      <w:r>
        <w:t>10 ngày làm việc  (theo Quyết định số 974/QĐ- UBND ngày   25/5/2020)</w:t>
      </w:r>
    </w:p>
    <w:p>
      <w:r>
        <w:t>10</w:t>
      </w:r>
    </w:p>
    <w:p>
      <w:r>
        <w:t>2.001401 .000.00.0 0.H37</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 8</w:t>
      </w:r>
    </w:p>
    <w:p>
      <w:r>
        <w:t>05 ngày làm việc</w:t>
      </w:r>
    </w:p>
    <w:p>
      <w:r>
        <w:t>- Cơ quan, đơn vị tiếp nhận và trả kết quả:  Trung tâm Phục vụ hành chính công tỉnh Lạng Sơn. Địa chỉ: Phố Dã Tượng, Phường Chi Lăng, thành phố Lạng Sơn, tỉnh Lạng Sơn.</w:t>
      </w:r>
    </w:p>
    <w:p>
      <w:r>
        <w:t>- Cơ quan thực hiện:  Chi cục Thủy lợi Lạng Sơn.</w:t>
      </w:r>
    </w:p>
    <w:p>
      <w:r>
        <w:t>Địa chỉ: số 124, đường Nguyễn Du, phường Đông Kinh, thành phố Lạng Sơn, tỉnh Lạng Sơn.</w:t>
      </w:r>
    </w:p>
    <w:p>
      <w:r>
        <w:t>- Tiếp nhận hồ sơ và trả kết quả trực tiếp;</w:t>
      </w:r>
    </w:p>
    <w:p>
      <w:r>
        <w:t>- Tiếp nhận hồ sơ và trả kết quả qua dịch vụ bưu chính công ích.</w:t>
      </w:r>
    </w:p>
    <w:p>
      <w:r>
        <w:t>- Tiếp nhận hồ sơ trực tuyến tại địa chỉ:   http://dichvucong.   langson.gov.vn .</w:t>
      </w:r>
    </w:p>
    <w:p>
      <w:r>
        <w:t>- Luật Thủy lợi năm 2017;</w:t>
      </w:r>
    </w:p>
    <w:p>
      <w:r>
        <w:t>- Nghị định số 67/2018/NĐ-CP ngày 14/5/2018;</w:t>
      </w:r>
    </w:p>
    <w:p>
      <w:r>
        <w:t>-  Nghị định số 40/2023/NĐ-CP ngày 27/6/2023.</w:t>
      </w:r>
    </w:p>
    <w:p>
      <w:r>
        <w:t>11</w:t>
      </w:r>
    </w:p>
    <w:p>
      <w:r>
        <w:t>1.003921 .000.00.0 0.H37</w:t>
      </w:r>
    </w:p>
    <w:p>
      <w:r>
        <w:t>Cấp lại giấy phép cho các hoạt động trong phạm vi bảo vệ công trình thủy lợi trong trường hợp bị mất, bị rách, hư hỏng thuộc thẩm quyền cấp phép của UBND tỉnh</w:t>
      </w:r>
    </w:p>
    <w:p>
      <w:r>
        <w:t>03 ngày làm việc</w:t>
      </w:r>
    </w:p>
    <w:p>
      <w:r>
        <w:t>12</w:t>
      </w:r>
    </w:p>
    <w:p>
      <w:r>
        <w:t>1.00389 3.000.00 .00.H37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03 ngày làm việc</w:t>
      </w:r>
    </w:p>
    <w:p>
      <w:r>
        <w:t>Ghi chú:     Phần chữ in nghiêng là văn bản sửa đổi, bổ sung.</w:t>
      </w:r>
    </w:p>
    <w:p>
      <w:r>
        <w:t>1  Tên của TTHC “Cấp giấy phép hoạt động du lịch, thể thao, nghiên cứu khoa học, kinh doanh, dịch vụ thuộc thẩm quyền cấp phép của UBND tỉnh” đã được sửa đổi, bổ sung bằng tên này.</w:t>
      </w:r>
    </w:p>
    <w:p>
      <w:r>
        <w:t>2  Tên của TTHC “Cấp giấy phép nổ mìn và các hoạt động gây nổ khác thuộc thẩm quyền cấp phép của UBND tỉnh” đã được sửa đổi, bổ sung bằng tên này.</w:t>
      </w:r>
    </w:p>
    <w:p>
      <w:r>
        <w:t>3  Tên của TTHC “Cấp giấy phép hoạt động của phương tiện thủy nội địa, phương tiện cơ giới, trừ xe mô tô, xe gắn máy, phương tiện thủy nội địa thô sơ của UBND tỉnh” đã được sửa đổi, bổ sung bằng tên này.</w:t>
      </w:r>
    </w:p>
    <w:p>
      <w:r>
        <w:t>4  Tên của TTHC “Cấp giấy phép nuôi trồng thủy sản thuộc thẩm quyền cấp phép của UBND tỉnh” đã được sửa đổi, bổ sung bằng tên này.</w:t>
      </w:r>
    </w:p>
    <w:p>
      <w:r>
        <w:t>5  Tên của TTHC “Cấp gia hạn, điều chỉnh nội dung giấy phép hoạt động: du lịch, thể thao, nghiên cứu khoa học, kinh doanh, dịch vụ thuộc thẩm quyền cấp phép của UBND tỉnh” đã được sửa đổi, bổ sung bằng tên này.</w:t>
      </w:r>
    </w:p>
    <w:p>
      <w:r>
        <w:t>6  Tên của TTHC “Cấp gia hạn, điều chỉnh nội dung giấy phép hoạt động: nuôi trồng thủy sản; Nổ mìn và các hoạt động gây nổ khác thuộc thẩm quyền cấp phép của UBND tỉnh” đã được sửa đổi, bổ sung bằng tên này.</w:t>
      </w:r>
    </w:p>
    <w:p>
      <w:r>
        <w:t>7  Tên của TTHC “Cấp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đã được sửa đổi, bổ sung bằng tên này.</w:t>
      </w:r>
    </w:p>
    <w:p>
      <w:r>
        <w:t>8  Tên của TTHC “Cấp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 đã được sửa đổi, bổ sung bằng tên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