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1444/QĐ-UBND năm 2024 công bố thủ tục hành chính được sửa đổi, bổ sung nội dung thủ tục hành chính thuộc lĩnh vực Y, Dược cổ truyền quy định tại Thông tư 02/2024/TT-BYT thuộc phạm vi chức năng quản lý nhà nước của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1444/QĐ-UBND</w:t>
      </w:r>
    </w:p>
    <w:p>
      <w:r>
        <w:t>Quảng Nam, ngày 14 tháng 6 năm 2024</w:t>
      </w:r>
    </w:p>
    <w:p>
      <w:r>
        <w:t>QUYẾT ĐỊNH</w:t>
      </w:r>
    </w:p>
    <w:p>
      <w:r>
        <w:t>VỀ VIỆC CÔNG BỐ DANH MỤC THỦ TỤC HÀNH CHÍNH ĐƯỢC SỬA ĐỔI, BỔ SUNG MỘT SỐ NỘI DUNG CỦA THỦ TỤC HÀNH CHÍNH THUỘC LĨNH VỰC Y, DƯỢC CỔ TRUYỀN QUY ĐỊNH TẠI THÔNG TƯ SỐ 02/2024/TT-BYT NGÀY 12 THÁNG 3 NĂM 2024 CỦA BỘ Y TẾ THUỘC PHẠM VI CHỨC NĂNG QUẢN LÝ NHÀ NƯỚC CỦA SỞ Y TẾ TỈNH QUẢNG NAM</w:t>
      </w:r>
    </w:p>
    <w:p>
      <w:r>
        <w:t>CHỦ TỊCH ỦY BAN NHÂN DÂN TỈNH QUẢNG NAM</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Thông tư số 02/2024/TT-BYT ngày 12 tháng 3 năm 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Căn cứ Quyết định số 1463/QĐ-BYT ngày 29 tháng 5 năm 2024 của Bộ Y tế về việc sửa đổi, bổ sung một số nội dung của Quyết định số 642/QĐ-BYT ngày 16 tháng 3 năm 2024 của Bộ Y tế về việc công bố thủ tục hành chính thuộc lĩnh vực Y, Dược cổ truyền được quy định tại Thông tư số 02/2024/TT-BYT ngày 12 tháng 3 năm 2024 của Bộ Y tế;</w:t>
      </w:r>
    </w:p>
    <w:p>
      <w:r>
        <w:t>Căn cứ Quyết định số 21/2022/QĐ-UBND ngày 05/7/2022 về việc ban hành quy định chức năng, nhiệm vụ, quyền hạn và cơ cấu tổ chức của Sở Y tế tỉnh Quảng Nam;</w:t>
      </w:r>
    </w:p>
    <w:p>
      <w:r>
        <w:t>Căn cứ Quyết định số 1833/QĐ-UBND ngày 30/8/2023 của UBND tỉnh Quảng Nam Về việc ủy quyền công bố danh mục và phê duyệt quy trình nội bộ giải quyết thủ tục hành chính thuộc ngành, lĩnh vực quản lý;</w:t>
      </w:r>
    </w:p>
    <w:p>
      <w:r>
        <w:t>Căn cứ Quyết định số 660/QĐ-UBND ngày 25 tháng 3 năm 2024 của Ủy ban nhân dân tỉnh Quảng Nam về việc công bố thủ tục hành chính thuộc lĩnh vực Y, Dược cổ truyền quy định tại Thông tư số 02/2024/TT-BYT ngày 12 tháng 3 năm 2024 của Bộ Y tế thuộc phạm vi chức năng quản lý nhà nước của Sở Y tế tỉnh Quảng Nam;</w:t>
      </w:r>
    </w:p>
    <w:p>
      <w:r>
        <w:t>Theo đề nghị của Trưởng phòng Nghiệp vụ Y và Trưởng phòng Tổ chức Hành chính - Sở Y tế,</w:t>
      </w:r>
    </w:p>
    <w:p>
      <w:r>
        <w:t>QUYẾT ĐỊNH</w:t>
      </w:r>
    </w:p>
    <w:p>
      <w:r>
        <w:t>Điều 1.    Công bố kèm theo Quyết định này 05 thủ tục hành chính thuộc lĩnh vực Y, Dược cổ truyền thuộc phạm vi quản lý của Sở Y tế được quy định tại Thông tư số 02/2024/TT-BYT ngày 12 tháng 3 năm 2024 của Bộ Y tế quy định về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 bổ sung 02 thủ tục hành chính bị bãi bỏ thuộc phạm vi chức năng quản lý của Sở Y tế quy định tại Quyết định số 642/QĐ-BYT ngày 16 tháng 3 năm 2024 của Bộ Y tế ( Chi tiết tại Phụ lục đính kèm ).</w:t>
      </w:r>
    </w:p>
    <w:p>
      <w:r>
        <w:t>Điều 2.    Tổ chức thực hiện</w:t>
      </w:r>
    </w:p>
    <w:p>
      <w:r>
        <w:t>Văn phòng UBND tỉnh: đăng tải nội dung Quyết định lên trang Văn bản quy phạm pháp luật của tỉnh theo địa chỉ: http://qppl.vpubnd.quangnam.vn để các cơ quan, đơn vị, địa phương truy cập, tải về triển khai thực hiện.</w:t>
      </w:r>
    </w:p>
    <w:p>
      <w:r>
        <w:t>Sở Y tế có trách nhiệm: cập nhật, đồng bộ Danh mục thủ tục hành chính lên Trang thông tin điện tử của Sở; phối hợp với Trung Tâm Phục vụ hành chính công tỉnh để niêm yết dữ liệu đúng theo quy định. Phối hợp với Trung tâm Công nghệ thông tin thuộc Sở Thông tin và Truyền thông thiết lập quy trình điện tử vào Hệ thống thông tin Một cửa điện tử tỉnh theo quy định.</w:t>
      </w:r>
    </w:p>
    <w:p>
      <w:r>
        <w:t>Điều 3.    Quyết định này có hiệu lực thi hành kể từ ngày ký ban hành và thay thế 05 thủ tục hành chính mới ban hành theo Quyết định số 660/QĐ-UBND ngày 25 tháng 3 năm 2024 của Ủy ban nhân dân tỉnh Quảng Nam.</w:t>
      </w:r>
    </w:p>
    <w:p>
      <w:r>
        <w:t>Điều 4.    Chánh Văn phòng UBND tỉnh, Giám đốc các Sở: Y tế, Thông tin và Truyền thông, Chủ tịch UBND các huyện, thị xã, thành phố và các tổ chức, cá nhân có liên quan chịu trách nhiệm thi hành quyết định này./.</w:t>
      </w:r>
    </w:p>
    <w:p>
      <w:r>
        <w:t>Nơi nhận:</w:t>
      </w:r>
    </w:p>
    <w:p>
      <w:r>
        <w:t>- Như điều 4;</w:t>
      </w:r>
    </w:p>
    <w:p>
      <w:r>
        <w:t>- VPCP (Cục KSTTHC);</w:t>
      </w:r>
    </w:p>
    <w:p>
      <w:r>
        <w:t>- Bộ Y tế;</w:t>
      </w:r>
    </w:p>
    <w:p>
      <w:r>
        <w:t>- UBND tỉnh;</w:t>
      </w:r>
    </w:p>
    <w:p>
      <w:r>
        <w:t>- Lãnh đạo Sở;</w:t>
      </w:r>
    </w:p>
    <w:p>
      <w:r>
        <w:t>- Trung tâm CNTT &amp;TT;</w:t>
      </w:r>
    </w:p>
    <w:p>
      <w:r>
        <w:t>- Trung tâm Phục vụ HCC tỉnh;</w:t>
      </w:r>
    </w:p>
    <w:p>
      <w:r>
        <w:t>- Lưu: VT, TCHC.</w:t>
      </w:r>
    </w:p>
    <w:p>
      <w:r>
        <w:t>TUQ. CHỦ TỊCH</w:t>
      </w:r>
    </w:p>
    <w:p>
      <w:r>
        <w:t>GIÁM ĐỐC SỞ Y TẾ</w:t>
      </w:r>
    </w:p>
    <w:p>
      <w:r>
        <w:t>Mai Văn Mười</w:t>
      </w:r>
    </w:p>
    <w:p>
      <w:r>
        <w:t>THỦ TỤC HÀNH CHÍNH THAY THẾ 05 THỦ TỤC HÀNH CHÍNH MỚI BAN HÀNH TẠI QUYẾT ĐỊNH SỐ 660/QĐ-UBND NGÀY 25 THÁNG 3 NĂM 2024 CỦA ỦY BAN NHÂN DÂN TỈNH QUẢNG NAM</w:t>
      </w:r>
    </w:p>
    <w:p>
      <w:r>
        <w:t>(Kèm theo Quyết định số 1444/QĐ-UBND ngày 14 tháng 6 năm 2024 của Chủ tịch UBND tỉnh Quảng Nam)</w:t>
      </w:r>
    </w:p>
    <w:p>
      <w:r>
        <w:t>PHẦN I: DANH MỤC THỦ TỤC HÀNH CHÍNH</w:t>
      </w:r>
    </w:p>
    <w:p>
      <w:r>
        <w:t>1. Danh mục thủ tục hành chính mới ban hành</w:t>
      </w:r>
    </w:p>
    <w:p>
      <w:r>
        <w:t>STT</w:t>
      </w:r>
    </w:p>
    <w:p>
      <w:r>
        <w:t>Tên thủ tục hành chính</w:t>
      </w:r>
    </w:p>
    <w:p>
      <w:r>
        <w:t>Lĩnh vực</w:t>
      </w:r>
    </w:p>
    <w:p>
      <w:r>
        <w:t>Cơ quan thực hiện</w:t>
      </w:r>
    </w:p>
    <w:p>
      <w:r>
        <w:t>1</w:t>
      </w:r>
    </w:p>
    <w:p>
      <w:r>
        <w:t>Cấp giấy chứng nhận lương y theo quy định cho các đối tượng quy định tại khoản 1, 2 và khoản 3 Điều 1 Thông tư số 02/2024/TT-BYT</w:t>
      </w:r>
    </w:p>
    <w:p>
      <w:r>
        <w:t>Y, Dược cổ truyền</w:t>
      </w:r>
    </w:p>
    <w:p>
      <w:r>
        <w:t>Bộ Y tế (Cục Quản lý Y, Dược cổ truyền); Cơ quan chuyên môn về y tế thuộc Ủy ban nhân dân cấp tỉnh</w:t>
      </w:r>
    </w:p>
    <w:p>
      <w:r>
        <w:t>2</w:t>
      </w:r>
    </w:p>
    <w:p>
      <w:r>
        <w:t>Cấp giấy chứng nhận lương y theo quy định cho các đối tượng quy định tại khoản 4, 5 và khoản 6 Điều 1 Thông tư số 02/2024/TT-BYT</w:t>
      </w:r>
    </w:p>
    <w:p>
      <w:r>
        <w:t>Y, Dược cổ truyền</w:t>
      </w:r>
    </w:p>
    <w:p>
      <w:r>
        <w:t>Cơ quan chuyên môn về y tế thuộc Ủy ban nhân dân cấp tỉnh</w:t>
      </w:r>
    </w:p>
    <w:p>
      <w:r>
        <w:t>3</w:t>
      </w:r>
    </w:p>
    <w:p>
      <w:r>
        <w:t>Cấp lại giấy chứng nhận lương y</w:t>
      </w:r>
    </w:p>
    <w:p>
      <w:r>
        <w:t>Y, Dược cổ truyền</w:t>
      </w:r>
    </w:p>
    <w:p>
      <w:r>
        <w:t>Bộ Y tế (Cục Quản lý Y, Dược cổ truyền); Cơ quan chuyên môn về y tế thuộc Ủy ban nhân dân cấp tỉnh</w:t>
      </w:r>
    </w:p>
    <w:p>
      <w:r>
        <w:t>4</w:t>
      </w:r>
    </w:p>
    <w:p>
      <w:r>
        <w:t>Cấp giấy chứng nhận người có bài thuốc gia truyền, giấy chứng nhận người có phương pháp chữa bệnh gia truyền</w:t>
      </w:r>
    </w:p>
    <w:p>
      <w:r>
        <w:t>Y, Dược cổ truyền</w:t>
      </w:r>
    </w:p>
    <w:p>
      <w:r>
        <w:t>Cơ quan chuyên môn về y tế thuộc Ủy ban nhân dân cấp tỉnh</w:t>
      </w:r>
    </w:p>
    <w:p>
      <w:r>
        <w:t>5</w:t>
      </w:r>
    </w:p>
    <w:p>
      <w:r>
        <w:t>Cấp lại giấy chứng nhận người có bài thuốc gia truyền, giấy chứng nhận người có phương pháp chữa bệnh gia truyền</w:t>
      </w:r>
    </w:p>
    <w:p>
      <w:r>
        <w:t>Y, Dược cổ truyền</w:t>
      </w:r>
    </w:p>
    <w:p>
      <w:r>
        <w:t>Cơ quan chuyên môn về y tế thuộc Ủy ban nhân dân cấp tỉnh</w:t>
      </w:r>
    </w:p>
    <w:p>
      <w:r>
        <w:t>2. Danh mục thủ tục hành chính bị bãi bỏ</w:t>
      </w:r>
    </w:p>
    <w:p>
      <w:r>
        <w:t>STT</w:t>
      </w:r>
    </w:p>
    <w:p>
      <w:r>
        <w:t>Số hồ sơ   TTHC</w:t>
      </w:r>
    </w:p>
    <w:p>
      <w:r>
        <w:t>Tên thủ tục hành chính</w:t>
      </w:r>
    </w:p>
    <w:p>
      <w:r>
        <w:t>Tên VBQPPL   quy định việc bãi   bỏ TTHC</w:t>
      </w:r>
    </w:p>
    <w:p>
      <w:r>
        <w:t>Lĩnh vực</w:t>
      </w:r>
    </w:p>
    <w:p>
      <w:r>
        <w:t>Cơ quan   thực hiện</w:t>
      </w:r>
    </w:p>
    <w:p>
      <w:r>
        <w:t>1</w:t>
      </w:r>
    </w:p>
    <w:p>
      <w:r>
        <w:t>2.000980</w:t>
      </w:r>
    </w:p>
    <w:p>
      <w:r>
        <w:t>Cấp giấy chứng nhận người sở hữu bài thuốc gia truyền và phương pháp chữa bệnh gia truyền thuộc thẩm quyền của Sở Y tế</w:t>
      </w:r>
    </w:p>
    <w:p>
      <w:r>
        <w:t>Thông tư số 02/2024/TT-BYT ngày 12 tháng 3 năm 2024</w:t>
      </w:r>
    </w:p>
    <w:p>
      <w:r>
        <w:t>Khám, chữa bệnh</w:t>
      </w:r>
    </w:p>
    <w:p>
      <w:r>
        <w:t>Sở Y tế</w:t>
      </w:r>
    </w:p>
    <w:p>
      <w:r>
        <w:t>2</w:t>
      </w:r>
    </w:p>
    <w:p>
      <w:r>
        <w:t>2.000968</w:t>
      </w:r>
    </w:p>
    <w:p>
      <w:r>
        <w:t>Cấp lại giấy chứng nhận người sở hữu bài thuốc gia truyền và phương pháp chữa bệnh gia truyền thuộc thẩm quyền của Sở Y tế</w:t>
      </w:r>
    </w:p>
    <w:p>
      <w:r>
        <w:t>Thông tư số 02/2024/TT-BYT ngày 12 tháng 3 năm 2024.</w:t>
      </w:r>
    </w:p>
    <w:p>
      <w:r>
        <w:t>Khám, chữa bệnh</w:t>
      </w:r>
    </w:p>
    <w:p>
      <w:r>
        <w:t>Sở Y tế</w:t>
      </w:r>
    </w:p>
    <w:p>
      <w:r>
        <w:t>PHẦN II</w:t>
      </w:r>
    </w:p>
    <w:p>
      <w:r>
        <w:t>NỘI DUNG CỤ THỂ CỦA THỦ TỤC HÀNH CHÍNH MỚI BAN HÀNH THUỘC PHẠM VI QUẢN LÝ CỦA SỞ Y TẾ</w:t>
      </w:r>
    </w:p>
    <w:p>
      <w:r>
        <w:t>1- Thủ tục</w:t>
      </w:r>
    </w:p>
    <w:p>
      <w:r>
        <w:t>Cấp giấy chứng nhận lương y cho các đối tượng quy định tại khoản 1, 2 và khoản 3 Điều 1 Thông tư số 02/2024/TT-BYT</w:t>
      </w:r>
    </w:p>
    <w:p>
      <w:r>
        <w:t>- Trình tự thực hiện</w:t>
      </w:r>
    </w:p>
    <w:p>
      <w:r>
        <w:t>Bước 1.   Cá nhân gửi 01 bộ hồ sơ về cơ quan có thẩm quyền theo quy định tại Điều 3 Thông tư số 02/2024/TT-BYT ngày 12 tháng 3 năm 2024:</w:t>
      </w:r>
    </w:p>
    <w:p>
      <w:r>
        <w:t>Bước 2:   Sau khi nhận được hồ sơ, bộ phận tiếp nhận hồ sơ gửi Phiếu tiếp nhận hồ sơ theo mẫu số 02 Phụ lục I ban hành kèm theo Thông tư số 02/2024/TT- BYT ngày 12 tháng 3 năm 2024.</w:t>
      </w:r>
    </w:p>
    <w:p>
      <w:r>
        <w:t>Trường hợp hồ sơ chưa hợp lệ thì trong thời hạn 05 ngày làm việc, kể từ ngày ghi trên Phiếu tiếp nhận hồ sơ, cơ quan có thẩm quyền phải có thông báo cho người nộp hồ sơ để yêu cầu bổ sung.</w:t>
      </w:r>
    </w:p>
    <w:p>
      <w:r>
        <w:t>Bước 3.   Trong thời hạn 10 ngày làm việc, kể từ ngày nhận được hồ sơ hợp lệ, Tổ thư ký Hội đồng kiểm tra sát hạch phải tiến hành rà soát hồ sơ:</w:t>
      </w:r>
    </w:p>
    <w:p>
      <w:r>
        <w:t>- Trường hợp không đủ điều kiện, cơ quan có thẩm quyền phải có thông báo cho người nộp hồ sơ bằng văn bản và nêu rõ lý do.</w:t>
      </w:r>
    </w:p>
    <w:p>
      <w:r>
        <w:t>- Trường hợp đủ điều kiện, Tổ thư ký lập danh sách trình Hội đồng.</w:t>
      </w:r>
    </w:p>
    <w:p>
      <w:r>
        <w:t>Bước 4.   Trong 10 ngày làm việc, kể từ ngày nhận được danh sách của Tổ thư ký, Hội đồng kiểm tra sát hạch phải họp để giải quyết:</w:t>
      </w:r>
    </w:p>
    <w:p>
      <w:r>
        <w:t>- Trường hợp đủ điều kiện dự kiểm tra sát hạch thì cơ quan có thẩm quyền quy định tại Điều 3 Thông tư số 02/2024/TT-BYT ngày 12 tháng 3 năm 2024 phải xây dựng kế hoạch, tổ chức thi và chấm điểm.</w:t>
      </w:r>
    </w:p>
    <w:p>
      <w:r>
        <w:t>- Trường hợp không đủ điều kiện cấp giấy chứng nhận lương y hoặc không đủ điều kiện dự kiểm tra sát hạch thì cơ quan có thẩm quyền quy định tại Điều 3 Thông tư số 02/2024/TT-BYT ngày 12 tháng 3 năm 2024 phải có văn bản thông báo lý do cho người nộp hồ sơ.</w:t>
      </w:r>
    </w:p>
    <w:p>
      <w:r>
        <w:t>Bước 5:   Sau khi kiểm tra sát hạch 15 ngày</w:t>
      </w:r>
    </w:p>
    <w:p>
      <w:r>
        <w:t>- Trường hợp đạt kết quả kiểm tra sát hạch, Tổ thư ký Hội đồng trình cơ quan có thẩm quyền theo quy định tại Điều 3 Thông tư số 02/2024/TT-BYT ngày 12 tháng 3 năm 2024 cấp giấy chứng nhận lương y.</w:t>
      </w:r>
    </w:p>
    <w:p>
      <w:r>
        <w:t>- Trường hợp không đạt kết quả kiểm tra thi sát hạch thì phải có văn bản thông báo kết quả kiểm tra sát hạch cho từng đối tượng.</w:t>
      </w:r>
    </w:p>
    <w:p>
      <w:r>
        <w:t>- Cách thức thực hiện</w:t>
      </w:r>
    </w:p>
    <w:p>
      <w:r>
        <w:t>Nộp hồ sơ qua bưu điện; trực tiếp hoặc qua Cổng dịch vụ công Quốc gia.</w:t>
      </w:r>
    </w:p>
    <w:p>
      <w:r>
        <w:t>- Thành phần, số lượng hồ sơ</w:t>
      </w:r>
    </w:p>
    <w:p>
      <w:r>
        <w:t>I. Thành phần hồ sơ bao gồm:</w:t>
      </w:r>
    </w:p>
    <w:p>
      <w:r>
        <w:t>1. Trường hợp 1. Hồ sơ đề nghị cấp giấy chứng nhận lương y đối với đối tượng quy định tại Khoản 1 Điều 1 Thông tư số 02/2024/TT-BYT ngày 12 tháng 3 năm 2024.</w:t>
      </w:r>
    </w:p>
    <w:p>
      <w:r>
        <w:t>a) Đơn đề nghị cấp giấy chứng nhận lương y theo mẫu số 01 Phụ lục I ban hành kèm theo Thông tư số 02/2024/TT-BYT ngày 12 tháng 3 năm 2024.</w:t>
      </w:r>
    </w:p>
    <w:p>
      <w:r>
        <w:t>b) Bản sao hợp pháp các chứng chỉ học phần theo quy định tại điểm a Khoản 1 Điều 2 Thông tư số 02/2024/TT-BYT ngày 12 tháng 3 năm 2024.</w:t>
      </w:r>
    </w:p>
    <w:p>
      <w:r>
        <w:t>c) Bản sao hợp pháp bằng tốt nghiệp phổ thông trung học hoặc tương đương đối với người sinh từ ngày 01 tháng 01 năm 1960 trở về sau.</w:t>
      </w:r>
    </w:p>
    <w:p>
      <w:r>
        <w:t>d) 02 ảnh màu cỡ 4 x 6 cm, chụp trên nền trắng (trong thời gian không quá 06 tháng tính đến ngày nộp hồ sơ).</w:t>
      </w:r>
    </w:p>
    <w:p>
      <w:r>
        <w:t>2. Trường hợp 2. Hồ sơ đề nghị cấp giấy chứng nhận lương y đối với đối tượng quy định tại Khoản 2 Điều 1 Thông tư số 02/2024/TT-BYT ngày 12 tháng 3 năm 2024.</w:t>
      </w:r>
    </w:p>
    <w:p>
      <w:r>
        <w:t>a) Đơn đề nghị cấp giấy chứng nhận lương y theo mẫu số 01 Phụ lục I ban hành kèm theo Thông tư số 02/2024/TT-BYT ngày 12 tháng 3 năm 2024.</w:t>
      </w:r>
    </w:p>
    <w:p>
      <w:r>
        <w:t>b) Bản sao hợp pháp giấy chứng nhận lương y chuyên sâu cùng bảng điểm do Trung ương Hội Đông y Việt Nam cấp theo quy định tại Khoản 2 Điều 1 Thông tư số 02/2024/TT-BYT ngày 12 tháng 3 năm 2024.</w:t>
      </w:r>
    </w:p>
    <w:p>
      <w:r>
        <w:t>c) Bản sao hợp pháp bằng tốt nghiệp phổ thông trung học hoặc tương đương đối với người sinh từ ngày 01 tháng 01 năm 1960 trở về sau.</w:t>
      </w:r>
    </w:p>
    <w:p>
      <w:r>
        <w:t>d) 02 ảnh màu cỡ 4 x 6 cm, chụp trên nền trắng (trong thời gian không quá 06 tháng tính đến ngày nộp hồ sơ).</w:t>
      </w:r>
    </w:p>
    <w:p>
      <w:r>
        <w:t>3. Trường hợp 3. Hồ sơ đề nghị cấp giấy chứng nhận lương y đối với đối tượng quy định tại Khoản 3 Điều 1 Thông tư số 02/2024/TT-BYT ngày 12 tháng 3 năm 2024.</w:t>
      </w:r>
    </w:p>
    <w:p>
      <w:r>
        <w:t>a) Đơn đề nghị cấp giấy chứng nhận lương y theo mẫu số 01 Phụ lục I ban hành kèm theo Thông tư số 02/2024/TT-BYT ngày 12 tháng 3 năm 2024.</w:t>
      </w:r>
    </w:p>
    <w:p>
      <w:r>
        <w:t>b) Bản sao hợp pháp giấy chứng nhận có trình độ y sỹ cấp 2 do Ban Trị sự Trung ương Tịnh độ cư sỹ Phật hội Việt Nam cấp.</w:t>
      </w:r>
    </w:p>
    <w:p>
      <w:r>
        <w:t>c) Bản sao hợp pháp bằng tốt nghiệp phổ thông trung học hoặc tương đương đối với người sinh từ ngày 01 tháng 01 năm 1960 trở về sau.</w:t>
      </w:r>
    </w:p>
    <w:p>
      <w:r>
        <w:t>d) 02 ảnh màu cỡ 4 x 6 cm, chụp trên nền trắng (trong thời gian không quá 06 tháng tính đến ngày nộp hồ sơ).</w:t>
      </w:r>
    </w:p>
    <w:p>
      <w:r>
        <w:t>II. Số lượng hồ sơ   :  01 (bộ)</w:t>
      </w:r>
    </w:p>
    <w:p>
      <w:r>
        <w:t>- Thời hạn giải quyết</w:t>
      </w:r>
    </w:p>
    <w:p>
      <w:r>
        <w:t>35 ngày làm việc kể từ ngày hồ sơ hợp lệ</w:t>
      </w:r>
    </w:p>
    <w:p>
      <w:r>
        <w:t>-  Đối tượng thực hiện thủ tục hành chính</w:t>
      </w:r>
    </w:p>
    <w:p>
      <w:r>
        <w:t>Cá nhân</w:t>
      </w:r>
    </w:p>
    <w:p>
      <w:r>
        <w:t>- Cơ quan thực hiện thủ tục hành chính</w:t>
      </w:r>
    </w:p>
    <w:p>
      <w:r>
        <w:t>Bộ Y tế (Cục Quản lý Y, Dược cổ truyền); Cơ quan chuyên môn về y tế thuộc Ủy ban nhân dân cấp tỉnh</w:t>
      </w:r>
    </w:p>
    <w:p>
      <w:r>
        <w:t>- Kết quả thực hiện thủ tục hành chính</w:t>
      </w:r>
    </w:p>
    <w:p>
      <w:r>
        <w:t>Giấy chứng nhận lương y</w:t>
      </w:r>
    </w:p>
    <w:p>
      <w:r>
        <w:t>- Phí</w:t>
      </w:r>
    </w:p>
    <w:p>
      <w:r>
        <w:t>Phí thẩm định cấp giấy chứng nhận lương y: 2.500.000đ</w:t>
      </w:r>
    </w:p>
    <w:p>
      <w:r>
        <w:t>(Theo Thông tư số 59/2023/TT-BTC ngày 30/8/2023 của Bộ Tài chính quy định mức thu, chế độ thu, nộp, quản lý và sử dụng phí trong lĩnh vực y tế.)</w:t>
      </w:r>
    </w:p>
    <w:p>
      <w:r>
        <w:t>- Tên mẫu đơn, mẫu tờ khai (Đính kèm thủ tục này)</w:t>
      </w:r>
    </w:p>
    <w:p>
      <w:r>
        <w:t>Mẫu số 01 Phụ lục I: Đơn đề nghị cấp, cấp lại giấy chứng nhận lương y</w:t>
      </w:r>
    </w:p>
    <w:p>
      <w:r>
        <w:t>- Yêu cầu, điều kiện thực hiện thủ tục hành chính</w:t>
      </w:r>
    </w:p>
    <w:p>
      <w:r>
        <w:t>Điều kiện thủ tục hành chính cấp giấy chứng nhận lương y như sau:</w:t>
      </w:r>
    </w:p>
    <w:p>
      <w:r>
        <w:t>1. Điều kiện cấp giấy chứng nhận lương y đối với đối tượng quy định tại Khoản 1 Điều 1 Thông tư số 02/2024/TT-BYT ngày 12 tháng 3 năm 2024:</w:t>
      </w:r>
    </w:p>
    <w:p>
      <w:r>
        <w:t>a) Có đủ 10 chứng chỉ học phần do cơ sở đào tạo y, dược hoặc Trung ương Hội Đông y Việt Nam hoặc các cơ sở khám bệnh, chữa bệnh y học cổ truyền (Viện, bệnh viện y học cổ truyền) phối hợp với trường trung cấp hoặc cao đẳng y tế, Hội Đông y tỉnh, thành phố trực thuộc Trung ương (sau đây gọi tắt là Hội Đông y tỉnh) tổ chức bồi dưỡng chuẩn hóa và cấp trước ngày 30 tháng 6 năm 2004. Các chứng chỉ học phần bao gồm:</w:t>
      </w:r>
    </w:p>
    <w:p>
      <w:r>
        <w:t>- Lý luận cơ bản về y học cổ truyền;</w:t>
      </w:r>
    </w:p>
    <w:p>
      <w:r>
        <w:t>- Chứng chỉ về bệnh học và điều trị các bệnh nội khoa;</w:t>
      </w:r>
    </w:p>
    <w:p>
      <w:r>
        <w:t>- Chứng chỉ về bệnh học và điều trị các bệnh ngoại khoa;</w:t>
      </w:r>
    </w:p>
    <w:p>
      <w:r>
        <w:t>- Chứng chỉ về bệnh học và điều trị các bệnh nhi khoa;</w:t>
      </w:r>
    </w:p>
    <w:p>
      <w:r>
        <w:t>- Chứng chỉ về bệnh học và điều trị các bệnh phụ khoa;</w:t>
      </w:r>
    </w:p>
    <w:p>
      <w:r>
        <w:t>- Chứng chỉ về bệnh học và điều trị các bệnh ngũ quan;</w:t>
      </w:r>
    </w:p>
    <w:p>
      <w:r>
        <w:t>- Chứng chỉ điều trị bằng những phương pháp không dùng thuốc;</w:t>
      </w:r>
    </w:p>
    <w:p>
      <w:r>
        <w:t>- Chứng chỉ dược liệu học;</w:t>
      </w:r>
    </w:p>
    <w:p>
      <w:r>
        <w:t>- Chứng chỉ về bào chế;</w:t>
      </w:r>
    </w:p>
    <w:p>
      <w:r>
        <w:t>-  Chứng chỉ về các bài thuốc cổ phương.</w:t>
      </w:r>
    </w:p>
    <w:p>
      <w:r>
        <w:t>b)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r>
        <w:t>c) Có kết quả đạt tại kỳ kiểm tra sát hạch theo quy định tại Thông tư số 02/2024/TT-BYT ngày 12 tháng 3 năm 2024.</w:t>
      </w:r>
    </w:p>
    <w:p>
      <w:r>
        <w:t>2. Điều kiện cấp giấy chứng nhận lương y đối với đối tượng quy định tại Khoản 2 Điều 1 Thông tư số 02/2024/TT-BYT ngày 12 tháng 3 năm 2024:</w:t>
      </w:r>
    </w:p>
    <w:p>
      <w:r>
        <w:t>a) Có giấy chứng nhận lương y chuyên sâu do Trung ương Hội Đông y Việt Nam cấp trước ngày 30 tháng 6 năm 2004.</w:t>
      </w:r>
    </w:p>
    <w:p>
      <w:r>
        <w:t>b) Đáp ứng đủ điều kiện quy định tại điểm b, c khoản 1 Điều 2 Thông tư số 02/2024/TT-BYT ngày 12 tháng 3 năm 2024.</w:t>
      </w:r>
    </w:p>
    <w:p>
      <w:r>
        <w:t>3. Điều kiện cấp giấy chứng nhận lương y đối với đối tượng quy định tại Khoản 3 Điều 1 Thông tư này:</w:t>
      </w:r>
    </w:p>
    <w:p>
      <w:r>
        <w:t>a) Có giấy chứng nhận đạt trình độ y sỹ cấp 2 trở lên (theo phân loại của Tịnh độ cư sỹ Phật hội Việt Nam) do Ban Trị sự Trung ương Tịnh độ cư sỹ Phật hội Việt Nam cấp trước ngày 30 tháng 6 năm 2004;</w:t>
      </w:r>
    </w:p>
    <w:p>
      <w:r>
        <w:t>b) Đáp ứng đủ điều kiện quy định tại điểm b, c khoản 1 Điều 2 Thông tư số 02/2024/TT-BYT ngày 12 tháng 3 năm 2024.</w:t>
      </w:r>
    </w:p>
    <w:p>
      <w:r>
        <w:t>- Căn cứ pháp lý của thủ tục hành chính</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Mẫu số 01 Phụ lục I: Đơn đề nghị cấp/cấp lại giấy chứng nhận lương y</w:t>
      </w:r>
    </w:p>
    <w:p>
      <w:r>
        <w:t>CỘNG HÒA XÃ HỘI CHỦ NGHĨA VIỆT NAM</w:t>
      </w:r>
    </w:p>
    <w:p>
      <w:r>
        <w:t>Độc lập - Tự do - Hạnh phúc</w:t>
      </w:r>
    </w:p>
    <w:p>
      <w:r>
        <w:t>---------------</w:t>
      </w:r>
    </w:p>
    <w:p>
      <w:r>
        <w:t>....  1  ......., ngày…... tháng …. năm 20.....</w:t>
      </w:r>
    </w:p>
    <w:p>
      <w:r>
        <w:t>ĐƠN ĐỀ NGHỊ</w:t>
      </w:r>
    </w:p>
    <w:p>
      <w:r>
        <w:t>Cấp/cấp lại giấy chứng nhận lương y</w:t>
      </w:r>
    </w:p>
    <w:p>
      <w:r>
        <w:t>Kính gửi: ................................ 2 ........................................</w:t>
      </w:r>
    </w:p>
    <w:p>
      <w:r>
        <w:t>Họ và tên: ……………………………………</w:t>
      </w:r>
    </w:p>
    <w:p>
      <w:r>
        <w:t>Địa chỉ cư trú: ………………………………………………………………..…</w:t>
      </w:r>
    </w:p>
    <w:p>
      <w:r>
        <w:t>Số chứng minh nhân dân/số căn cước công dân/số căn cước/số định danh cá nhân/số hộ chiếu: 3</w:t>
      </w:r>
    </w:p>
    <w:p>
      <w:r>
        <w:t>………………………………………………………………………………</w:t>
      </w:r>
    </w:p>
    <w:p>
      <w:r>
        <w:t>Trường hợp đề nghị cấp:  4 ……………………………………………….…………</w:t>
      </w:r>
    </w:p>
    <w:p>
      <w:r>
        <w:t>Tôi xin gửi kèm theo đơn này bộ hồ sơ gồm các giấy tờ sau:  5</w:t>
      </w:r>
    </w:p>
    <w:p>
      <w:r>
        <w:t>(1)..…………………………………………… ….…………………………..……</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
        <w:t>NGƯỜI LÀM ĐƠN</w:t>
      </w:r>
    </w:p>
    <w:p>
      <w:r>
        <w:t>(ký và ghi rõ họ, tên)</w:t>
      </w:r>
    </w:p>
    <w:p>
      <w:r>
        <w:t>___________________</w:t>
      </w:r>
    </w:p>
    <w:p>
      <w:r>
        <w:t>1  Địa danh</w:t>
      </w:r>
    </w:p>
    <w:p>
      <w:r>
        <w:t>2  Tên cơ quan cấp giấy chứng nhận lương y (Cục Quản lý Y, Dược cổ truyền hoặc cơ quan chuyên môn về y tế thuộc Ủy ban nhân dân cấp tỉnh).</w:t>
      </w:r>
    </w:p>
    <w:p>
      <w:r>
        <w:t>3  Ghi một trong năm thông tin về số chứng minh nhân dân/số căn cước công dân/số căn cước/số định danh cá nhân/số hộ chiếu còn hạn sử dụng.</w:t>
      </w:r>
    </w:p>
    <w:p>
      <w:r>
        <w:t>4  Ghi rõ cấp mới hoặc cấp lại giấy chứng nhận lương y theo quy định.</w:t>
      </w:r>
    </w:p>
    <w:p>
      <w:r>
        <w:t>5  Liệt kê đầy đủ các giấy tờ, tài liệu nộp kèm theo đơn.</w:t>
      </w:r>
    </w:p>
    <w:p>
      <w:r>
        <w:t>2- Thủ tục</w:t>
      </w:r>
    </w:p>
    <w:p>
      <w:r>
        <w:t>Cấp giấy chứng nhận lương y cho các đối tượng quy định tại khoản 4, 5 và khoản 6 Điều 1 Thông tư số 02/2024/TT-BYT</w:t>
      </w:r>
    </w:p>
    <w:p>
      <w:r>
        <w:t>- Trình tự thực hiện</w:t>
      </w:r>
    </w:p>
    <w:p>
      <w:r>
        <w:t>Bước 1.   Cá nhân gửi 01 bộ hồ sơ về cơ quan có thẩm quyền theo quy định tại Điều 3 Thông tư số 02/2024/TT-BYT ngày 12 tháng 3 năm 2024.</w:t>
      </w:r>
    </w:p>
    <w:p>
      <w:r>
        <w:t>Bước 2:   Sau khi nhận được hồ sơ, bộ phận tiếp nhận hồ sơ gửi Phiếu tiếp nhận hồ sơ theo mẫu số 02 Phụ lục I ban hành kèm theo Thông tư số 02/2024/TT-BYT ngày 12 tháng 3 năm 2024.</w:t>
      </w:r>
    </w:p>
    <w:p>
      <w:r>
        <w:t>Trường hợp hồ sơ chưa hợp lệ thì trong thời hạn 05 ngày làm việc, kể từ ngày ghi trên Phiếu tiếp nhận hồ sơ, cơ quan có thẩm quyền phải có thông báo cho người đã nộp hồ sơ để yêu cầu bổ sung.</w:t>
      </w:r>
    </w:p>
    <w:p>
      <w:r>
        <w:t>Bước 3:   Trong thời hạn 10 ngày làm việc, kể từ ngày nhận được hồ sơ hợp lệ, cơ quan có thẩm quyền cấp giấy chứng nhận lương y cho đối tượng nộp hồ sơ theo quy định.</w:t>
      </w:r>
    </w:p>
    <w:p>
      <w:r>
        <w:t>- Cách thức thực hiện</w:t>
      </w:r>
    </w:p>
    <w:p>
      <w:r>
        <w:t>Nộp qua bưu điện; trực tiếp hoặc qua Cổng dịch vụ công Quốc gia.</w:t>
      </w:r>
    </w:p>
    <w:p>
      <w:r>
        <w:t>- Thành phần, số lượng hồ sơ</w:t>
      </w:r>
    </w:p>
    <w:p>
      <w:r>
        <w:t>I. Thành phần hồ sơ bao gồm:</w:t>
      </w:r>
    </w:p>
    <w:p>
      <w:r>
        <w:t>1. Trường hợp 1. Hồ sơ đề nghị cấp giấy chứng nhận lương y đối với đối tượng quy định tại Khoản 4 Điều 1 Thông tư số 02/2024/TT-BYT ngày 12 tháng 3 năm 2024.</w:t>
      </w:r>
    </w:p>
    <w:p>
      <w:r>
        <w:t>a) Đơn đề nghị cấp giấy chứng nhận lương y theo mẫu số 01 Phụ lục I ban hành kèm theo Thông tư số 02/2024/TT-BYT ngày 12 tháng 3 năm 2024.</w:t>
      </w:r>
    </w:p>
    <w:p>
      <w:r>
        <w:t>b) Bản sao hợp pháp giấy chứng nhận đủ điều kiện hành nghề được cấp theo quy định của Pháp lệnh Hành nghề y, dược tư nhân có phạm vi hành nghề khám chữa bệnh bằng y học cổ truyền.</w:t>
      </w:r>
    </w:p>
    <w:p>
      <w:r>
        <w:t>c) 02 ảnh màu cỡ 4 x 6 cm, chụp trên nền trắng (trong thời gian không quá 06 tháng tính đến ngày nộp hồ sơ).</w:t>
      </w:r>
    </w:p>
    <w:p>
      <w:r>
        <w:t>2. Trường hợp 2. Hồ sơ đề nghị cấp giấy chứng nhận lương y đối với đối tượng quy định tại Khoản 5 Điều 1 Thông tư số 02/2024/TT-BYT ngày 12 tháng 3 năm 2024.</w:t>
      </w:r>
    </w:p>
    <w:p>
      <w:r>
        <w:t>a) Đơn đề nghị cấp giấy chứng nhận lương y theo mẫu số 01 Phụ lục I ban hành kèm theo Thông tư số 02/2024/TT-BYT ngày 12 tháng 3 năm 2024.</w:t>
      </w:r>
    </w:p>
    <w:p>
      <w:r>
        <w:t>b) Bản xác nhận quá trình khám bệnh, chữa bệnh của Trưởng Trạm y tế xã hoặc của người đứng đầu cơ sở khám bệnh, chữa bệnh theo mẫu số 03 Phụ lục I ban hành kèm theo Thông tư số 02/2024/TT-BYT ngày 12 tháng 3 năm 2024.</w:t>
      </w:r>
    </w:p>
    <w:p>
      <w:r>
        <w:t>c) 02 ảnh màu cỡ 4 x 6 cm chụp, trên nền trắng (trong thời gian không quá 06 tháng tính đến ngày nộp hồ sơ).</w:t>
      </w:r>
    </w:p>
    <w:p>
      <w:r>
        <w:t>3. Trường hợp 3. Hồ sơ đề nghị cấp giấy chứng nhận lương y đối với đối tượng quy định tại Khoản 6 Điều 1 Thông tư số 02/2024/TT-BYT ngày 12 tháng 3 năm 2024.</w:t>
      </w:r>
    </w:p>
    <w:p>
      <w:r>
        <w:t>a) Đơn đề nghị cấp giấy chứng nhận lương y theo mẫu quy định tại Mẫu số 01 Phụ lục I kèm theo Thông tư số 02/2024/TT-BYT ngày 12 tháng 3 năm 2024.</w:t>
      </w:r>
    </w:p>
    <w:p>
      <w:r>
        <w:t>b) Bản sao hợp pháp kết quả kiểm tra sát hạch theo quy định tại khoản 6 Điều 1 Thông tư số 02/2024/TT-BYT ngày 12 tháng 3 năm 2024.</w:t>
      </w:r>
    </w:p>
    <w:p>
      <w:r>
        <w:t>c) 02 ảnh màu cỡ 4 x 6 cm, chụp trên nền trắng (trong thời gian không quá 06 tháng tính đến ngày nộp hồ sơ).</w:t>
      </w:r>
    </w:p>
    <w:p>
      <w:r>
        <w:t>II. Số lượng hồ sơ   :  01 (bộ)</w:t>
      </w:r>
    </w:p>
    <w:p>
      <w:r>
        <w:t>- Thời hạn giải quyết</w:t>
      </w:r>
    </w:p>
    <w:p>
      <w:r>
        <w:t>10 ngày kể từ ngày hồ sơ hợp lệ</w:t>
      </w:r>
    </w:p>
    <w:p>
      <w:r>
        <w:t>-  Đối tượng thực hiện thủ tục hành chính</w:t>
      </w:r>
    </w:p>
    <w:p>
      <w:r>
        <w:t>Cá nhân</w:t>
      </w:r>
    </w:p>
    <w:p>
      <w:r>
        <w:t>- Cơ quan thực hiện thủ tục hành chính</w:t>
      </w:r>
    </w:p>
    <w:p>
      <w:r>
        <w:t>Cơ quan chuyên môn về y tế thuộc Ủy ban nhân dân cấp tỉnh</w:t>
      </w:r>
    </w:p>
    <w:p>
      <w:r>
        <w:t>- Kết quả thực hiện thủ tục hành chính</w:t>
      </w:r>
    </w:p>
    <w:p>
      <w:r>
        <w:t>Giấy chứng nhận lương y</w:t>
      </w:r>
    </w:p>
    <w:p>
      <w:r>
        <w:t>- Phí</w:t>
      </w:r>
    </w:p>
    <w:p>
      <w:r>
        <w:t>Phí thẩm định cấp giấy chứng nhận lương y: 2.500.000đ</w:t>
      </w:r>
    </w:p>
    <w:p>
      <w:r>
        <w:t>(Theo Thông tư số 59/2023/TT-BTC ngày 30/8/2023 của Bộ Tài chính quy định mức thu, chế độ thu, nộp, quản lý và sử dụng phí trong lĩnh vực y tế.</w:t>
      </w:r>
    </w:p>
    <w:p>
      <w:r>
        <w:t>- Tên mẫu đơn, mẫu tờ khai (Đính kèm thủ tục này)</w:t>
      </w:r>
    </w:p>
    <w:p>
      <w:r>
        <w:t>Mẫu số 01 Phụ lục I: Đơn đề nghị cấp, cấp lại giấy chứng nhận lương y</w:t>
      </w:r>
    </w:p>
    <w:p>
      <w:r>
        <w:t>Mẫu số 03 Phụ lục I: Xác nhận quá trình khám bệnh, chữa bệnh</w:t>
      </w:r>
    </w:p>
    <w:p>
      <w:r>
        <w:t>- Yêu cầu, điều kiện thực hiện thủ tục hành chính</w:t>
      </w:r>
    </w:p>
    <w:p>
      <w:r>
        <w:t>Điều kiện thủ tục hành chính cấp giấy chứng nhận lương y như sau:</w:t>
      </w:r>
    </w:p>
    <w:p>
      <w:r>
        <w:t>1. Điều kiện được cấp giấy chứng nhận lương y đối với đối tượng quy định tại Khoản 4 Điều 1 Thông tư số 02/2024/TT-BYT ngày 12 tháng 3 năm 2024.</w:t>
      </w:r>
    </w:p>
    <w:p>
      <w:r>
        <w:t>Người có giấy chứng nhận đủ điều kiện hành nghề được cấp theo quy định của Pháp lệnh Hành nghề y, dược tư nhân; trong đó phạm vi hành nghề là khám bệnh, chữa bệnh bằng y học cổ truyền nhưng không phải là bác sỹ, y sỹ y học cổ truyền và chưa được cấp giấy chứng nhận lương y.</w:t>
      </w:r>
    </w:p>
    <w:p>
      <w:r>
        <w:t>2. Điều kiện được cấp giấy chứng nhận lương y đối với đối tượng quy định Khoản 5 Điều 1 Thông tư số 02/2024/TT-BYT ngày 12 tháng 3 năm 2024.</w:t>
      </w:r>
    </w:p>
    <w:p>
      <w:r>
        <w:t>a) Có thời gian khám bệnh, chữa bệnh bằng y học cổ truyền tại cơ sở khám bệnh, chữa bệnh hợp pháp từ đủ 30 năm trở lên:</w:t>
      </w:r>
    </w:p>
    <w:p>
      <w:r>
        <w:t>- Nếu người khám bệnh, chữa bệnh tại Trạm y tế cấp xã thì phải được Trưởng Trạm y tế xác nhận bằng văn bản; Căn cứ để xác nhận dựa vào hợp đồng lao động hoặc giấy tờ khác chứng minh đã tham gia khám bệnh, chữa bệnh bằng y học cổ truyền, không có sai sót về chuyên môn và được người bệnh tín nhiệm;</w:t>
      </w:r>
    </w:p>
    <w:p>
      <w:r>
        <w:t>- Nếu người khám bệnh, chữa bệnh tại các cơ sở khám bệnh, chữa bệnh khác; phải được người đứng đầu cơ sở khám bệnh, chữa bệnh đó xác nhận;</w:t>
      </w:r>
    </w:p>
    <w:p>
      <w:r>
        <w:t>- Người xác nhận quy định tại điểm này phải chịu trách nhiệm trước pháp luật về nội dung xác nhận của mình.</w:t>
      </w:r>
    </w:p>
    <w:p>
      <w:r>
        <w:t>b) Có tuổi đời từ đủ 55 tuổi trở lên tính đến ngày 26 tháng 11 năm 2015.</w:t>
      </w:r>
    </w:p>
    <w:p>
      <w:r>
        <w:t>3. Điều kiện được cấp giấy chứng nhận lương y đối với đối tượng Khoản 6 Điều 1 Thông tư số 02/2024/TT-BYT ngày 12 tháng 3 năm 2024.</w:t>
      </w:r>
    </w:p>
    <w:p>
      <w:r>
        <w:t>Đạt kết quả kiểm tra sát hạch theo quy định tại Thông tư số 13/1999/TT-BYT nhưng chưa được cấp giấy chứng nhận lương y.</w:t>
      </w:r>
    </w:p>
    <w:p>
      <w:r>
        <w:t>- Căn cứ pháp lý của thủ tục hành chính</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Mẫu số 01 Phụ lục 1: Đơn đề nghị cấp/cấp lại giấy chứng nhận lương y</w:t>
      </w:r>
    </w:p>
    <w:p>
      <w:r>
        <w:t>CỘNG HÒA XÃ HỘI CHỦ NGHĨA VIỆT NAM</w:t>
      </w:r>
    </w:p>
    <w:p>
      <w:r>
        <w:t>Độc lập - Tự do - Hạnh phúc</w:t>
      </w:r>
    </w:p>
    <w:p>
      <w:r>
        <w:t>---------------</w:t>
      </w:r>
    </w:p>
    <w:p>
      <w:r>
        <w:t>....  [1]  ......., ngày…... tháng …. năm 20.....</w:t>
      </w:r>
    </w:p>
    <w:p>
      <w:r>
        <w:t>ĐƠN ĐỀ NGHỊ</w:t>
      </w:r>
    </w:p>
    <w:p>
      <w:r>
        <w:t>Cấp/cấp lại giấy chứng nhận lương y</w:t>
      </w:r>
    </w:p>
    <w:p>
      <w:r>
        <w:t>Kính gửi: ................................ [2] .......................................</w:t>
      </w:r>
    </w:p>
    <w:p>
      <w:r>
        <w:t>Họ và tên: …………………………………………………………………………...</w:t>
      </w:r>
    </w:p>
    <w:p>
      <w:r>
        <w:t>Địa chỉ cư trú: ………………………………………………………………..…….</w:t>
      </w:r>
    </w:p>
    <w:p>
      <w:r>
        <w:t>Số chứng minh nhân dân/số căn cước công dân/số căn cước/số định danh cá nhân/số hộ chiếu: [3]  …………………………………………………………………..</w:t>
      </w:r>
    </w:p>
    <w:p>
      <w:r>
        <w:t>Trường hợp đề nghị cấp:  [4] ……………………………………………….………….</w:t>
      </w:r>
    </w:p>
    <w:p>
      <w:r>
        <w:t>Tôi xin gửi kèm theo đơn này bộ hồ sơ gồm các giấy tờ sau:  [5]</w:t>
      </w:r>
    </w:p>
    <w:p>
      <w:r>
        <w:t>(1)..…………………………………………… ….…………………………..…….</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
        <w:t>NGƯỜI LÀM ĐƠN</w:t>
      </w:r>
    </w:p>
    <w:p>
      <w:r>
        <w:t>(ký và ghi rõ họ, tên)</w:t>
      </w:r>
    </w:p>
    <w:p>
      <w:r>
        <w:t>___________________</w:t>
      </w:r>
    </w:p>
    <w:p>
      <w:r>
        <w:t>[1]  Địa danh</w:t>
      </w:r>
    </w:p>
    <w:p>
      <w:r>
        <w:t>[2]  Tên cơ quan cấp giấy chứng nhận lương y (Cục Quản lý Y, Dược cổ truyền hoặc cơ quan chuyên môn về y tế thuộc Ủy ban nhân dân cấp tỉnh).</w:t>
      </w:r>
    </w:p>
    <w:p>
      <w:r>
        <w:t>[3]  Ghi một trong năm thông tin về số chứng minh nhân dân/số căn cước công dân/số căn cước/số định danh cá nhân/số hộ chiếu còn hạn sử dụng.</w:t>
      </w:r>
    </w:p>
    <w:p>
      <w:r>
        <w:t>[4]  Ghi rõ cấp mới hoặc cấp lại giấy chứng nhận lương y theo quy định.</w:t>
      </w:r>
    </w:p>
    <w:p>
      <w:r>
        <w:t>[5]  Liệt kê đầy đủ các giấy tờ, tài liệu nộp kèm theo đơn.</w:t>
      </w:r>
    </w:p>
    <w:p>
      <w:r>
        <w:t>Mẫu số 03 Phụ lục I: Giấy xác nhận quá trình khám bệnh, chữa bệnh</w:t>
      </w:r>
    </w:p>
    <w:p>
      <w:r>
        <w:t>CỘNG HÒA XÃ HỘI CHỦ NGHĨA VIỆT NAM</w:t>
      </w:r>
    </w:p>
    <w:p>
      <w:r>
        <w:t>Độc lập - Tự do - Hạnh phúc</w:t>
      </w:r>
    </w:p>
    <w:p>
      <w:r>
        <w:t>---------------</w:t>
      </w:r>
    </w:p>
    <w:p>
      <w:r>
        <w:t>...... [1] ......., ngày  tháng  năm 20...</w:t>
      </w:r>
    </w:p>
    <w:p>
      <w:r>
        <w:t>GIẤY XÁC NHẬN QUÁ TRÌNH KHÁM BỆNH, CHỮA BỆNH</w:t>
      </w:r>
    </w:p>
    <w:p>
      <w:r>
        <w:t>Họ và tên: ………………………………………………………………………………</w:t>
      </w:r>
    </w:p>
    <w:p>
      <w:r>
        <w:t>Địa chỉ cư trú: …………………………………………………………….……………</w:t>
      </w:r>
    </w:p>
    <w:p>
      <w:r>
        <w:t>Số chứng minh nhân dân/số căn cước công dân/số căn cước/số định danh cá nhân/số hộ chiếu:  [2] …………………………………………………………………………………</w:t>
      </w:r>
    </w:p>
    <w:p>
      <w:r>
        <w:t>Tôi xin kê khai quá trình khám bệnh, chữa bệnh bằng y học cổ truyền như sau:</w:t>
      </w:r>
    </w:p>
    <w:p>
      <w:r>
        <w:t>Thời gian     (từ tháng/năm đến     tháng/năm)</w:t>
      </w:r>
    </w:p>
    <w:p>
      <w:r>
        <w:t>Phạm vi hoạt động     chuyên môn     về y học cổ truyền</w:t>
      </w:r>
    </w:p>
    <w:p>
      <w:r>
        <w:t>Nơi làm việc</w:t>
      </w:r>
    </w:p>
    <w:p>
      <w:r>
        <w:t>Chức vụ</w:t>
      </w:r>
    </w:p>
    <w:p>
      <w:r>
        <w:t>Trong quá trình khám bệnh, chữa bệnh tôi không có sai phạm gì về đạo đức nghề nghiệp cũng như quy chế chuyên môn.</w:t>
      </w:r>
    </w:p>
    <w:p>
      <w:r>
        <w:t>Tôi xin cam đoan những lời khai trên đây là đúng sự thật, nếu sai tôi xin chịu hoàn toàn trách nhiệm trước pháp luật.</w:t>
      </w:r>
    </w:p>
    <w:p>
      <w:r>
        <w:t>NGƯỜI ĐỨNG ĐẦU CƠ SỞ</w:t>
      </w:r>
    </w:p>
    <w:p>
      <w:r>
        <w:t>KHÁM BỆNH, CHỮA BỆNH</w:t>
      </w:r>
    </w:p>
    <w:p>
      <w:r>
        <w:t>(ký tên, đóng dấu nếu có)</w:t>
      </w:r>
    </w:p>
    <w:p>
      <w:r>
        <w:t>Người khai</w:t>
      </w:r>
    </w:p>
    <w:p>
      <w:r>
        <w:t>(ký, ghi rõ họ tên)</w:t>
      </w:r>
    </w:p>
    <w:p>
      <w:r>
        <w:t>___________________</w:t>
      </w:r>
    </w:p>
    <w:p>
      <w:r>
        <w:t>[1]    Địa danh</w:t>
      </w:r>
    </w:p>
    <w:p>
      <w:r>
        <w:t>[2]    Ghi một trong năm thông tin về số chứng minh nhân dân/số căn cước công dân/số căn cước/số định danh cá nhân/số hộ chiếu còn hạn sử dụng.</w:t>
      </w:r>
    </w:p>
    <w:p>
      <w:r>
        <w:t>3- Thủ tục</w:t>
      </w:r>
    </w:p>
    <w:p>
      <w:r>
        <w:t>Cấp lại giấy chứng nhận là lương y</w:t>
      </w:r>
    </w:p>
    <w:p>
      <w:r>
        <w:t>- Trình tự thực hiện</w:t>
      </w:r>
    </w:p>
    <w:p>
      <w:r>
        <w:t>Bước 1.   Cá nhân đề nghị cấp lại giấy chứng nhận lương y gửi 01 bộ hồ sơ về cơ quan có thẩm quyền nơi đã cấp.</w:t>
      </w:r>
    </w:p>
    <w:p>
      <w:r>
        <w:t>Bước 2:   Sau khi nhận được hồ sơ hợp lệ, bộ phận tiếp nhận hồ sơ gửi Phiếu tiếp nhận hồ sơ theo mẫu số 02 Phụ lục I ban hành kèm theo Thông tư số 02/2024/TT-BYT ngày 12 tháng 3 năm 2024.</w:t>
      </w:r>
    </w:p>
    <w:p>
      <w:r>
        <w:t>Bước 3:   Trong thời gian 07 ngày làm việc, kể từ ngày nhận được hồ sơ hợp lệ, cơ quan tiếp nhận hồ sơ phải tiến hành cấp lại giấy chứng nhận là lương y cho đối tượng đề nghị.</w:t>
      </w:r>
    </w:p>
    <w:p>
      <w:r>
        <w:t>- Cách thức thực hiện</w:t>
      </w:r>
    </w:p>
    <w:p>
      <w:r>
        <w:t>Nộp qua bưu điện; trực tiếp hoặc qua Cổng dịch vụ công Quốc gia.</w:t>
      </w:r>
    </w:p>
    <w:p>
      <w:r>
        <w:t>- Thành phần, số lượng hồ sơ</w:t>
      </w:r>
    </w:p>
    <w:p>
      <w:r>
        <w:t>I. Thành phần hồ sơ bao gồm:</w:t>
      </w:r>
    </w:p>
    <w:p>
      <w:r>
        <w:t>1. Đơn đề nghị cấp lại giấy chứng nhận lương y theo mẫu số 01 Phụ lục I ban hành kèm theo Thông tư số 02/2024/TT-BYT ngày 12 tháng 3 năm 2024.</w:t>
      </w:r>
    </w:p>
    <w:p>
      <w:r>
        <w:t>2. 02 ảnh màu cỡ 4x6 cm, chụp trên nền trắng (không quá 06 tháng tính đến ngày nộp hồ sơ).</w:t>
      </w:r>
    </w:p>
    <w:p>
      <w:r>
        <w:t>II. Số lượng hồ sơ   :  01 (bộ)</w:t>
      </w:r>
    </w:p>
    <w:p>
      <w:r>
        <w:t>- Thời hạn giải quyết</w:t>
      </w:r>
    </w:p>
    <w:p>
      <w:r>
        <w:t>07 ngày kể từ ngày nhận được hồ sơ hợp lệ</w:t>
      </w:r>
    </w:p>
    <w:p>
      <w:r>
        <w:t>-  Đối tượng thực hiện thủ tục hành chính</w:t>
      </w:r>
    </w:p>
    <w:p>
      <w:r>
        <w:t>Cá nhân</w:t>
      </w:r>
    </w:p>
    <w:p>
      <w:r>
        <w:t>- Cơ quan thực hiện thủ tục hành chính</w:t>
      </w:r>
    </w:p>
    <w:p>
      <w:r>
        <w:t>Bộ Y tế (Cục Quản lý Y, Dược cổ truyền); Cơ quan chuyên môn về y tế thuộc Ủy ban nhân dân cấp tỉnh</w:t>
      </w:r>
    </w:p>
    <w:p>
      <w:r>
        <w:t>- Kết quả thực hiện thủ tục hành chính</w:t>
      </w:r>
    </w:p>
    <w:p>
      <w:r>
        <w:t>Giấy chứng nhận lương y</w:t>
      </w:r>
    </w:p>
    <w:p>
      <w:r>
        <w:t>- Phí</w:t>
      </w:r>
    </w:p>
    <w:p>
      <w:r>
        <w:t>Không có</w:t>
      </w:r>
    </w:p>
    <w:p>
      <w:r>
        <w:t>- Tên mẫu đơn, mẫu tờ khai (Đính kèm thủ tục này)</w:t>
      </w:r>
    </w:p>
    <w:p>
      <w:r>
        <w:t>Mẫu số 01 Phụ lục I: Đơn đề nghị cấp lại giấy chứng nhận lương y</w:t>
      </w:r>
    </w:p>
    <w:p>
      <w:r>
        <w:t>- Yêu cầu, điều kiện thực hiện thủ tục hành chính</w:t>
      </w:r>
    </w:p>
    <w:p>
      <w:r>
        <w:t>Không có</w:t>
      </w:r>
    </w:p>
    <w:p>
      <w:r>
        <w:t>- Căn cứ pháp lý của thủ tục hành chính</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Mẫu số 01 Phụ lục I: Đơn đề nghị cấp, cấp lại giấy chứng nhận lương y</w:t>
      </w:r>
    </w:p>
    <w:p>
      <w:r>
        <w:t>CỘNG HÒA XÃ HỘI CHỦ NGHĨA VIỆT NAM</w:t>
      </w:r>
    </w:p>
    <w:p>
      <w:r>
        <w:t>Độc lập - Tự do - Hạnh phúc</w:t>
      </w:r>
    </w:p>
    <w:p>
      <w:r>
        <w:t>---------------</w:t>
      </w:r>
    </w:p>
    <w:p>
      <w:r>
        <w:t>... [1] ......., ngày…... tháng …. năm 20.....</w:t>
      </w:r>
    </w:p>
    <w:p>
      <w:r>
        <w:t>ĐƠN ĐỀ NGHỊ</w:t>
      </w:r>
    </w:p>
    <w:p>
      <w:r>
        <w:t>Cấp/cấp lại giấy chứng nhận lương y</w:t>
      </w:r>
    </w:p>
    <w:p>
      <w:r>
        <w:t>Kính gửi: ................................ [2] .......................................</w:t>
      </w:r>
    </w:p>
    <w:p>
      <w:r>
        <w:t>Họ và tên: …………………………………………………………………………...</w:t>
      </w:r>
    </w:p>
    <w:p>
      <w:r>
        <w:t>Địa chỉ cư trú: ………………………………………………………………..…….</w:t>
      </w:r>
    </w:p>
    <w:p>
      <w:r>
        <w:t>Số chứng minh nhân dân/số căn cước công dân/số căn cước/số định danh cá nhân/số hộ chiếu: [3]  …………………………………………………………………..</w:t>
      </w:r>
    </w:p>
    <w:p>
      <w:r>
        <w:t>Trường hợp đề nghị cấp:  [4] ……………………………………………….………….</w:t>
      </w:r>
    </w:p>
    <w:p>
      <w:r>
        <w:t>Tôi xin gửi kèm theo đơn này bộ hồ sơ gồm các giấy tờ sau:  [5]</w:t>
      </w:r>
    </w:p>
    <w:p>
      <w:r>
        <w:t>(1)..…………………………………………… ….…………………………..…….</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
        <w:t>NGƯỜI LÀM ĐƠN</w:t>
      </w:r>
    </w:p>
    <w:p>
      <w:r>
        <w:t>(ký và ghi rõ họ, tên)</w:t>
      </w:r>
    </w:p>
    <w:p>
      <w:r>
        <w:t>____________________</w:t>
      </w:r>
    </w:p>
    <w:p>
      <w:r>
        <w:t>[1]  Địa danh</w:t>
      </w:r>
    </w:p>
    <w:p>
      <w:r>
        <w:t>[2]  Tên cơ quan cấp giấy chứng nhận lương y (Cục Quản lý Y, Dược cổ truyền hoặc cơ quan chuyên môn về y tế thuộc Ủy ban nhân dân cấp tỉnh).</w:t>
      </w:r>
    </w:p>
    <w:p>
      <w:r>
        <w:t>[3]  Ghi một trong năm thông tin về số chứng minh nhân dân/số căn cước công dân/số căn cước/số định danh cá nhân/số hộ chiếu còn hạn sử dụng.</w:t>
      </w:r>
    </w:p>
    <w:p>
      <w:r>
        <w:t>[4]  Ghi rõ cấp mới hoặc cấp lại giấy chứng nhận lương y theo quy định.</w:t>
      </w:r>
    </w:p>
    <w:p>
      <w:r>
        <w:t>[5]  Liệt kê đầy đủ các giấy tờ, tài liệu nộp kèm theo đơn.</w:t>
      </w:r>
    </w:p>
    <w:p>
      <w:r>
        <w:t>4. Thủ tục</w:t>
      </w:r>
    </w:p>
    <w:p>
      <w:r>
        <w:t>Cấp giấy chứng nhận người có bài thuốc gia truyền, giấy chứng nhận người có phương pháp chữa bệnh gia truyền</w:t>
      </w:r>
    </w:p>
    <w:p>
      <w:r>
        <w:t>Trình tự thực hiện</w:t>
      </w:r>
    </w:p>
    <w:p>
      <w:r>
        <w:t>Bước 1:   Người đề nghị cấp giấy chứng nhận gửi 01 bộ hồ sơ theo quy định tới cơ quan chuyên môn về y tế thuộc Ủy ban nhân dân cấp tỉnh nơi cư trú. Sau khi tiếp nhận hồ sơ, cơ quan chuyên môn về y tế thuộc Ủy ban nhân dân cấp tỉnh cấp cho người đề nghị Phiếu tiếp nhận hồ sơ theo mẫu số 02 Phụ lục II ban hành kèm theo Thông tư số 02/2024/TT-BYT ngày 12 tháng 3 năm 2024.</w:t>
      </w:r>
    </w:p>
    <w:p>
      <w:r>
        <w:t>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r>
        <w:t>Trong thời gian 60 ngày, kể từ ngày cơ quan chuyên môn về y tế thuộc Ủy ban nhân dân cấp tỉnh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này nếu có nhu cầu.</w:t>
      </w:r>
    </w:p>
    <w:p>
      <w:r>
        <w:t>Bước 2:   Trường hợp không có yêu cầu sửa đổi, bổ sung hồ sơ, trong thời gian 10 ngày làm việc, kể từ ngày nhận ghi trên phiếu tiếp nhận hồ sơ cơ quan chuyên môn về y tế thuộc Ủy ban nhân dân cấp tỉnh có trách nhiệm tổ chức họp Hội đồng để thẩm định.</w:t>
      </w:r>
    </w:p>
    <w:p>
      <w:r>
        <w:t>Bước 3:   Trong thời hạn 10 ngày làm việc kể từ ngày có biên bản họp Hội đồng thẩm định, cơ quan chuyên môn về y tế thuộc Ủy ban nhân dân cấp tỉnh cấp giấy chứng nhận theo mẫu số 04 Phụ lục II ban hành kèm theo Thông tư số 02/2024/TT-BYT ngày 12 tháng 3 năm 2024 hoặc ban hành văn bản về việc từ chối cấp giấy chứng nhận và nêu rõ lý do từ chối.</w:t>
      </w:r>
    </w:p>
    <w:p>
      <w:r>
        <w:t>Cách thức thực hiện</w:t>
      </w:r>
    </w:p>
    <w:p>
      <w:r>
        <w:t>Nộp qua bưu điện; trực tiếp hoặc qua Cổng dịch vụ công Quốc gia.</w:t>
      </w:r>
    </w:p>
    <w:p>
      <w:r>
        <w:t>Thành phần, số lượng hồ sơ</w:t>
      </w:r>
    </w:p>
    <w:p>
      <w:r>
        <w:t>1. Thành phần hồ sơ cấp giấy chứng nhận người có bài thuốc gia truyền, giấy chứng nhận người có phương pháp chữa bệnh gia truyền, bao gồm:</w:t>
      </w:r>
    </w:p>
    <w:p>
      <w:r>
        <w:t>a) Đơn đề nghị cấp giấy chứng nhận theo mẫu số 01 Phụ lục II ban hành kèm theo Thông tư số 02/2024/TT-BYT ngày 12 tháng 3 năm 2024.</w:t>
      </w:r>
    </w:p>
    <w:p>
      <w:r>
        <w:t>b) Bản thuyết minh về bài thuốc gia truyền hoặc phương pháp chữa bệnh gia truyền theo mẫu số 03 Phụ lục II ban hành kèm theo Thông tư số 02/2024/TT-BYT ngày 12 tháng 3 năm 2024.</w:t>
      </w:r>
    </w:p>
    <w:p>
      <w:r>
        <w:t>c) Bản sao hợp lệ kết quả thử độc tính cấp và bán trường diễn đối với bài thuốc gia truyền.</w:t>
      </w:r>
    </w:p>
    <w:p>
      <w:r>
        <w:t>d) Bản sao hợp pháp giấy tờ chứng minh quyền sở hữu bài thuốc gia truyền, phương pháp chữa bệnh gia truyền.</w:t>
      </w:r>
    </w:p>
    <w:p>
      <w:r>
        <w:t>e) 02 ảnh chân dung cỡ 4 x 6 cm, chụp trên nền trắng (trong thời gian không quá 06 tháng tính đến thời điểm nộp hồ sơ).</w:t>
      </w:r>
    </w:p>
    <w:p>
      <w:r>
        <w:t>2. Số lượng hồ sơ: 01 (bộ)</w:t>
      </w:r>
    </w:p>
    <w:p>
      <w:r>
        <w:t>Thời hạn giải quyết</w:t>
      </w:r>
    </w:p>
    <w:p>
      <w:r>
        <w:t>Trong thời hạn 20 ngày làm việc, kể từ ngày nhận đủ hồ sơ.</w:t>
      </w:r>
    </w:p>
    <w:p>
      <w:r>
        <w:t>Đối tượng thực hiện thủ tục hành chính</w:t>
      </w:r>
    </w:p>
    <w:p>
      <w:r>
        <w:t>Cá nhân; tổ chức</w:t>
      </w:r>
    </w:p>
    <w:p>
      <w:r>
        <w:t>Cơ quan thực hiện thủ tục hành chính</w:t>
      </w:r>
    </w:p>
    <w:p>
      <w:r>
        <w:t>Cơ quan chuyên môn về y tế thuộc Ủy ban nhân dân cấp tỉnh</w:t>
      </w:r>
    </w:p>
    <w:p>
      <w:r>
        <w:t>Kết quả thực hiện thủ tục hành chính</w:t>
      </w:r>
    </w:p>
    <w:p>
      <w:r>
        <w:t>Giấy chứng nhận người có bài thuốc gia truyền, giấy chứng nhận người có phương pháp chữa bệnh gia truyền</w:t>
      </w:r>
    </w:p>
    <w:p>
      <w:r>
        <w:t>Phí</w:t>
      </w:r>
    </w:p>
    <w:p>
      <w:r>
        <w:t>2.500.000 đồng</w:t>
      </w:r>
    </w:p>
    <w:p>
      <w:r>
        <w:t>Tên mẫu đơn, mẫu tờ khai (Đính kèm ngay sau thủ tục này)</w:t>
      </w:r>
    </w:p>
    <w:p>
      <w:r>
        <w:t>- Mẫu số 01 Phụ lục II. Đơn đề nghị cấp/cấp lại giấy chứng nhận người có bài thuốc gia truyền, giấy chứng nhận người có phương pháp chữa bệnh gia truyền.</w:t>
      </w:r>
    </w:p>
    <w:p>
      <w:r>
        <w:t>- Mẫu số 03 Phụ lục II. Bản thuyết minh về bài thuốc gia truyền, phương pháp chữa bệnh gia truyền</w:t>
      </w:r>
    </w:p>
    <w:p>
      <w:r>
        <w:t>Yêu cầu, điều kiện thủ tục hành chính</w:t>
      </w:r>
    </w:p>
    <w:p>
      <w:r>
        <w:t>Căn cứ pháp lý của thủ tục hành chính</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Mẫu đơn số 01 Phụ lục II. Đơn đề nghị cấp/cấp lại giấy chứng nhận người có bài thuốc gia truyền, giấy chứng nhận người có phương pháp chữa bệnh gia truyền</w:t>
      </w:r>
    </w:p>
    <w:p>
      <w:r>
        <w:t>CỘNG HÒA XÃ HỘI CHỦ NGHĨA VIỆT NAM</w:t>
      </w:r>
    </w:p>
    <w:p>
      <w:r>
        <w:t>Độc lập - Tự do - Hạnh phúc</w:t>
      </w:r>
    </w:p>
    <w:p>
      <w:r>
        <w:t>---------------</w:t>
      </w:r>
    </w:p>
    <w:p>
      <w:r>
        <w:t>.... [1] ......, ngày…... tháng …. năm 20.....</w:t>
      </w:r>
    </w:p>
    <w:p>
      <w:r>
        <w:t>ĐƠN ĐỀ NGHỊ</w:t>
      </w:r>
    </w:p>
    <w:p>
      <w:r>
        <w:t>Cấp/cấp lại giấy chứng nhận người có bài thuốc gia truyền, giấy chứng nhận người có phương pháp chữa bệnh gia truyền</w:t>
      </w:r>
    </w:p>
    <w:p>
      <w:r>
        <w:t>Kính gửi: ................................ [2] ....................</w:t>
      </w:r>
    </w:p>
    <w:p>
      <w:r>
        <w:t>Họ và tên: ………………………………………………………...................................</w:t>
      </w:r>
    </w:p>
    <w:p>
      <w:r>
        <w:t>Địa chỉ cư trú: ........................................................................................................</w:t>
      </w:r>
    </w:p>
    <w:p>
      <w:r>
        <w:t>Số chứng minh nhân dân/số căn cước công dân/số căn cước/số định danh cá nhân/số hộ chiếu: ......................... [3] .................................................…………………….......</w:t>
      </w:r>
    </w:p>
    <w:p>
      <w:r>
        <w:t>Trường hợp đề nghị cấp:  [4] ……………………………………………............................</w:t>
      </w:r>
    </w:p>
    <w:p>
      <w:r>
        <w:t>Số giấy chứng nhận đã cấp: ........…Ngày cấp: .........Nơi cấp:…(đối với trường hợp cấp lại). Tôi xin gửi kèm theo đơn này bộ hồ sơ gồm các giấy tờ sau:  [5]</w:t>
      </w:r>
    </w:p>
    <w:p>
      <w:r>
        <w:t>(1)..……………………………………………….….…….……………........................</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r>
        <w:t>NGƯỜI LÀM ĐƠN</w:t>
      </w:r>
    </w:p>
    <w:p>
      <w:r>
        <w:t>(ký và ghi rõ họ, tên)</w:t>
      </w:r>
    </w:p>
    <w:p>
      <w:r>
        <w:t>____________________</w:t>
      </w:r>
    </w:p>
    <w:p>
      <w:r>
        <w:t>[1]  Địa danh</w:t>
      </w:r>
    </w:p>
    <w:p>
      <w:r>
        <w:t>[2]  Tên cơ quan có thẩm quyền cấp/cấp lại giấy chứng nhận nhận người có bài thuốc gia truyền, giấy chứng nhận người có phương pháp chữa bệnh gia truyền</w:t>
      </w:r>
    </w:p>
    <w:p>
      <w:r>
        <w:t>[3]  Ghi một trong năm thông tin về số chứng minh nhân dân/số căn cước công dân/số căn cước/số định danh cá nhân/số hộ chiếu còn hạn sử dụng.</w:t>
      </w:r>
    </w:p>
    <w:p>
      <w:r>
        <w:t>[4]  Ghi rõ cấp mới hoặc cấp lại giấy chứng nhận nhận người có bài thuốc gia truyền, giấy chứng nhận người có phương pháp chữa bệnh gia truyền theo quy định.</w:t>
      </w:r>
    </w:p>
    <w:p>
      <w:r>
        <w:t>[5]  Liệt kê đầy đủ các giấy tờ, tài liệu nộp kèm theo đơn.</w:t>
      </w:r>
    </w:p>
    <w:p>
      <w:r>
        <w:t>Mẫu số 03 Phụ lục II: Bản thuyết minh về bài thuốc gia truyền, phương pháp chữa bệnh gia truyền</w:t>
      </w:r>
    </w:p>
    <w:p>
      <w:r>
        <w:t>CỘNG HÒA XÃ HỘI CHỦ NGHĨA VIỆT NAM</w:t>
      </w:r>
    </w:p>
    <w:p>
      <w:r>
        <w:t>Độc lập - Tự do - Hạnh phúc</w:t>
      </w:r>
    </w:p>
    <w:p>
      <w:r>
        <w:t>---------------</w:t>
      </w:r>
    </w:p>
    <w:p>
      <w:r>
        <w:t>............. [1] , ngày…... tháng …. năm 20.....</w:t>
      </w:r>
    </w:p>
    <w:p>
      <w:r>
        <w:t>BẢN THUYẾT MINH VỀ BÀI THUỐC GIA TRUYỀN, PHƯƠNG PHÁP CHỮA BỆNH GIA TRUYỀN</w:t>
      </w:r>
    </w:p>
    <w:p>
      <w:r>
        <w:t>Họ và tên: …………………………………………………………………………</w:t>
      </w:r>
    </w:p>
    <w:p>
      <w:r>
        <w:t>Ngày, tháng, năm sinh:……………………………………………………………</w:t>
      </w:r>
    </w:p>
    <w:p>
      <w:r>
        <w:t>Địa chỉ cư trú: ……………………………………………………………………</w:t>
      </w:r>
    </w:p>
    <w:p>
      <w:r>
        <w:t>Số chứng minh nhân dân/số căn cước công dân/số căn cước/số định danh cá nhân/số hộ chiếu: ...........…… [2] ……………………………………………………….</w:t>
      </w:r>
    </w:p>
    <w:p>
      <w:r>
        <w:t>Ngày cấp:……………………..…Nơi cấp:……………………………………….</w:t>
      </w:r>
    </w:p>
    <w:p>
      <w:r>
        <w:t>Tôi có bài thuốc gia truyền hoặc phương pháp chữa bệnh gia truyền:…………….....</w:t>
      </w:r>
    </w:p>
    <w:p>
      <w:r>
        <w:t>* Quá trình sử dụng Bài thuốc gia truyền, phương pháp chữa bệnh gia truyền của gia đình qua các thế hệ:</w:t>
      </w:r>
    </w:p>
    <w:p>
      <w:r>
        <w:t>1. Ông (Bà)..............................................................Địa chỉ............................................</w:t>
      </w:r>
    </w:p>
    <w:p>
      <w:r>
        <w:t>2. Đến Ông (Bà).....................................................Địa chỉ..............................................</w:t>
      </w:r>
    </w:p>
    <w:p>
      <w:r>
        <w:t>3. Đến Ông (Bà).......................................................Địa chỉ.............................................</w:t>
      </w:r>
    </w:p>
    <w:p>
      <w:r>
        <w:t>* Thông tin về bài thuốc gia truyền :</w:t>
      </w:r>
    </w:p>
    <w:p>
      <w:r>
        <w:t>- Tên bài thuốc: ……………………………………………………………….</w:t>
      </w:r>
    </w:p>
    <w:p>
      <w:r>
        <w:t>- Xuất xứ của bài thuốc qua các đời trong dòng tộc, gia đình, nơi đã sử dụng bài thuốc để điều trị: ………………………………………………………………………..</w:t>
      </w:r>
    </w:p>
    <w:p>
      <w:r>
        <w:t>- Công thức của bài thuốc (ghi rõ tên từng vị, liều lượng):………………………..</w:t>
      </w:r>
    </w:p>
    <w:p>
      <w:r>
        <w:t>- Cách bào chế:… …………………………………………………………………</w:t>
      </w:r>
    </w:p>
    <w:p>
      <w:r>
        <w:t>- Độc tính (nếu có) và phương pháp chế biến giảm độc tính:……………………..</w:t>
      </w:r>
    </w:p>
    <w:p>
      <w:r>
        <w:t>- Dạng thuốc: ……………………………………………………………………..</w:t>
      </w:r>
    </w:p>
    <w:p>
      <w:r>
        <w:t>- Liều dùng, cách dùng, đường dùng:…………………………………………. …</w:t>
      </w:r>
    </w:p>
    <w:p>
      <w:r>
        <w:t>- Chỉ định và chống chỉ định: ……………………………………………………..</w:t>
      </w:r>
    </w:p>
    <w:p>
      <w:r>
        <w:t>- Hiệu quả chữa bệnh: …………………………………………………………….</w:t>
      </w:r>
    </w:p>
    <w:p>
      <w:r>
        <w:t>- Tác dụng không mong muốn (nếu có), xử lý khi tác dụng không mong muốn xảy ra:…</w:t>
      </w:r>
    </w:p>
    <w:p>
      <w:r>
        <w:t>* Thông tin về phương pháp chữa bệnh gia truyền :</w:t>
      </w:r>
    </w:p>
    <w:p>
      <w:r>
        <w:t>- Tên phương pháp: ……………………………………………………………….</w:t>
      </w:r>
    </w:p>
    <w:p>
      <w:r>
        <w:t>- Hiệu quả chữa bệnh: ……………………………………………………………</w:t>
      </w:r>
    </w:p>
    <w:p>
      <w:r>
        <w:t>- Chỉ định:…………………………….Chống chỉ định:…………………………</w:t>
      </w:r>
    </w:p>
    <w:p>
      <w:r>
        <w:t>- Tai biến (nếu có), cách xử lý tai biến khi xảy ra:……………………………….</w:t>
      </w:r>
    </w:p>
    <w:p>
      <w:r>
        <w:t>- Kỹ thuật (thao tác thực hiện): ………………………………………………….</w:t>
      </w:r>
    </w:p>
    <w:p>
      <w:r>
        <w:t>Tôi xin hoàn toàn chịu trách nhiệm về nội dung của bản thuyết trình, nếu sai tôi hoàn toàn chịu trách nhiệm trước pháp luật.</w:t>
      </w:r>
    </w:p>
    <w:p>
      <w:r>
        <w:t>NGƯỜI THUYẾT MINH</w:t>
      </w:r>
    </w:p>
    <w:p>
      <w:r>
        <w:t>(Ký, ghi rõ họ và tên)</w:t>
      </w:r>
    </w:p>
    <w:p>
      <w:r>
        <w:t>___________________</w:t>
      </w:r>
    </w:p>
    <w:p>
      <w:r>
        <w:t>[1]  Địa danh</w:t>
      </w:r>
    </w:p>
    <w:p>
      <w:r>
        <w:t>[2]  Ghi một trong năm thông tin về số chứng minh nhân dân/số căn cước công dân/số căn cước/số định danh cá nhân/số hộ chiếu còn hạn sử dụng.</w:t>
      </w:r>
    </w:p>
    <w:p>
      <w:r>
        <w:t>05-Thủ tục</w:t>
      </w:r>
    </w:p>
    <w:p>
      <w:r>
        <w:t>Cấp lại giấy chứng nhận người có bài thuốc gia truyền, giấy chứng nhận người có phương pháp chữa bệnh gia truyền</w:t>
      </w:r>
    </w:p>
    <w:p>
      <w:r>
        <w:t>Trình tự thực hiện</w:t>
      </w:r>
    </w:p>
    <w:p>
      <w:r>
        <w:t>Bước 1:   Cá nhân đề nghị cấp lại giấy chứng nhận người có bài thuốc gia truyền, giấy chứng nhận người có phương pháp chữa bệnh gia truyền gửi 01 bộ hồ sơ về cơ quan có thẩm quyền nơi đã cấp.</w:t>
      </w:r>
    </w:p>
    <w:p>
      <w:r>
        <w:t>Sau khi nhận được hồ sơ hợp lệ, bộ phận tiếp nhận hồ sơ gửi Phiếu tiếp nhận hồ sơ theo mẫu số 02 Phụ lục II ban hành kèm theo Thông tư số 02/2024/TT-BYT ngày 12 tháng 3 năm 2024.</w:t>
      </w:r>
    </w:p>
    <w:p>
      <w:r>
        <w:t>Bước 2  : Trong thời gian 07 ngày làm việc,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p>
    <w:p>
      <w:r>
        <w:t>Cách thức thực hiện</w:t>
      </w:r>
    </w:p>
    <w:p>
      <w:r>
        <w:t>Nộp qua bưu điện; trực tiếp hoặc qua Cổng dịch vụ công Quốc gia.</w:t>
      </w:r>
    </w:p>
    <w:p>
      <w:r>
        <w:t>Thành phần, số lượng hồ sơ</w:t>
      </w:r>
    </w:p>
    <w:p>
      <w:r>
        <w:t>1. Thành phần hồ sơ bao gồm:</w:t>
      </w:r>
    </w:p>
    <w:p>
      <w:r>
        <w:t>- Đơn đề nghị cấp lại giấy chứng nhận theo mẫu số 01 Phụ lục số II ban hành kèm theo Thông tư số 02/2024/TT-BYT ngày 12 tháng 3 năm 2024.</w:t>
      </w:r>
    </w:p>
    <w:p>
      <w:r>
        <w:t>- 02 ảnh chân dung cỡ 4 x 6 cm, chụp trên nền trắng (trong thời gian không quá 06 tháng tính đến thời điểm nộp hồ sơ).</w:t>
      </w:r>
    </w:p>
    <w:p>
      <w:r>
        <w:t>2. Số lượng hồ sơ: 01 (bộ)</w:t>
      </w:r>
    </w:p>
    <w:p>
      <w:r>
        <w:t>Thời hạn giải quyết</w:t>
      </w:r>
    </w:p>
    <w:p>
      <w:r>
        <w:t>Trong thời hạn 07 ngày làm việc, kể từ ngày nhận đủ hồ sơ.</w:t>
      </w:r>
    </w:p>
    <w:p>
      <w:r>
        <w:t>Đối tượng thực hiện thủ tục hành chính</w:t>
      </w:r>
    </w:p>
    <w:p>
      <w:r>
        <w:t>Cá nhân; tổ chức</w:t>
      </w:r>
    </w:p>
    <w:p>
      <w:r>
        <w:t>Cơ quan thực hiện thủ tục hành chính</w:t>
      </w:r>
    </w:p>
    <w:p>
      <w:r>
        <w:t>Cơ quan chuyên môn về y tế thuộc Ủy ban nhân dân cấp tỉnh</w:t>
      </w:r>
    </w:p>
    <w:p>
      <w:r>
        <w:t>Kết quả thực hiện thủ tục hành chính</w:t>
      </w:r>
    </w:p>
    <w:p>
      <w:r>
        <w:t>Giấy chứng nhận người có bài thuốc gia truyền, giấy chứng nhận người có phương pháp chữa bệnh gia truyền</w:t>
      </w:r>
    </w:p>
    <w:p>
      <w:r>
        <w:t>Phí</w:t>
      </w:r>
    </w:p>
    <w:p>
      <w:r>
        <w:t>Không có</w:t>
      </w:r>
    </w:p>
    <w:p>
      <w:r>
        <w:t>Tên mẫu đơn, mẫu tờ khai (Đính kèm ngay sau thủ tục này)</w:t>
      </w:r>
    </w:p>
    <w:p>
      <w:r>
        <w:t>Mẫu số 01 Phụ lục II: Đơn đề nghị cấp lại giấy chứng nhận người có bài thuốc gia truyền, giấy chứng nhận phương pháp chữa bệnh gia truyền</w:t>
      </w:r>
    </w:p>
    <w:p>
      <w:r>
        <w:t>Yêu cầu, điều kiện thủ tục hành chính</w:t>
      </w:r>
    </w:p>
    <w:p>
      <w:r>
        <w:t>Căn cứ pháp lý của thủ tục hành chính</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Mẫu đơn số 01 Phụ lục II. Đơn đề nghị cấp/cấp lại giấy chứng nhận người có bài thuốc gia truyền, giấy chứng nhận người có phương pháp chữa bệnh gia truyền</w:t>
      </w:r>
    </w:p>
    <w:p>
      <w:r>
        <w:t>CỘNG HÒA XÃ HỘI CHỦ NGHĨA VIỆT NAM</w:t>
      </w:r>
    </w:p>
    <w:p>
      <w:r>
        <w:t>Độc lập - Tự do - Hạnh phúc</w:t>
      </w:r>
    </w:p>
    <w:p>
      <w:r>
        <w:t>---------------</w:t>
      </w:r>
    </w:p>
    <w:p>
      <w:r>
        <w:t>.... [1] ......, ngày…... tháng …. năm 20.....</w:t>
      </w:r>
    </w:p>
    <w:p>
      <w:r>
        <w:t>ĐƠN ĐỀ NGHỊ</w:t>
      </w:r>
    </w:p>
    <w:p>
      <w:r>
        <w:t>Cấp/cấp lại giấy chứng nhận người có bài thuốc gia truyền, giấy chứng nhận người có phương pháp chữa bệnh gia truyền</w:t>
      </w:r>
    </w:p>
    <w:p>
      <w:r>
        <w:t>Kính gửi: ................................ [2] ....................</w:t>
      </w:r>
    </w:p>
    <w:p>
      <w:r>
        <w:t>Họ và tên: ………………………………………………………...................................</w:t>
      </w:r>
    </w:p>
    <w:p>
      <w:r>
        <w:t>Địa chỉ cư trú: ........................................................................................................</w:t>
      </w:r>
    </w:p>
    <w:p>
      <w:r>
        <w:t>Số chứng minh nhân dân/số căn cước công dân/số căn cước/số định danh cá nhân/số hộ chiếu: ......................... [3] .................................................…………………….......</w:t>
      </w:r>
    </w:p>
    <w:p>
      <w:r>
        <w:t>Trường hợp đề nghị cấp:  [4] ……………………………………………............................</w:t>
      </w:r>
    </w:p>
    <w:p>
      <w:r>
        <w:t>Số giấy chứng nhận đã cấp: ........…Ngày cấp: .........Nơi cấp:…(đối với trường hợp cấp lại). Tôi xin gửi kèm theo đơn này bộ hồ sơ gồm các giấy tờ sau:  [5]</w:t>
      </w:r>
    </w:p>
    <w:p>
      <w:r>
        <w:t>(1)..……………………………………………….….…….……………........................</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r>
        <w:t>NGƯỜI LÀM ĐƠN</w:t>
      </w:r>
    </w:p>
    <w:p>
      <w:r>
        <w:t>(ký và ghi rõ họ, tên)</w:t>
      </w:r>
    </w:p>
    <w:p>
      <w:r>
        <w:t>____________________</w:t>
      </w:r>
    </w:p>
    <w:p>
      <w:r>
        <w:t>[1]  Địa danh</w:t>
      </w:r>
    </w:p>
    <w:p>
      <w:r>
        <w:t>[2]  Tên cơ quan có thẩm quyền cấp/cấp lại giấy chứng nhận nhận người có bài thuốc gia truyền, giấy chứng nhận người có phương pháp chữa bệnh gia truyền</w:t>
      </w:r>
    </w:p>
    <w:p>
      <w:r>
        <w:t>[3]  Ghi một trong năm thông tin về số chứng minh nhân dân/số căn cước công dân/số căn cước/số định danh cá nhân/số hộ chiếu còn hạn sử dụng.</w:t>
      </w:r>
    </w:p>
    <w:p>
      <w:r>
        <w:t>[4]  Ghi rõ cấp mới hoặc cấp lại giấy chứng nhận nhận người có bài thuốc gia truyền, giấy chứng nhận người có phương pháp chữa bệnh gia truyền theo quy định.</w:t>
      </w:r>
    </w:p>
    <w:p>
      <w:r>
        <w:t>[5]  Liệt kê đầy đủ các giấy tờ, tài liệu nộp kèm theo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