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1443/QĐ-UBND năm 2023 phê duyệt quy trình nội bộ giải quyết thủ tục hành chính trong lĩnh vực việc làm thuộc thẩm quyền giải quyết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1443/QĐ-UBND</w:t>
      </w:r>
    </w:p>
    <w:p>
      <w:r>
        <w:t>Quảng Ngãi, ngày 28 tháng 9 năm 2023</w:t>
      </w:r>
    </w:p>
    <w:p>
      <w:r>
        <w:t>QUYẾT ĐỊNH</w:t>
      </w:r>
    </w:p>
    <w:p>
      <w:r>
        <w:t>PHÊ DUYỆT QUY TRÌNH NỘI BỘ GIẢI QUYẾT THỦ TỤC HÀNH CHÍNH TRONG LĨNH VỰC VIỆC LÀM THUỘC THẨM QUYỀN GIẢI QUYẾT CỦA SỞ LAO ĐỘNG - THƯƠNG BINH VÀ XÃ HỘI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Nghị định số 70/2023/NĐ-CP ngày 18/9/2023 của Chính phủ về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hưởng dân thi hành một số quy định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108/TTr-SLĐTBXH ngày 27/9/2023.</w:t>
      </w:r>
    </w:p>
    <w:p>
      <w:r>
        <w:t>QUYẾT ĐỊNH:</w:t>
      </w:r>
    </w:p>
    <w:p>
      <w:r>
        <w:t>Điều 1.  Phê duyệt kèm theo Quyết định này Quy trình nội bộ giải quyết thủ tục hành chính (TTHC) trong lĩnh vực việc làm thuộc thẩm quyền giải quyết của Sở Lao động - Thương binh và Xã hội tỉnh Quảng Ngãi.</w:t>
      </w:r>
    </w:p>
    <w:p>
      <w:r>
        <w:t>Điều 2. Trách nhiệm của các cơ quan, đơn vị</w:t>
      </w:r>
    </w:p>
    <w:p>
      <w:r>
        <w:t>1. Sở Lao động - Thương binh và Xã hội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Lao động - Thương binh và Xã hội và các cơ quan, đơn vị có liên quan, căn cứ Quyết định này xây dựng quy trình nội bộ điện tử giải quyết TTHC để thiết lập trên Hệ thống thông tin giải quyết thủ tục hành chính tỉnh theo quy định.</w:t>
      </w:r>
    </w:p>
    <w:p>
      <w:r>
        <w:t>Điều 3.  Quyết định này có hiệu lực thi hành kể từ ngày ký. Quy trình nội bộ giải quyết các TTHC trong lĩnh vực việc làm tại Phụ lục của Quyết định này thay thế Quy trình nội bộ tương ứng được Chủ tịch UBND tỉnh phê duyệt tại Quyết định số 1230/QĐ-UBND ngày 09/9/2022.</w:t>
      </w:r>
    </w:p>
    <w:p>
      <w:r>
        <w:t>Điều 4.  Chánh Văn phòng UBND tỉnh; Giám đốc các Sở: Lao động Thương binh và Xã hội, Thông tin và Truyền thông và các tổ chức, cá liên quan chịu trách nhiệm thi hành Quyết định này./.</w:t>
      </w:r>
    </w:p>
    <w:p>
      <w:r>
        <w:t>Nơi nhận:</w:t>
      </w:r>
    </w:p>
    <w:p>
      <w:r>
        <w:t>- Như Điều 4;</w:t>
      </w:r>
    </w:p>
    <w:p>
      <w:r>
        <w:t>- Bộ Lao động - Thương binh và Xã hội;</w:t>
      </w:r>
    </w:p>
    <w:p>
      <w:r>
        <w:t>- Cục Kiểm soát TTHC (VPCP);</w:t>
      </w:r>
    </w:p>
    <w:p>
      <w:r>
        <w:t>- CT, PCT UBND tỉnh;</w:t>
      </w:r>
    </w:p>
    <w:p>
      <w:r>
        <w:t>- VPUB: PCVP, KGVX, CBTH;</w:t>
      </w:r>
    </w:p>
    <w:p>
      <w:r>
        <w:t>- Lưu: VT, TTHC (htd) .</w:t>
      </w:r>
    </w:p>
    <w:p>
      <w:r>
        <w:t>CHỦ TỊCH</w:t>
      </w:r>
    </w:p>
    <w:p>
      <w:r>
        <w:t>Đặng Văn Minh</w:t>
      </w:r>
    </w:p>
    <w:p>
      <w:r>
        <w:t>PHỤ LỤC</w:t>
      </w:r>
    </w:p>
    <w:p>
      <w:r>
        <w:t>QUY TRÌNH NỘI BỘ GIẢI QUYẾT THỦ TỤC HÀNH CHÍNH TRONG LĨNH VỰC VIỆC LÀM THUỘC THẨM QUYỀN GIẢI QUYẾT CỦA SỞ LAO ĐỘNG - THƯƠNG BINH VÀ XÃ HỘI TỈNH QUẢNG NGÃI</w:t>
      </w:r>
    </w:p>
    <w:p>
      <w:r>
        <w:t>(Phê duyệt kèm theo Quyết định số 1443/QĐ-UBND ngày 28/9/2023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Sở Lao động - Thương binh và Xã hội, viết tắt là “Sở LĐ-TB và XH”.</w:t>
      </w:r>
    </w:p>
    <w:p>
      <w:r>
        <w:t>+ Trung tâm Phục vụ - Kiểm soát thủ tục hành chính tỉnh Quảng Ngãi, viết tắt là: “Trung tâm”.</w:t>
      </w:r>
    </w:p>
    <w:p>
      <w:r>
        <w:t>+ Phòng Lao động - Việc làm và Giáo dục nghề nghiệp, viết tắt là: “Phòng LĐ-VL&amp;GDNN”</w:t>
      </w:r>
    </w:p>
    <w:p>
      <w:r>
        <w:t>Báo cáo giải trình nhu cầu, thay đổi nhu cầu sử dụng người lao động nước ngoài</w:t>
      </w:r>
    </w:p>
    <w:p>
      <w:r>
        <w:t>Thời gian thực hiện: 08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giải quyết thủ tục hành chính tỉnh được cập nhật dữ liệu.</w:t>
      </w:r>
    </w:p>
    <w:p>
      <w:r>
        <w:t>B2: Chuyển hồ sơ</w:t>
      </w:r>
    </w:p>
    <w:p>
      <w:r>
        <w:t>Chuyển hồ sơ (giấy, điện tử) về Phòng LĐ- VL&amp;GDNN.</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LĐ-VL&amp;GDNN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04.</w:t>
      </w:r>
    </w:p>
    <w:p>
      <w:r>
        <w:t>B4: Xử lý hồ sơ</w:t>
      </w:r>
    </w:p>
    <w:p>
      <w:r>
        <w:t>Chuyên viên tham mưu xử lý, thẩm định hồ sơ theo quy định hiện hành:</w:t>
      </w:r>
    </w:p>
    <w:p>
      <w:r>
        <w:t>- Trong trường hợp hồ sơ đạt yêu cầu thì xử lý hồ sơ:</w:t>
      </w:r>
    </w:p>
    <w:p>
      <w:r>
        <w:t>+ Trên phiếu kiểm soát quá trình giải quyết hồ sơ (Mẫu số 04).</w:t>
      </w:r>
    </w:p>
    <w:p>
      <w:r>
        <w:t>+ Trình văn bản chấp thuận nhu cầu, thay đổi nhu cầu sử dụng người lao động nước ngoài.</w:t>
      </w:r>
    </w:p>
    <w:p>
      <w:r>
        <w:t>+ Trên phần mềm.</w:t>
      </w:r>
    </w:p>
    <w:p>
      <w:r>
        <w:t>- Trong trường hợp hồ sơ không đủ, không hợp lệ, từ chối cấp văn bản chấp thuận thì phải thông báo bằng văn bản cho tổ chức, cá nhân biết và nêu rõ lý do (Mẫu số 07, 08).</w:t>
      </w:r>
    </w:p>
    <w:p>
      <w:r>
        <w:t>Chuyên viên</w:t>
      </w:r>
    </w:p>
    <w:p>
      <w:r>
        <w:t>04 ngày làm việc</w:t>
      </w:r>
    </w:p>
    <w:p>
      <w:r>
        <w:t>- Hồ sơ.</w:t>
      </w:r>
    </w:p>
    <w:p>
      <w:r>
        <w:t>- Dự thảo văn bản chấp thuận.</w:t>
      </w:r>
    </w:p>
    <w:p>
      <w:r>
        <w:t>- Mẫu số 07, 08.</w:t>
      </w:r>
    </w:p>
    <w:p>
      <w:r>
        <w:t>B5: Thẩm định hồ sơ và trình Lãnh đạo</w:t>
      </w:r>
    </w:p>
    <w:p>
      <w:r>
        <w:t>Lãnh đạo Phòng xem xét, thẩm định hồ sơ và trình Lãnh đạo Sở ký văn bản chấp thuận nhu cầu, thay đổi nhu cầu sử dụng người lao động nước ngoài.</w:t>
      </w:r>
    </w:p>
    <w:p>
      <w:r>
        <w:t>Lãnh đạo Phòng</w:t>
      </w:r>
    </w:p>
    <w:p>
      <w:r>
        <w:t>02 ngày làm việc</w:t>
      </w:r>
    </w:p>
    <w:p>
      <w:r>
        <w:t>- Hồ sơ.</w:t>
      </w:r>
    </w:p>
    <w:p>
      <w:r>
        <w:t>- Dự thảo văn bản chấp thuận.</w:t>
      </w:r>
    </w:p>
    <w:p>
      <w:r>
        <w:t>- Mẫu số 07, 08.</w:t>
      </w:r>
    </w:p>
    <w:p>
      <w:r>
        <w:t>B6: Phê duyệt hồ sơ</w:t>
      </w:r>
    </w:p>
    <w:p>
      <w:r>
        <w:t>Lãnh đạo Sở xem xét hồ sơ, ký xác nhận văn bản chấp thuận nhu cầu, thay đổi nhu cầu sử dụng người lao động nước ngoài.</w:t>
      </w:r>
    </w:p>
    <w:p>
      <w:r>
        <w:t>Lãnh đạo Sở</w:t>
      </w:r>
    </w:p>
    <w:p>
      <w:r>
        <w:t>01 ngày làm việc</w:t>
      </w:r>
    </w:p>
    <w:p>
      <w:r>
        <w:t>- Hồ sơ.</w:t>
      </w:r>
    </w:p>
    <w:p>
      <w:r>
        <w:t>- Văn bản chấp thuận.</w:t>
      </w:r>
    </w:p>
    <w:p>
      <w:r>
        <w:t>- Mẫu số 07, 08.</w:t>
      </w:r>
    </w:p>
    <w:p>
      <w:r>
        <w:t>B7: Chuyển kết quả</w:t>
      </w:r>
    </w:p>
    <w:p>
      <w:r>
        <w:t>- Văn thư Sở vào số văn bản, đóng dấu, lưu trữ hồ sơ.</w:t>
      </w:r>
    </w:p>
    <w:p>
      <w:r>
        <w:t>- Chuyển kết quả giải quyết cho công chức tại Trung tâm.</w:t>
      </w:r>
    </w:p>
    <w:p>
      <w:r>
        <w:t>- Văn thư Sở</w:t>
      </w:r>
    </w:p>
    <w:p>
      <w:r>
        <w:t>- Công chức tại Trung tâm</w:t>
      </w:r>
    </w:p>
    <w:p>
      <w:r>
        <w:t>04 giờ làm việc</w:t>
      </w:r>
    </w:p>
    <w:p>
      <w:r>
        <w:t>- Văn bản chấp thuận.</w:t>
      </w:r>
    </w:p>
    <w:p>
      <w:r>
        <w:t>- Văn bản liên quan  (nếu có).</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được ủy quyền).</w:t>
      </w:r>
    </w:p>
    <w:p>
      <w:r>
        <w:t>- Văn bản chấp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