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1441/QĐ-UBND năm 2024 phê duyệt quy trình nội bộ giải quyết thủ tục hành chính trong lĩnh vực Tổ chức, cán bộ; Chính sách thuộc phạm vi quản lý của Công an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1441/QĐ-UBND</w:t>
      </w:r>
    </w:p>
    <w:p>
      <w:r>
        <w:t>Vĩnh Long, ngày 25 tháng 7 năm 2024</w:t>
      </w:r>
    </w:p>
    <w:p>
      <w:r>
        <w:t>QUYẾT ĐỊNH</w:t>
      </w:r>
    </w:p>
    <w:p>
      <w:r>
        <w:t>PHÊ DUYỆT QUY TRÌNH NỘI BỘ GIẢI QUYẾT THỦ TỤC HÀNH CHÍNH TRONG LĨNH VỰC TỔ CHỨC, CÁN BỘ; CHÍNH SÁCH THUỘC PHẠM VI QUẢN LÝ CỦA CÔNG AN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w:t>
      </w:r>
    </w:p>
    <w:p>
      <w:r>
        <w:t>Căn cứ Quyết định số 1300/QĐ-UBND ngày 05/7/2024 của Chủ tịch Ủy ban nhân dân tỉnh công bố thủ tục hành chính mới ban hành trong lĩnh vực Tổ chức, cán bộ; Chính sách thuộc phạm vi quản lý của Công an tỉnh Vĩnh Long;</w:t>
      </w:r>
    </w:p>
    <w:p>
      <w:r>
        <w:t>Theo đề nghị của Công an tỉnh tại Tờ trình số 191/TTr-CAT-PTM ngày 19/7/2024.</w:t>
      </w:r>
    </w:p>
    <w:p>
      <w:r>
        <w:t>QUYẾT ĐỊNH:</w:t>
      </w:r>
    </w:p>
    <w:p>
      <w:r>
        <w:t>Điều 1.  Phê duyệt kèm theo Quyết định này 03 (Ba) quy trình nội bộ giải quyết thủ tục hành chính trong lĩnh vực Tổ chức, cán bộ; Chính sách thuộc phạm vi quản lý của Công an tỉnh Vĩnh Long đã được Chủ tịch Ủy ban nhân dân tỉnh công bố tại Quyết định số 1300/QĐ-UBND ngày 05/7/2024  (chi tiết tại Phụ lục kèm theo).</w:t>
      </w:r>
    </w:p>
    <w:p>
      <w:r>
        <w:t>Điều 2.  Giao Văn phòng Ủy ban nhân dân tỉnh xây dựng quy trình điện tử trên Hệ thống thông tin giải quyết thủ tục hành chính của tỉnh trong thời hạn chậm nhất là 10 ngày làm việc, kể từ ngày Quyết định phê duyệt quy trình nội bộ có hiệu lực thi hành.</w:t>
      </w:r>
    </w:p>
    <w:p>
      <w:r>
        <w:t>Điều 3.  Chánh Văn phòng Ủy ban nhân dân tỉnh; Giám đốc Công an tỉnh; Thủ trưởng các sở, ban, ngành tỉnh; Chủ tịch Ủy ban nhân dân cấp huyện; Chủ tịch Ủy ban nhân dân cấp xã và tổ chức, cá nhân có liên quan chịu trách nhiệm thi hành Quyết định này.</w:t>
      </w:r>
    </w:p>
    <w:p>
      <w:r>
        <w:t>Quyết định có hiệu lực thi hành kể từ ngày ký./.</w:t>
      </w:r>
    </w:p>
    <w:p>
      <w:r>
        <w:t>Nơi nhận:</w:t>
      </w:r>
    </w:p>
    <w:p>
      <w:r>
        <w:t>- Như Điều 3;</w:t>
      </w:r>
    </w:p>
    <w:p>
      <w:r>
        <w:t>- Cục Kiểm soát TTHC, Văn phòng Chính phủ;</w:t>
      </w:r>
    </w:p>
    <w:p>
      <w:r>
        <w:t>- CT, các PCT. UBND tỉnh;</w:t>
      </w:r>
    </w:p>
    <w:p>
      <w:r>
        <w:t>- LĐVP. UBND tỉnh;</w:t>
      </w:r>
    </w:p>
    <w:p>
      <w:r>
        <w:t>- TTPVHCC, Ban TCD-NC;</w:t>
      </w:r>
    </w:p>
    <w:p>
      <w:r>
        <w:t>- Lưu: VT, 06.PVHCC.</w:t>
      </w:r>
    </w:p>
    <w:p>
      <w:r>
        <w:t>KT. CHỦ TỊCH</w:t>
      </w:r>
    </w:p>
    <w:p>
      <w:r>
        <w:t>PHÓ CHỦ TỊCH</w:t>
      </w:r>
    </w:p>
    <w:p>
      <w:r>
        <w:t>Đặng Văn Chính</w:t>
      </w:r>
    </w:p>
    <w:p>
      <w:r>
        <w:t>PHỤ LỤC</w:t>
      </w:r>
    </w:p>
    <w:p>
      <w:r>
        <w:t>(Kèm theo Quyết định số 1441/QĐ-UBND ngày 25/7/2024 của Chủ tịch UBND tỉnh Vĩnh Long)</w:t>
      </w:r>
    </w:p>
    <w:p>
      <w:r>
        <w:t>Phần I</w:t>
      </w:r>
    </w:p>
    <w:p>
      <w:r>
        <w:t>DANH MỤC QUY TRÌNH NỘI BỘ THỦ TỤC HÀNH CHÍNH</w:t>
      </w:r>
    </w:p>
    <w:p>
      <w:r>
        <w:t>STT</w:t>
      </w:r>
    </w:p>
    <w:p>
      <w:r>
        <w:t>Tên thủ tục hành chính</w:t>
      </w:r>
    </w:p>
    <w:p>
      <w:r>
        <w:t>Quyết định công bố thủ tục hành chính</w:t>
      </w:r>
    </w:p>
    <w:p>
      <w:r>
        <w:t>THỦ TỤC HÀNH CHÍNH CẤP XÃ</w:t>
      </w:r>
    </w:p>
    <w:p>
      <w:r>
        <w:t>LĨNH VỰC TỔ CHỨC, CÁN BỘ</w:t>
      </w:r>
    </w:p>
    <w:p>
      <w:r>
        <w:t>1</w:t>
      </w:r>
    </w:p>
    <w:p>
      <w:r>
        <w:t>Tuyển chọn tổ viên Tổ bảo vệ an ninh, trật tự</w:t>
      </w:r>
    </w:p>
    <w:p>
      <w:r>
        <w:t>Quyết định số 1300/QĐ-UBND ngày 05/7/2204 của Chủ tịch UBND tỉnh</w:t>
      </w:r>
    </w:p>
    <w:p>
      <w:r>
        <w:t>LĨNH VỰC CHÍNH SÁCH</w:t>
      </w:r>
    </w:p>
    <w:p>
      <w:r>
        <w:t>1</w:t>
      </w:r>
    </w:p>
    <w:p>
      <w:r>
        <w:t>Giải quyết chế độ, chính sách cho người tham gia lực lượng tham gia bảo vệ an ninh, trật tự ở cơ sở chưa tham gia bảo hiểm y tế mà bị ốm đau, bị tai nạn, bị thương khi thực hiện nhiệm vụ</w:t>
      </w:r>
    </w:p>
    <w:p>
      <w:r>
        <w:t>Quyết định số 1300/QĐ-UBND ngày 05/7/2204 của Chủ tịch UBND tỉnh</w:t>
      </w:r>
    </w:p>
    <w:p>
      <w:r>
        <w:t>2</w:t>
      </w:r>
    </w:p>
    <w:p>
      <w:r>
        <w:t>Giải quyết chế độ, chính sách cho người tham gia lực lượng tham gia bảo vệ an ninh, trật tự ở cơ sở chưa tham gia bảo hiểm xã hội mà bị tai nạn, chết khi thực hiện nhiệm vụ</w:t>
      </w:r>
    </w:p>
    <w:p>
      <w:r>
        <w:t>Quyết định số 1300/QĐ-UBND ngày 05/7/2204 của Chủ tịch UBND tỉnh</w:t>
      </w:r>
    </w:p>
    <w:p>
      <w:r>
        <w:t>Phần II</w:t>
      </w:r>
    </w:p>
    <w:p>
      <w:r>
        <w:t>NỘI DUNG CỤ THỂ CỦA TỪNG QUY TRÌNH NỘI BỘ</w:t>
      </w:r>
    </w:p>
    <w:p>
      <w:r>
        <w:t>1. Tuyển chọn tổ viên Tổ bảo vệ an ninh, trật tự</w:t>
      </w:r>
    </w:p>
    <w:p>
      <w:r>
        <w:t>(Mã TTHC: 1.012533.H61)</w:t>
      </w:r>
    </w:p>
    <w:p>
      <w:r>
        <w:t>Thứ tự công việc</w:t>
      </w:r>
    </w:p>
    <w:p>
      <w:r>
        <w:t>Nội dung công việc</w:t>
      </w:r>
    </w:p>
    <w:p>
      <w:r>
        <w:t>Trách nhiệm xử lý công việc</w:t>
      </w:r>
    </w:p>
    <w:p>
      <w:r>
        <w:t>Thời gian (ngày làm việc)</w:t>
      </w:r>
    </w:p>
    <w:p>
      <w:r>
        <w:t>Bước 1</w:t>
      </w:r>
    </w:p>
    <w:p>
      <w:r>
        <w:t>Công an cấp xã hướng dẫn, tiếp nhận hồ sơ</w:t>
      </w:r>
    </w:p>
    <w:p>
      <w:r>
        <w:t>Công an cấp xã</w:t>
      </w:r>
    </w:p>
    <w:p>
      <w:r>
        <w:t>0,5 ngày</w:t>
      </w:r>
    </w:p>
    <w:p>
      <w:r>
        <w:t>Bước 2</w:t>
      </w:r>
    </w:p>
    <w:p>
      <w:r>
        <w:t>Công an cấp xã tập hợp, báo cáo danh sách công dân dự tuyển trình Chủ tịch Ủy ban nhân dân cấp xã phê duyệt danh sách công dân dự tuyển và niêm yết công khai danh sách công dân dự tuyển tại trụ sở Hội đồng nhân dân, Ủy ban nhân dân, Công an cấp xã, tại nhà văn hóa và các điểm sinh hoạt cộng đồng trước khi tổ chức họp xét tuyển</w:t>
      </w:r>
    </w:p>
    <w:p>
      <w:r>
        <w:t>15 ngày</w:t>
      </w:r>
    </w:p>
    <w:p>
      <w:r>
        <w:t>Bước 3</w:t>
      </w:r>
    </w:p>
    <w:p>
      <w:r>
        <w:t>Chủ tịch UBND cấp xã quyết định thành lập Hội đồng xét tuyển, tổ chức họp xét tuyển</w:t>
      </w:r>
    </w:p>
    <w:p>
      <w:r>
        <w:t>Không quy định</w:t>
      </w:r>
    </w:p>
    <w:p>
      <w:r>
        <w:t>Bước 4</w:t>
      </w:r>
    </w:p>
    <w:p>
      <w:r>
        <w:t>Công an cấp xã niêm yết công khai Biên bản kết quả xét tuyển tại trụ sở Hội đồng nhân dân, Ủy ban nhân dân, Công an cấp xã, tại nhà văn hóa và các điểm sinh hoạt cộng đồng và thông báo kết quả xét tuyển, thời gian nhận nhiệm vụ đến công dân dự tuyển</w:t>
      </w:r>
    </w:p>
    <w:p>
      <w:r>
        <w:t>Công an cấp xã</w:t>
      </w:r>
    </w:p>
    <w:p>
      <w:r>
        <w:t>03 ngày</w:t>
      </w:r>
    </w:p>
    <w:p>
      <w:r>
        <w:t>(kể từ ngày lập biên bản xét tuyển)</w:t>
      </w:r>
    </w:p>
    <w:p>
      <w:r>
        <w:t>Bước 5</w:t>
      </w:r>
    </w:p>
    <w:p>
      <w:r>
        <w:t>Trả Kết quả giải quyết TTHC (Thông báo thời gian đến nhận nhiệm vụ trong trường hợp được tuyển chọn)</w:t>
      </w:r>
    </w:p>
    <w:p>
      <w:r>
        <w:t>UBND cấp xã</w:t>
      </w:r>
    </w:p>
    <w:p>
      <w:r>
        <w:t>Tổng thời gian giải quyết TTHC</w:t>
      </w:r>
    </w:p>
    <w:p>
      <w:r>
        <w:t>18 ngày</w:t>
      </w:r>
    </w:p>
    <w:p>
      <w:r>
        <w:t>(Không tính thời gian thành lập Hội đồng xét tuyển, tổ chức họp xét tuyển)</w:t>
      </w:r>
    </w:p>
    <w:p>
      <w:r>
        <w:t>2. Giải quyết chế độ, chính sách cho người tham gia lực lượng tham gia bảo vệ an ninh, trật tự ở cơ sở chưa tham gia bảo hiểm y tế mà bị ốm đau, bị tai nạn, bị thương khi thực hiện nhiệm vụ  (Mã TTHC: 1.012537.H61)</w:t>
      </w:r>
    </w:p>
    <w:p>
      <w:r>
        <w:t>a) Trường hợp đủ điều kiện được hưởng chế độ, chính sách</w:t>
      </w:r>
    </w:p>
    <w:p>
      <w:r>
        <w:t>Thứ tự công việc</w:t>
      </w:r>
    </w:p>
    <w:p>
      <w:r>
        <w:t>Nội dung công việc</w:t>
      </w:r>
    </w:p>
    <w:p>
      <w:r>
        <w:t>Trách nhiệm xử lý công việc</w:t>
      </w:r>
    </w:p>
    <w:p>
      <w:r>
        <w:t>Thời gian (ngày làm việc)</w:t>
      </w:r>
    </w:p>
    <w:p>
      <w:r>
        <w:t>Bước 1</w:t>
      </w:r>
    </w:p>
    <w:p>
      <w:r>
        <w:t>Hướng dẫn, tiếp nhận, chuyển hồ sơ đến công chức chuyên môn cấp xã</w:t>
      </w:r>
    </w:p>
    <w:p>
      <w:r>
        <w:t>Bộ phận Tiếp nhận và Trả kết quả cấp xã</w:t>
      </w:r>
    </w:p>
    <w:p>
      <w:r>
        <w:t>0,5 ngày</w:t>
      </w:r>
    </w:p>
    <w:p>
      <w:r>
        <w:t>Bước 2</w:t>
      </w:r>
    </w:p>
    <w:p>
      <w:r>
        <w:t>Công chức chuyên môn cấp xã tiếp nhận, kiểm tra, xử lý hồ sơ, trình lãnh đạo Ủy ban nhân dân cấp xã ký duyệt, chuyển hồ sơ đến Phòng Lao động - Thương binh và xã hội cấp huyện để thẩm định</w:t>
      </w:r>
    </w:p>
    <w:p>
      <w:r>
        <w:t>Ủy ban nhân dân cấp xã</w:t>
      </w:r>
    </w:p>
    <w:p>
      <w:r>
        <w:t>1,5 ngày</w:t>
      </w:r>
    </w:p>
    <w:p>
      <w:r>
        <w:t>Bước 3</w:t>
      </w:r>
    </w:p>
    <w:p>
      <w:r>
        <w:t>Phòng Lao động - Thương binh và xã hội tiếp nhận, thẩm định hồ sơ trình lãnh đạo Ủy ban nhân dân cấp huyện xem xét, ký duyệt</w:t>
      </w:r>
    </w:p>
    <w:p>
      <w:r>
        <w:t>Ủy ban nhân dân cấp huyện</w:t>
      </w:r>
    </w:p>
    <w:p>
      <w:r>
        <w:t>05 ngày</w:t>
      </w:r>
    </w:p>
    <w:p>
      <w:r>
        <w:t>Bước 4</w:t>
      </w:r>
    </w:p>
    <w:p>
      <w:r>
        <w:t>Lãnh đạo Ủy ban nhân dân cấp huyện ký duyệt quyết định chi trả kinh phí hỗ trợ khám bệnh, chữa bệnh cho người bị ốm đau, bị tai nạn, bị thương; chuyển kết quả đến Bộ phận Tiếp nhận và Trả kết quả cấp xã; lưu trữ hồ sơ điện tử</w:t>
      </w:r>
    </w:p>
    <w:p>
      <w:r>
        <w:t>02 ngày</w:t>
      </w:r>
    </w:p>
    <w:p>
      <w:r>
        <w:t>Bước 5</w:t>
      </w:r>
    </w:p>
    <w:p>
      <w:r>
        <w:t>Trả kết quả giải quyết TTHC (Chi trả kinh phí hỗ trợ khám bệnh, chữa bệnh cho người bị ốm đau, bị tai nạn, bị thương)</w:t>
      </w:r>
    </w:p>
    <w:p>
      <w:r>
        <w:t>Bộ phận Tiếp nhận và Trả kết quả cấp xã</w:t>
      </w:r>
    </w:p>
    <w:p>
      <w:r>
        <w:t>03 ngày</w:t>
      </w:r>
    </w:p>
    <w:p>
      <w:r>
        <w:t>Tổng thời gian giải quyết TTHC</w:t>
      </w:r>
    </w:p>
    <w:p>
      <w:r>
        <w:t>12 ngày</w:t>
      </w:r>
    </w:p>
    <w:p>
      <w:r>
        <w:t>b) Trường hợp không đủ điều kiện được hưởng chế độ, chính sách</w:t>
      </w:r>
    </w:p>
    <w:p>
      <w:r>
        <w:t>Thứ tự công việc</w:t>
      </w:r>
    </w:p>
    <w:p>
      <w:r>
        <w:t>Nội dung công việc</w:t>
      </w:r>
    </w:p>
    <w:p>
      <w:r>
        <w:t>Trách nhiệm xử lý công việc</w:t>
      </w:r>
    </w:p>
    <w:p>
      <w:r>
        <w:t>Thời gian (ngày làm việc)</w:t>
      </w:r>
    </w:p>
    <w:p>
      <w:r>
        <w:t>Bước 1</w:t>
      </w:r>
    </w:p>
    <w:p>
      <w:r>
        <w:t>Hướng dẫn, tiếp nhận, chuyển hồ sơ đến công chức chuyên môn cấp xã</w:t>
      </w:r>
    </w:p>
    <w:p>
      <w:r>
        <w:t>Bộ phận Tiếp nhận và Trả kết quả cấp xã</w:t>
      </w:r>
    </w:p>
    <w:p>
      <w:r>
        <w:t>0,5 ngày</w:t>
      </w:r>
    </w:p>
    <w:p>
      <w:r>
        <w:t>Bước 2</w:t>
      </w:r>
    </w:p>
    <w:p>
      <w:r>
        <w:t>Công chức chuyên môn cấp xã tiếp nhận, kiểm tra, xử lý hồ sơ, trình lãnh đạo Ủy ban nhân dân cấp xã ký duyệt, chuyển hồ sơ đến Phòng Lao động - Thương binh và xã hội cấp huyện để thẩm định</w:t>
      </w:r>
    </w:p>
    <w:p>
      <w:r>
        <w:t>Ủy ban nhân dân cấp xã</w:t>
      </w:r>
    </w:p>
    <w:p>
      <w:r>
        <w:t>1,5 ngày</w:t>
      </w:r>
    </w:p>
    <w:p>
      <w:r>
        <w:t>Bước 3</w:t>
      </w:r>
    </w:p>
    <w:p>
      <w:r>
        <w:t>Phòng Lao động - Thương binh và xã hội tiếp nhận, thẩm định hồ sơ trình lãnh đạo Ủy ban nhân dân cấp huyện xem xét, ký duyệt văn bản trả lời, nêu rõ lý do; lưu trữ hồ sơ điện tử</w:t>
      </w:r>
    </w:p>
    <w:p>
      <w:r>
        <w:t>Ủy ban nhân dân cấp huyện</w:t>
      </w:r>
    </w:p>
    <w:p>
      <w:r>
        <w:t>04 ngày</w:t>
      </w:r>
    </w:p>
    <w:p>
      <w:r>
        <w:t>Bước 4</w:t>
      </w:r>
    </w:p>
    <w:p>
      <w:r>
        <w:t>Lãnh đạo Ủy ban nhân dân cấp huyện ký duyệt văn bản trả lời, nêu rõ lý do; chuyển kết quả đến Bộ phận Tiếp nhận và Trả kết quả cấp xã; lưu trữ hồ sơ điện tử</w:t>
      </w:r>
    </w:p>
    <w:p>
      <w:r>
        <w:t>01 ngày</w:t>
      </w:r>
    </w:p>
    <w:p>
      <w:r>
        <w:t>Bước 5</w:t>
      </w:r>
    </w:p>
    <w:p>
      <w:r>
        <w:t>Trả kết quả giải quyết TTHC</w:t>
      </w:r>
    </w:p>
    <w:p>
      <w:r>
        <w:t>Bộ phận Tiếp nhận và Trả kết quả cấp xã</w:t>
      </w:r>
    </w:p>
    <w:p>
      <w:r>
        <w:t>Tổng thời gian giải quyết TTHC</w:t>
      </w:r>
    </w:p>
    <w:p>
      <w:r>
        <w:t>07 ngày</w:t>
      </w:r>
    </w:p>
    <w:p>
      <w:r>
        <w:t>3. Giải quyết chế độ, chính sách cho người tham gia lực lượng tham gia bảo vệ an ninh, trật tự ở cơ sở chưa tham gia bảo hiểm xã hội mà bị tai nạn, chết khi thực hiện nhiệm vụ  (Mã TTHC: 1.012538.H61)</w:t>
      </w:r>
    </w:p>
    <w:p>
      <w:r>
        <w:t>a) Trường hợp đủ điều kiện được hưởng trợ cấp</w:t>
      </w:r>
    </w:p>
    <w:p>
      <w:r>
        <w:t>Thứ tự công việc</w:t>
      </w:r>
    </w:p>
    <w:p>
      <w:r>
        <w:t>Nội dung công việc</w:t>
      </w:r>
    </w:p>
    <w:p>
      <w:r>
        <w:t>Trách nhiệm xử lý công việc</w:t>
      </w:r>
    </w:p>
    <w:p>
      <w:r>
        <w:t>Thời gian (ngày làm việc )</w:t>
      </w:r>
    </w:p>
    <w:p>
      <w:r>
        <w:t>Bước 1</w:t>
      </w:r>
    </w:p>
    <w:p>
      <w:r>
        <w:t>Hướng dẫn, tiếp nhận, chuyển hồ sơ đến công chức chuyên môn cấp xã</w:t>
      </w:r>
    </w:p>
    <w:p>
      <w:r>
        <w:t>Bộ phận Tiếp nhận và Trả kết quả cấp xã</w:t>
      </w:r>
    </w:p>
    <w:p>
      <w:r>
        <w:t>0,5 ngày</w:t>
      </w:r>
    </w:p>
    <w:p>
      <w:r>
        <w:t>Bước 2</w:t>
      </w:r>
    </w:p>
    <w:p>
      <w:r>
        <w:t>Công chức chuyên môn cấp xã tiếp nhận, kiểm tra, xử lý hồ sơ, trình lãnh đạo Ủy ban nhân dân cấp xã ký duyệt, chuyển hồ sơ đến Phòng Lao động - Thương binh và xã hội cấp huyện để thẩm định</w:t>
      </w:r>
    </w:p>
    <w:p>
      <w:r>
        <w:t>Ủy ban nhân dân cấp xã</w:t>
      </w:r>
    </w:p>
    <w:p>
      <w:r>
        <w:t>02 ngày</w:t>
      </w:r>
    </w:p>
    <w:p>
      <w:r>
        <w:t>Bước 3</w:t>
      </w:r>
    </w:p>
    <w:p>
      <w:r>
        <w:t>Phòng Lao động - Thương binh và xã hội cấp huyện tiếp nhận, thẩm định hồ sơ, trình Lãnh đạo Ủy ban nhân dân cấp huyện xem xét, ký duyệt</w:t>
      </w:r>
    </w:p>
    <w:p>
      <w:r>
        <w:t>Ủy ban nhân dân cấp huyện</w:t>
      </w:r>
    </w:p>
    <w:p>
      <w:r>
        <w:t>05 ngày</w:t>
      </w:r>
    </w:p>
    <w:p>
      <w:r>
        <w:t>Bước 4</w:t>
      </w:r>
    </w:p>
    <w:p>
      <w:r>
        <w:t>Chủ tịch Ủy ban nhân dân cấp huyện ký duyệt quyết định chi trả kinh phí trợ cấp tai nạn (trợ cấp tiền tuất, mai táng phí); chuyển kết quả đến Bộ phận Tiếp nhận và Trả kết quả cấp xã; lưu trữ hồ sơ điện tử</w:t>
      </w:r>
    </w:p>
    <w:p>
      <w:r>
        <w:t>02 ngày</w:t>
      </w:r>
    </w:p>
    <w:p>
      <w:r>
        <w:t>Bước 5</w:t>
      </w:r>
    </w:p>
    <w:p>
      <w:r>
        <w:t>Trả kết quả giải quyết TTHC (Chi trả trợ cấp tai nạn, trợ cấp tiền tuất, tiền mai táng phí)</w:t>
      </w:r>
    </w:p>
    <w:p>
      <w:r>
        <w:t>Bộ phận Tiếp nhận và Trả kết quả cấp xã</w:t>
      </w:r>
    </w:p>
    <w:p>
      <w:r>
        <w:t>03 ngày</w:t>
      </w:r>
    </w:p>
    <w:p>
      <w:r>
        <w:t>Tổng thời gian giải quyết TTHC</w:t>
      </w:r>
    </w:p>
    <w:p>
      <w:r>
        <w:t>12 ngày</w:t>
      </w:r>
    </w:p>
    <w:p>
      <w:r>
        <w:t>b) Trường hợp không đủ điều kiện được hưởng trợ cấp</w:t>
      </w:r>
    </w:p>
    <w:p>
      <w:r>
        <w:t>Thứ tự công việc</w:t>
      </w:r>
    </w:p>
    <w:p>
      <w:r>
        <w:t>Nội dung công việc</w:t>
      </w:r>
    </w:p>
    <w:p>
      <w:r>
        <w:t>Trách nhiệm xử lý công việc</w:t>
      </w:r>
    </w:p>
    <w:p>
      <w:r>
        <w:t>Thời gian (ngày làm việc )</w:t>
      </w:r>
    </w:p>
    <w:p>
      <w:r>
        <w:t>Bước 1</w:t>
      </w:r>
    </w:p>
    <w:p>
      <w:r>
        <w:t>Hướng dẫn, tiếp nhận, chuyển hồ sơ đến công chức chuyên môn cấp xã</w:t>
      </w:r>
    </w:p>
    <w:p>
      <w:r>
        <w:t>Bộ phận Tiếp nhận và Trả kết quả cấp xã</w:t>
      </w:r>
    </w:p>
    <w:p>
      <w:r>
        <w:t>0,5 ngày</w:t>
      </w:r>
    </w:p>
    <w:p>
      <w:r>
        <w:t>Bước 2</w:t>
      </w:r>
    </w:p>
    <w:p>
      <w:r>
        <w:t>Công chức chuyên môn cấp xã tiếp nhận, kiểm tra, xử lý hồ sơ, trình lãnh đạo Ủy ban nhân dân cấp xã ký duyệt, chuyển hồ sơ đến Phòng Lao động - Thương binh và xã hội cấp huyện để thẩm định</w:t>
      </w:r>
    </w:p>
    <w:p>
      <w:r>
        <w:t>Ủy ban nhân dân cấp xã</w:t>
      </w:r>
    </w:p>
    <w:p>
      <w:r>
        <w:t>1,5 ngày</w:t>
      </w:r>
    </w:p>
    <w:p>
      <w:r>
        <w:t>Bước 3</w:t>
      </w:r>
    </w:p>
    <w:p>
      <w:r>
        <w:t>Phòng Lao động - Thương binh và xã hội tiếp nhận, thẩm định hồ sơ trình lãnh đạo Ủy ban nhân dân cấp huyện xem xét, ký duyệt văn bản trả lời, nêu rõ lý do; lưu trữ hồ sơ điện tử</w:t>
      </w:r>
    </w:p>
    <w:p>
      <w:r>
        <w:t>Ủy ban nhân dân cấp huyện</w:t>
      </w:r>
    </w:p>
    <w:p>
      <w:r>
        <w:t>04 ngày</w:t>
      </w:r>
    </w:p>
    <w:p>
      <w:r>
        <w:t>Bước 4</w:t>
      </w:r>
    </w:p>
    <w:p>
      <w:r>
        <w:t>Lãnh đạo Ủy ban nhân dân cấp huyện ký duyệt văn bản trả lời, nêu rõ lý do; chuyển kết quả đến Bộ phận Tiếp nhận và Trả kết quả cấp xã; lưu trữ hồ sơ điện tử</w:t>
      </w:r>
    </w:p>
    <w:p>
      <w:r>
        <w:t>01 ngày</w:t>
      </w:r>
    </w:p>
    <w:p>
      <w:r>
        <w:t>Bước 5</w:t>
      </w:r>
    </w:p>
    <w:p>
      <w:r>
        <w:t>Trả kết quả giải quyết TTHC</w:t>
      </w:r>
    </w:p>
    <w:p>
      <w:r>
        <w:t>Bộ phận Tiếp nhận và Trả kết quả cấp xã</w:t>
      </w:r>
    </w:p>
    <w:p>
      <w:r>
        <w:t>Tổng thời gian giải quyết TTHC</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