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1441/QĐ-UBND năm 2023 công bố quy trình nội bộ, liên thông trong giải quyết thủ tục hành chính lĩnh vực hoạt động xây dựng; trồng trọt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1441/QĐ-UBND</w:t>
      </w:r>
    </w:p>
    <w:p>
      <w:r>
        <w:t>Tuyên Quang, ngày 27 tháng 11 năm 2023</w:t>
      </w:r>
    </w:p>
    <w:p>
      <w:r>
        <w:t>QUYẾT ĐỊNH</w:t>
      </w:r>
    </w:p>
    <w:p>
      <w:r>
        <w:t>VỀ VIỆC CÔNG BỐ QUY TRÌNH NỘI BỘ, LIÊN THÔNG TRONG GIẢI QUYẾT THỦ TỤC HÀNH CHÍNH LĨNH VỰC HOẠT ĐỘNG XÂY DỰNG; TRỒNG TRỌT THUỘC PHẠM VI CHỨC NĂNG QUẢN LÝ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1353/QĐ-UBND ngày 15/11/2023 của Chủ tịch Ủy ban nhân dân tỉnh về việc công bố Danh mục thủ tục hành chính ban hành mới; thủ tục hành chính thay thế lĩnh vực Trồng trọt thuộc phạm vi chức năng quản lý của Sở Nông nghiệp và Phát triển nông thôn tỉnh Tuyên Quang;</w:t>
      </w:r>
    </w:p>
    <w:p>
      <w:r>
        <w:t>Căn cứ Quyết định số 1374/QĐ-UBND ngày 16/11/1023 của Chủ tịch Ủy ban nhân dân tỉnh Tuyên Quang về việc công bố Danh mục thủ tục hành chính được sửa đổi, bổ sung, thay thế trong lĩnh vực hoạt động xây dựng thuộc thẩm quyền giải quyết của Sở Xây dựng, Sở Công Thương, Sở Nông nghiệp và Phát triển nông thôn, Sở Giao thông vận tải, Ban Quản lý các khu công nghiệp tỉnh và Uỷ ban nhân dân cấp huyện;</w:t>
      </w:r>
    </w:p>
    <w:p>
      <w:r>
        <w:t>Theo đề nghị của Giám đốc Sở Nông nghiệp và Phát triển nông thôn tại Tờ trình số 216/TTr-SNN ngày 23/11/2023,</w:t>
      </w:r>
    </w:p>
    <w:p>
      <w:r>
        <w:t>QUYẾT ĐỊNH:</w:t>
      </w:r>
    </w:p>
    <w:p>
      <w:r>
        <w:t>Điều 1.  Công bố kèm theo Quyết định này 08 quy trình nội bộ, liên thông trong giải quyết thủ tục hành chính lĩnh vực hoạt động xây dựng; trồng trọt thuộc phạm vi chức năng quản lý của Sở Nông nghiệp và Phát triển nông thôn tỉnh Tuyên Quang  (Có Quy trình kèm theo).</w:t>
      </w:r>
    </w:p>
    <w:p>
      <w:r>
        <w:t>Điều 2.  Giao Sở Nông nghiệp và Phát triển nông thôn thực hiện công khai tại nơi giải quyết thủ tục hành chính, trên Trang thông tin điện tử của đơn vị theo quy định tại Điều 15 Thông tư số 02/2017/TT-VPCP ngày 31/10/2017 của Bộ trưởng, Chủ nhiệm Văn phòng Chính phủ và hoàn thiện quy trình điện tử đối với quy trình nội bộ, liên thông nêu tại Điều 1 Quyết định này theo quy định; hoàn thành xong trong thời hạn 03 ngày làm việc, kể từ ngày Quyết định có hiệu lực thi hành.</w:t>
      </w:r>
    </w:p>
    <w:p>
      <w:r>
        <w:t>Điều 3.  Quyết định này có hiệu lực thi hành kể từ ngày ký.</w:t>
      </w:r>
    </w:p>
    <w:p>
      <w:r>
        <w:t>Thay thế quy trình nội bộ số 01, 02 mục I.7 (lĩnh vực hoạt động xây dựng), phần A tại Phụ lục ban hành kèm theo Quyết định số 1958/QĐ-UBND ngày 09/12/2021 của Chủ tịch Ủy ban nhân dân tỉnh về việc công bố quy trình nội bộ, liên thông trong giải quyết thủ tục hành chính thuộc phạm vi chức năng quản lý của Sở Nông nghiệp và Phát triển nông thôn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THCBKSMai.</w:t>
      </w:r>
    </w:p>
    <w:p>
      <w:r>
        <w:t>KT. CHỦ TỊCH</w:t>
      </w:r>
    </w:p>
    <w:p>
      <w:r>
        <w:t>PHÓ CHỦ TỊCH</w:t>
      </w:r>
    </w:p>
    <w:p>
      <w:r>
        <w:t>Nguyễn Thế Giang</w:t>
      </w:r>
    </w:p>
    <w:p>
      <w:r>
        <w:t>QUY TRÌNH NỘI BỘ, LIÊN THÔNG TRONG GIẢI QUYẾT THỦ TỤC HÀNH CHÍNH THUỘC PHẠM VI CHỨC NĂNG QUẢN LÝ CỦA SỞ NÔNG NGHIỆP VÀ PHÁT TRIỂN NÔNG THÔN</w:t>
      </w:r>
    </w:p>
    <w:p>
      <w:r>
        <w:t>(Ban hành kèm theo Quyết định số: 144/QĐ-UBND ngày 27 tháng 11 năm 2023 của Chủ tịch Ủy ban nhân dân tỉnh Tuyên Quang)</w:t>
      </w:r>
    </w:p>
    <w:p>
      <w:r>
        <w:t>I. QUY TRÌNH NỘI BỘ LĨNH VỰC HOẠT ĐỘNG XÂY DỰNG (02 quy trình)</w:t>
      </w:r>
    </w:p>
    <w:p>
      <w:r>
        <w:t>Quy trình số 01/HĐXD</w:t>
      </w:r>
    </w:p>
    <w:p>
      <w:r>
        <w:t>THỦ TỤC THẨM ĐỊNH BÁO CÁO NGHIÊN CỨU KHẢ THI ĐẦU TƯ XÂY DỰNG/ BÁO CÁO NGHIÊN CỨU KHẢ THI ĐẦU TƯ XÂY DỰNG CHỈNH</w:t>
      </w:r>
    </w:p>
    <w:p>
      <w:r>
        <w:t>Thứ tự các bước thực hiện   (Tổng bước)</w:t>
      </w:r>
    </w:p>
    <w:p>
      <w:r>
        <w:t>Nội dung các bước thực hiện</w:t>
      </w:r>
    </w:p>
    <w:p>
      <w:r>
        <w:t>Thời gian thực hiện   (Tổng số ngày/giờ thực hiện)</w:t>
      </w:r>
    </w:p>
    <w:p>
      <w:r>
        <w:t>Bộ phận giải quyết</w:t>
      </w:r>
    </w:p>
    <w:p>
      <w:r>
        <w:t>Dự án nhóm A</w:t>
      </w:r>
    </w:p>
    <w:p>
      <w:r>
        <w:t>Dự án nhóm B</w:t>
      </w:r>
    </w:p>
    <w:p>
      <w:r>
        <w:t>Dự án nhóm C</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w:t>
      </w:r>
    </w:p>
    <w:p>
      <w:r>
        <w:t>0,5 ngày</w:t>
      </w:r>
    </w:p>
    <w:p>
      <w:r>
        <w:t>0,5 ngày</w:t>
      </w:r>
    </w:p>
    <w:p>
      <w:r>
        <w:t>Trung tâm Phục vụ hành chính công tỉnh (Sở Nông nghiệp và PTNT)</w:t>
      </w:r>
    </w:p>
    <w:p>
      <w:r>
        <w:t>Bước 2</w:t>
      </w:r>
    </w:p>
    <w:p>
      <w:r>
        <w:t>Thẩm định, xử lý hồ sơ; dự thảo Thông báo kết quả thẩm định trình lãnh đạo ký duyệt</w:t>
      </w:r>
    </w:p>
    <w:p>
      <w:r>
        <w:t>22,5 ngày</w:t>
      </w:r>
    </w:p>
    <w:p>
      <w:r>
        <w:t>15,5 ngày</w:t>
      </w:r>
    </w:p>
    <w:p>
      <w:r>
        <w:t>8,5 ngày</w:t>
      </w:r>
    </w:p>
    <w:p>
      <w:r>
        <w:t>Phòng Quản lý xây dựng công trình và Phòng, chống thiên tai (hoặc phòng Quản lý khai thác công trình và Hành chính tổng hợp), Chi cục Thủy lợi</w:t>
      </w:r>
    </w:p>
    <w:p>
      <w:r>
        <w:t>Bước 3</w:t>
      </w:r>
    </w:p>
    <w:p>
      <w:r>
        <w:t>Ký duyệt kết quả TTHC, chuyển kết quả đến Trung tâm Phục vụ hành chính công</w:t>
      </w:r>
    </w:p>
    <w:p>
      <w:r>
        <w:t>01 ngày</w:t>
      </w:r>
    </w:p>
    <w:p>
      <w:r>
        <w:t>01 ngày</w:t>
      </w:r>
    </w:p>
    <w:p>
      <w:r>
        <w:t>01 ngày</w:t>
      </w:r>
    </w:p>
    <w:p>
      <w:r>
        <w:t>Lãnh đạo Sở</w:t>
      </w:r>
    </w:p>
    <w:p>
      <w:r>
        <w:t>Bước 4</w:t>
      </w:r>
    </w:p>
    <w:p>
      <w:r>
        <w:t>Xác nhận kết quả trên phần mềm một cửa điện tử; thông báo cho cá nhân, tổ chức đến nhận trả kết quả và thu phí, lệ phí</w:t>
      </w:r>
    </w:p>
    <w:p>
      <w:r>
        <w:t>0,5 ngày</w:t>
      </w:r>
    </w:p>
    <w:p>
      <w:r>
        <w:t>0,5 ngày</w:t>
      </w:r>
    </w:p>
    <w:p>
      <w:r>
        <w:t>0,5 ngày</w:t>
      </w:r>
    </w:p>
    <w:p>
      <w:r>
        <w:t>Trung tâm Phục vụ hành chính công tỉnh (Sở Nông nghiệp và PTNT)</w:t>
      </w:r>
    </w:p>
    <w:p>
      <w:r>
        <w:t>04 bước</w:t>
      </w:r>
    </w:p>
    <w:p>
      <w:r>
        <w:t>24,5 ngày 1</w:t>
      </w:r>
    </w:p>
    <w:p>
      <w:r>
        <w:t>17,5 ngày 2</w:t>
      </w:r>
    </w:p>
    <w:p>
      <w:r>
        <w:t>10,5 ngày 3</w:t>
      </w:r>
    </w:p>
    <w:p>
      <w:r>
        <w:t>__________________________</w:t>
      </w:r>
    </w:p>
    <w:p>
      <w:r>
        <w:t>1  Cắt giảm 30% thời gian giải quyết TTHC (từ 35 ngày còn 24,5 ngày)</w:t>
      </w:r>
    </w:p>
    <w:p>
      <w:r>
        <w:t>2  Cắt giảm 30% thời gian giải quyết TTHC (từ 25 ngày còn 17,5 ngày)</w:t>
      </w:r>
    </w:p>
    <w:p>
      <w:r>
        <w:t>3  Cắt giảm 30% thời gian giải quyết TTHC (từ 15 ngày còn 10,5 ngày)</w:t>
      </w:r>
    </w:p>
    <w:p>
      <w:r>
        <w:t>Quy trình số 02/HĐXD</w:t>
      </w:r>
    </w:p>
    <w:p>
      <w:r>
        <w:t>THẨM ĐỊNH THIẾT KẾ XÂY DỰNG TRIỂN KHAI SAU THIẾT KẾ CƠ SỞ/THIẾT KẾ XÂY DỰNG TRIỂN KHAI SAU THIẾT KẾ CƠ SỞ CHỈNH</w:t>
      </w:r>
    </w:p>
    <w:p>
      <w:r>
        <w:t>Thứ tự các bước thực hiện   (Tổng bước)</w:t>
      </w:r>
    </w:p>
    <w:p>
      <w:r>
        <w:t>Nội dung các bước thực hiện</w:t>
      </w:r>
    </w:p>
    <w:p>
      <w:r>
        <w:t>Thời gian thực hiện   (Tổng số ngày/giờ thực hiện)</w:t>
      </w:r>
    </w:p>
    <w:p>
      <w:r>
        <w:t>Bộ phận giải quyết</w:t>
      </w:r>
    </w:p>
    <w:p>
      <w:r>
        <w:t>Công trình cấp I, cấp đặc biệt</w:t>
      </w:r>
    </w:p>
    <w:p>
      <w:r>
        <w:t>Công trình cấp II và cấp III</w:t>
      </w:r>
    </w:p>
    <w:p>
      <w:r>
        <w:t>Công trình còn lại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w:t>
      </w:r>
    </w:p>
    <w:p>
      <w:r>
        <w:t>0,5 ngày</w:t>
      </w:r>
    </w:p>
    <w:p>
      <w:r>
        <w:t>0,5 ngày</w:t>
      </w:r>
    </w:p>
    <w:p>
      <w:r>
        <w:t>Trung tâm Phục vụ hành chính công tỉnh (Sở Nông nghiệp và PTNT)</w:t>
      </w:r>
    </w:p>
    <w:p>
      <w:r>
        <w:t>Bước 2</w:t>
      </w:r>
    </w:p>
    <w:p>
      <w:r>
        <w:t>Thực hiện thẩm định. Dự thảo Thông báo kết quả thẩm định trình lãnh đạo ký duyệt</w:t>
      </w:r>
    </w:p>
    <w:p>
      <w:r>
        <w:t>26 ngày</w:t>
      </w:r>
    </w:p>
    <w:p>
      <w:r>
        <w:t>19 ngày</w:t>
      </w:r>
    </w:p>
    <w:p>
      <w:r>
        <w:t>12 ngày</w:t>
      </w:r>
    </w:p>
    <w:p>
      <w:r>
        <w:t>Phòng Quản lý xây dựng công trình và Phòng, chống thiên tai (hoặc phòng Quản lý khai thác công trình và Hành chính tổng hợp), Chi cục Thủy lợi</w:t>
      </w:r>
    </w:p>
    <w:p>
      <w:r>
        <w:t>Bước 3</w:t>
      </w:r>
    </w:p>
    <w:p>
      <w:r>
        <w:t>Ký duyệt kết quả TTHC, chuyển kết quả đến Trung tâm Phục vụ hành chính công</w:t>
      </w:r>
    </w:p>
    <w:p>
      <w:r>
        <w:t>01 ngày</w:t>
      </w:r>
    </w:p>
    <w:p>
      <w:r>
        <w:t>01 ngày</w:t>
      </w:r>
    </w:p>
    <w:p>
      <w:r>
        <w:t>01 ngày</w:t>
      </w:r>
    </w:p>
    <w:p>
      <w:r>
        <w:t>Lãnh đạo Sở</w:t>
      </w:r>
    </w:p>
    <w:p>
      <w:r>
        <w:t>Bước 4</w:t>
      </w:r>
    </w:p>
    <w:p>
      <w:r>
        <w:t>Xác nhận kết quả trên phần mềm một cửa điện tử; thông báo cho cá nhân, tổ chức đến nhận trả kết quả TTHC và thu phí, lệ phí (nếu có).</w:t>
      </w:r>
    </w:p>
    <w:p>
      <w:r>
        <w:t>0,5 ngày</w:t>
      </w:r>
    </w:p>
    <w:p>
      <w:r>
        <w:t>0,5 ngày</w:t>
      </w:r>
    </w:p>
    <w:p>
      <w:r>
        <w:t>0,5 ngày</w:t>
      </w:r>
    </w:p>
    <w:p>
      <w:r>
        <w:t>Trung tâm Phục vụ hành chính công tỉnh (Sở Nông nghiệp và PTNT)</w:t>
      </w:r>
    </w:p>
    <w:p>
      <w:r>
        <w:t>04 bước</w:t>
      </w:r>
    </w:p>
    <w:p>
      <w:r>
        <w:t>28 ngày 4</w:t>
      </w:r>
    </w:p>
    <w:p>
      <w:r>
        <w:t>21 ngày 5</w:t>
      </w:r>
    </w:p>
    <w:p>
      <w:r>
        <w:t>14 ngày 6</w:t>
      </w:r>
    </w:p>
    <w:p>
      <w:r>
        <w:t>__________________________</w:t>
      </w:r>
    </w:p>
    <w:p>
      <w:r>
        <w:t>4  Cắt giảm 30% thời gian giải quyết TTHC (từ 40 ngày còn 28 ngày)</w:t>
      </w:r>
    </w:p>
    <w:p>
      <w:r>
        <w:t>5  Cắt giảm 30% thời gian giải quyết TTHC (từ 30 ngày còn 21 ngày)</w:t>
      </w:r>
    </w:p>
    <w:p>
      <w:r>
        <w:t>6  Cắt giảm 30% thời gian giải quyết TTHC (từ 20 ngày còn 14 ngày)</w:t>
      </w:r>
    </w:p>
    <w:p>
      <w:r>
        <w:t>II. QUY TRÌNH LIÊN THÔNG LĨNH VỰC TRỒNG TRỌT (06 quy trình)</w:t>
      </w:r>
    </w:p>
    <w:p>
      <w:r>
        <w:t>Quy trình liên thông số 01/TTr</w:t>
      </w:r>
    </w:p>
    <w:p>
      <w:r>
        <w:t>THỦ TỤC CẤP THẺ GIÁM ĐỊNH VIÊN QUYỀN ĐỐI VỚI GIỐNG CÂY TRỒNG</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0,5 ngày</w:t>
      </w:r>
    </w:p>
    <w:p>
      <w:r>
        <w:t>13,5 ngày</w:t>
      </w:r>
    </w:p>
    <w:p>
      <w:r>
        <w:t>Sở Nông nghiệp và PTNT</w:t>
      </w:r>
    </w:p>
    <w:p>
      <w:r>
        <w:t>Bước 2</w:t>
      </w:r>
    </w:p>
    <w:p>
      <w:r>
        <w:t>Thẩm định hồ sơ:</w:t>
      </w:r>
    </w:p>
    <w:p>
      <w:r>
        <w:t>- Trường hợp hồ sơ không hợp lệ: trong thời hạn 5 ngày thông báo lý do bằng văn bản</w:t>
      </w:r>
    </w:p>
    <w:p>
      <w:r>
        <w:t>- Trường hợp hồ sơ hợp lệ: tham mưu tờ trình dự thảo Quyết định cấp Thẻ giám định viên quyền đối với giống cây trồng trình UBND tỉnh</w:t>
      </w:r>
    </w:p>
    <w:p>
      <w:r>
        <w:t>Phòng Kỹ thuật, Chi cục Trồng trọt và BVTV</w:t>
      </w:r>
    </w:p>
    <w:p>
      <w:r>
        <w:t>12 ngày</w:t>
      </w:r>
    </w:p>
    <w:p>
      <w:r>
        <w:t>Bước 3</w:t>
      </w:r>
    </w:p>
    <w:p>
      <w:r>
        <w:t>Ký duyệt Tờ trình trình UBND tỉnh</w:t>
      </w:r>
    </w:p>
    <w:p>
      <w:r>
        <w:t>Lãnh đạo Sở</w:t>
      </w:r>
    </w:p>
    <w:p>
      <w:r>
        <w:t>01 ngày</w:t>
      </w:r>
    </w:p>
    <w:p>
      <w:r>
        <w:t>Bước 4</w:t>
      </w:r>
    </w:p>
    <w:p>
      <w:r>
        <w:t>- Công bố cấp Thẻ giám định viên quyền đối với giống cây trồng;</w:t>
      </w:r>
    </w:p>
    <w:p>
      <w:r>
        <w:t>- Chuyển kết quả đến Trung tâm Phục vụ hành chính công tỉnh</w:t>
      </w:r>
    </w:p>
    <w:p>
      <w:r>
        <w:t>UBND tỉnh; Văn phòng UBND tỉnh</w:t>
      </w:r>
    </w:p>
    <w:p>
      <w:r>
        <w:t>07 ngày</w:t>
      </w:r>
    </w:p>
    <w:p>
      <w:r>
        <w:t>07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0,5 ngày</w:t>
      </w:r>
    </w:p>
    <w:p>
      <w:r>
        <w:t>0,5 ngày</w:t>
      </w:r>
    </w:p>
    <w:p>
      <w:r>
        <w:t>Sở Nông nghiệp và PTNT</w:t>
      </w:r>
    </w:p>
    <w:p>
      <w:r>
        <w:t>05 bước</w:t>
      </w:r>
    </w:p>
    <w:p>
      <w:r>
        <w:t>21 ngày 7</w:t>
      </w:r>
    </w:p>
    <w:p>
      <w:r>
        <w:t>__________________________</w:t>
      </w:r>
    </w:p>
    <w:p>
      <w:r>
        <w:t>7  Cắt giảm 30% thời gian giải quyết (từ 30 ngày còn 21 ngày)</w:t>
      </w:r>
    </w:p>
    <w:p>
      <w:r>
        <w:t>Quy trình liên thông số 02/TTr</w:t>
      </w:r>
    </w:p>
    <w:p>
      <w:r>
        <w:t>THỦ TỤC CẤP LẠI THẺ GIÁM ĐỊNH VIÊN QUYỀN ĐỐI VỚI GIỐNG CÂY TRỒNG</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Trường hợp cấp lại Thẻ giám định viên quyền đối với giống cây trồng</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0,25 ngày</w:t>
      </w:r>
    </w:p>
    <w:p>
      <w:r>
        <w:t>6,25 ngày</w:t>
      </w:r>
    </w:p>
    <w:p>
      <w:r>
        <w:t>Sở Nông nghiệp và PTNT</w:t>
      </w:r>
    </w:p>
    <w:p>
      <w:r>
        <w:t>Bước 2</w:t>
      </w:r>
    </w:p>
    <w:p>
      <w:r>
        <w:t>Thẩm định hồ sơ:</w:t>
      </w:r>
    </w:p>
    <w:p>
      <w:r>
        <w:t>- Trường hợp hồ sơ không hợp lệ: trong thời hạn 2 ngày thông báo lý do bằng văn bản</w:t>
      </w:r>
    </w:p>
    <w:p>
      <w:r>
        <w:t>- Trường hợp hồ sơ hợp lệ: tham mưu tờ trình dự thảo Quyết định cấp lại Thẻ giám định viên quyền đối với giống cây trồng trình UBND tỉnh</w:t>
      </w:r>
    </w:p>
    <w:p>
      <w:r>
        <w:t>Phòng Kỹ thuật, Chi cục Trồng trọt và BVTV</w:t>
      </w:r>
    </w:p>
    <w:p>
      <w:r>
        <w:t>05 ngày</w:t>
      </w:r>
    </w:p>
    <w:p>
      <w:r>
        <w:t>Bước 3</w:t>
      </w:r>
    </w:p>
    <w:p>
      <w:r>
        <w:t>Ký duyệt Tờ trình trình UBND tỉnh</w:t>
      </w:r>
    </w:p>
    <w:p>
      <w:r>
        <w:t>Lãnh đạo Sở</w:t>
      </w:r>
    </w:p>
    <w:p>
      <w:r>
        <w:t>01 ngày</w:t>
      </w:r>
    </w:p>
    <w:p>
      <w:r>
        <w:t>Bước 4</w:t>
      </w:r>
    </w:p>
    <w:p>
      <w:r>
        <w:t>- Cấp Thẻ giám định viên quyền đối với giống cây trồng;</w:t>
      </w:r>
    </w:p>
    <w:p>
      <w:r>
        <w:t>- Chuyển kết quả TTHC đến Trung tâm Phục vụ hành chính công tỉnh</w:t>
      </w:r>
    </w:p>
    <w:p>
      <w:r>
        <w:t>UBND tỉnh; Văn phòng UBND tỉnh</w:t>
      </w:r>
    </w:p>
    <w:p>
      <w:r>
        <w:t>04 ngày</w:t>
      </w:r>
    </w:p>
    <w:p>
      <w:r>
        <w:t>04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0,25 ngày</w:t>
      </w:r>
    </w:p>
    <w:p>
      <w:r>
        <w:t>0,25 ngày</w:t>
      </w:r>
    </w:p>
    <w:p>
      <w:r>
        <w:t>Sở Nông nghiệp và PTNT</w:t>
      </w:r>
    </w:p>
    <w:p>
      <w:r>
        <w:t>05 bước</w:t>
      </w:r>
    </w:p>
    <w:p>
      <w:r>
        <w:t>10,5 ngày 8</w:t>
      </w:r>
    </w:p>
    <w:p>
      <w:r>
        <w:t>__________________________</w:t>
      </w:r>
    </w:p>
    <w:p>
      <w:r>
        <w:t>8  Cắt giảm 30% thời gian giải quyết (từ 15 ngày còn 10,5 ngày)</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Trường hợp Thẻ giám định viên quyền đối với giống cây trồng bị lỗi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0,25 ngày</w:t>
      </w:r>
    </w:p>
    <w:p>
      <w:r>
        <w:t>2,25 ngày</w:t>
      </w:r>
    </w:p>
    <w:p>
      <w:r>
        <w:t>Sở Nông nghiệp và PTNT</w:t>
      </w:r>
    </w:p>
    <w:p>
      <w:r>
        <w:t>Bước 2</w:t>
      </w:r>
    </w:p>
    <w:p>
      <w:r>
        <w:t>Kiểm tra hồ sơ, dự thảo Quyết định cấp lại Thẻ giám định viên quyền đối với giống cây trồng trình UBND tỉnh</w:t>
      </w:r>
    </w:p>
    <w:p>
      <w:r>
        <w:t>Phòng Kỹ thuật, Chi cục Trồng trọt và BVTV</w:t>
      </w:r>
    </w:p>
    <w:p>
      <w:r>
        <w:t>1,5 ngày</w:t>
      </w:r>
    </w:p>
    <w:p>
      <w:r>
        <w:t>Bước 3</w:t>
      </w:r>
    </w:p>
    <w:p>
      <w:r>
        <w:t>Ký duyệt Tờ trình trình UBND tỉnh</w:t>
      </w:r>
    </w:p>
    <w:p>
      <w:r>
        <w:t>Lãnh đạo Sở</w:t>
      </w:r>
    </w:p>
    <w:p>
      <w:r>
        <w:t>0,5 ngày</w:t>
      </w:r>
    </w:p>
    <w:p>
      <w:r>
        <w:t>Bước 4</w:t>
      </w:r>
    </w:p>
    <w:p>
      <w:r>
        <w:t>- Cấp Thẻ giám định viên quyền đối với giống cây trồng;</w:t>
      </w:r>
    </w:p>
    <w:p>
      <w:r>
        <w:t>- Chuyển kết quả TTHC đến Trung tâm Phục vụ hành chính công tỉnh</w:t>
      </w:r>
    </w:p>
    <w:p>
      <w:r>
        <w:t>UBND tỉnh; Văn phòng UBND tỉnh</w:t>
      </w:r>
    </w:p>
    <w:p>
      <w:r>
        <w:t>2,5 ngày</w:t>
      </w:r>
    </w:p>
    <w:p>
      <w:r>
        <w:t>2,5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0,25 ngày</w:t>
      </w:r>
    </w:p>
    <w:p>
      <w:r>
        <w:t>0,25 ngày</w:t>
      </w:r>
    </w:p>
    <w:p>
      <w:r>
        <w:t>Sở Nông nghiệp và PTNT</w:t>
      </w:r>
    </w:p>
    <w:p>
      <w:r>
        <w:t>05 bước</w:t>
      </w:r>
    </w:p>
    <w:p>
      <w:r>
        <w:t>05 ngày</w:t>
      </w:r>
    </w:p>
    <w:p>
      <w:r>
        <w:t>Quy trình liên thông số 03/TTr</w:t>
      </w:r>
    </w:p>
    <w:p>
      <w:r>
        <w:t>THỦ TỤC THU HỒI THẺ GIÁM ĐỊNH VIÊN QUYỀN ĐỐI VỚI GIỐNG CÂY TRỒNG THEO YÊU CẦU CỦA TỔ CHỨC, CÁ NHÂN</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0,5 ngày</w:t>
      </w:r>
    </w:p>
    <w:p>
      <w:r>
        <w:t>13,5 ngày</w:t>
      </w:r>
    </w:p>
    <w:p>
      <w:r>
        <w:t>Sở Nông nghiệp và PTNT</w:t>
      </w:r>
    </w:p>
    <w:p>
      <w:r>
        <w:t>Bước 2</w:t>
      </w:r>
    </w:p>
    <w:p>
      <w:r>
        <w:t>Trong thời hạn 01 tháng kể từ ngày nhận được yêu cầu, tham mưu thông báo bằng văn bản cho người được cấp Thẻ giám định viên quyền đối với giống cây trồng và ấn định thời hạn là 01 tháng kể từ ngày ra thông báo để người đó có ý kiến. Trên cơ sở xem xét ý kiến của các bên, tham mưu ra quyết định thu hồi Thẻ giám định viên quyền đối với giống cây trồng hoặc quyết định từ chối thu hồi Thẻ giám định viên quyền đối với giống cây trồng cho các bên</w:t>
      </w:r>
    </w:p>
    <w:p>
      <w:r>
        <w:t>Phòng Kỹ thuật, Chi cục Trồng trọt và BVTV</w:t>
      </w:r>
    </w:p>
    <w:p>
      <w:r>
        <w:t>12 ngày</w:t>
      </w:r>
    </w:p>
    <w:p>
      <w:r>
        <w:t>Bước 3</w:t>
      </w:r>
    </w:p>
    <w:p>
      <w:r>
        <w:t>Ký duyệt Tờ trình trình UBND tỉnh</w:t>
      </w:r>
    </w:p>
    <w:p>
      <w:r>
        <w:t>Lãnh đạo Sở</w:t>
      </w:r>
    </w:p>
    <w:p>
      <w:r>
        <w:t>01 ngày</w:t>
      </w:r>
    </w:p>
    <w:p>
      <w:r>
        <w:t>Bước 4</w:t>
      </w:r>
    </w:p>
    <w:p>
      <w:r>
        <w:t>- Quyết định thu hồi Thẻ giám định viên quyền đối với giống cây trồng hoặc quyết định từ chối thu hồi Thẻ giám định viên quyền đối với giống cây trồng cho các bên.</w:t>
      </w:r>
    </w:p>
    <w:p>
      <w:r>
        <w:t>- Chuyển kết quả đến Trung tâm Phục vụ hành chính công tỉnh</w:t>
      </w:r>
    </w:p>
    <w:p>
      <w:r>
        <w:t>UBND tỉnh; Văn phòng UBND tỉnh</w:t>
      </w:r>
    </w:p>
    <w:p>
      <w:r>
        <w:t>07 ngày</w:t>
      </w:r>
    </w:p>
    <w:p>
      <w:r>
        <w:t>07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0,5 ngày</w:t>
      </w:r>
    </w:p>
    <w:p>
      <w:r>
        <w:t>0,5 ngày</w:t>
      </w:r>
    </w:p>
    <w:p>
      <w:r>
        <w:t>Sở Nông nghiệp và PTNT</w:t>
      </w:r>
    </w:p>
    <w:p>
      <w:r>
        <w:t>05 bước</w:t>
      </w:r>
    </w:p>
    <w:p>
      <w:r>
        <w:t>21 ngày 9</w:t>
      </w:r>
    </w:p>
    <w:p>
      <w:r>
        <w:t>__________________________</w:t>
      </w:r>
    </w:p>
    <w:p>
      <w:r>
        <w:t>9  Cắt giảm 30% thời gian giải quyết</w:t>
      </w:r>
    </w:p>
    <w:p>
      <w:r>
        <w:t>Quy trình liên thông số 04/TTr</w:t>
      </w:r>
    </w:p>
    <w:p>
      <w:r>
        <w:t>THỦ TỤC CẤP GIẤY CHỨNG NHẬN TỔ CHỨC GIÁM ĐỊNH QUYỀN ĐỐI VỚI GIỐNG CÂY TRỒNG</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0,5 ngày</w:t>
      </w:r>
    </w:p>
    <w:p>
      <w:r>
        <w:t>13,5 ngày</w:t>
      </w:r>
    </w:p>
    <w:p>
      <w:r>
        <w:t>Sở Nông nghiệp và PTNT</w:t>
      </w:r>
    </w:p>
    <w:p>
      <w:r>
        <w:t>Bước 2</w:t>
      </w:r>
    </w:p>
    <w:p>
      <w:r>
        <w:t>Thẩm định hồ sơ:</w:t>
      </w:r>
    </w:p>
    <w:p>
      <w:r>
        <w:t>- Trường hợp hồ sơ không hợp lệ: trong thời hạn 5 ngày thông báo lý do bằng văn bản</w:t>
      </w:r>
    </w:p>
    <w:p>
      <w:r>
        <w:t>- Trường hợp hồ sơ hợp lệ: tham mưu tờ trình dự thảo Quyết định cấp Giấy chứng nhận tổ chức giám định viên quyền đối với giống cây trồng trình UBND tỉnh</w:t>
      </w:r>
    </w:p>
    <w:p>
      <w:r>
        <w:t>Phòng Kỹ thuật, Chi cục Trồng trọt và BVTV</w:t>
      </w:r>
    </w:p>
    <w:p>
      <w:r>
        <w:t>12 ngày</w:t>
      </w:r>
    </w:p>
    <w:p>
      <w:r>
        <w:t>Bước 3</w:t>
      </w:r>
    </w:p>
    <w:p>
      <w:r>
        <w:t>Ký duyệt Tờ trình trình UBND tỉnh</w:t>
      </w:r>
    </w:p>
    <w:p>
      <w:r>
        <w:t>Lãnh đạo Sở</w:t>
      </w:r>
    </w:p>
    <w:p>
      <w:r>
        <w:t>01 ngày</w:t>
      </w:r>
    </w:p>
    <w:p>
      <w:r>
        <w:t>Bước 4</w:t>
      </w:r>
    </w:p>
    <w:p>
      <w:r>
        <w:t>- Cấp Giấy chứng nhận tổ chức giám định quyền đối với giống cây trồng</w:t>
      </w:r>
    </w:p>
    <w:p>
      <w:r>
        <w:t>- Chuyển kết quả đến Trung tâm Phục vụ hành chính công tỉnh</w:t>
      </w:r>
    </w:p>
    <w:p>
      <w:r>
        <w:t>UBND tỉnh; Văn phòng UBND tỉnh</w:t>
      </w:r>
    </w:p>
    <w:p>
      <w:r>
        <w:t>07 ngày</w:t>
      </w:r>
    </w:p>
    <w:p>
      <w:r>
        <w:t>07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0,5 ngày</w:t>
      </w:r>
    </w:p>
    <w:p>
      <w:r>
        <w:t>0,5 ngày</w:t>
      </w:r>
    </w:p>
    <w:p>
      <w:r>
        <w:t>Sở Nông nghiệp và PTNT</w:t>
      </w:r>
    </w:p>
    <w:p>
      <w:r>
        <w:t>05 bước</w:t>
      </w:r>
    </w:p>
    <w:p>
      <w:r>
        <w:t>21 ngày 10</w:t>
      </w:r>
    </w:p>
    <w:p>
      <w:r>
        <w:t>__________________________</w:t>
      </w:r>
    </w:p>
    <w:p>
      <w:r>
        <w:t>10  Cắt giảm 30% thời gian giải quyết (từ 30 ngày còn 21 ngày)</w:t>
      </w:r>
    </w:p>
    <w:p>
      <w:r>
        <w:t>Quy trình liên thông số 05/TTr</w:t>
      </w:r>
    </w:p>
    <w:p>
      <w:r>
        <w:t>THỦ TỤC CẤP LẠI GIẤY CHỨNG NHẬN TỔ CHỨC GIÁM ĐỊNH QUYỀN ĐỐI VỚI GIỐNG CÂY TRỒN</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Trường hợp cấp lại Giấy chứng nhận giám định viên quyền đối với giống cây trồng</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0,25 ngày</w:t>
      </w:r>
    </w:p>
    <w:p>
      <w:r>
        <w:t>6,25 ngày</w:t>
      </w:r>
    </w:p>
    <w:p>
      <w:r>
        <w:t>Sở Nông nghiệp và PTNT</w:t>
      </w:r>
    </w:p>
    <w:p>
      <w:r>
        <w:t>Bước 2</w:t>
      </w:r>
    </w:p>
    <w:p>
      <w:r>
        <w:t>Thẩm định hồ sơ:</w:t>
      </w:r>
    </w:p>
    <w:p>
      <w:r>
        <w:t>- Trường hợp hồ sơ không hợp lệ: trong thời hạn 3 ngày thông báo lý do bằng văn bản</w:t>
      </w:r>
    </w:p>
    <w:p>
      <w:r>
        <w:t>- Trường hợp hồ sơ hợp lệ: tham mưu tờ trình dự thảo Quyết định cấp lại Giấy chứng nhận giám định viên quyền đối với giống cây trồng trình UBND tỉnh</w:t>
      </w:r>
    </w:p>
    <w:p>
      <w:r>
        <w:t>Phòng Kỹ thuật, Chi cục Trồng trọt và BVTV</w:t>
      </w:r>
    </w:p>
    <w:p>
      <w:r>
        <w:t>05 ngày</w:t>
      </w:r>
    </w:p>
    <w:p>
      <w:r>
        <w:t>Bước 3</w:t>
      </w:r>
    </w:p>
    <w:p>
      <w:r>
        <w:t>Ký duyệt Tờ trình trình UBND tỉnh</w:t>
      </w:r>
    </w:p>
    <w:p>
      <w:r>
        <w:t>Lãnh đạo Sở</w:t>
      </w:r>
    </w:p>
    <w:p>
      <w:r>
        <w:t>01 ngày</w:t>
      </w:r>
    </w:p>
    <w:p>
      <w:r>
        <w:t>Bước 4</w:t>
      </w:r>
    </w:p>
    <w:p>
      <w:r>
        <w:t>- Cấp Giấy chứng nhận giám định viên quyền đối với giống cây trồng;</w:t>
      </w:r>
    </w:p>
    <w:p>
      <w:r>
        <w:t>- Chuyển kết quả đến Trung tâm Phục vụ hành chính công tỉnh</w:t>
      </w:r>
    </w:p>
    <w:p>
      <w:r>
        <w:t>UBND tỉnh; Văn phòng UBND tỉnh</w:t>
      </w:r>
    </w:p>
    <w:p>
      <w:r>
        <w:t>04 ngày</w:t>
      </w:r>
    </w:p>
    <w:p>
      <w:r>
        <w:t>04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 Sở Nông nghiệp và PTNT)</w:t>
      </w:r>
    </w:p>
    <w:p>
      <w:r>
        <w:t>0,25 ngày</w:t>
      </w:r>
    </w:p>
    <w:p>
      <w:r>
        <w:t>0,25 ngày</w:t>
      </w:r>
    </w:p>
    <w:p>
      <w:r>
        <w:t>Sở Nông nghiệp và PTNT</w:t>
      </w:r>
    </w:p>
    <w:p>
      <w:r>
        <w:t>05 bước</w:t>
      </w:r>
    </w:p>
    <w:p>
      <w:r>
        <w:t>10,5 ngày 11</w:t>
      </w:r>
    </w:p>
    <w:p>
      <w:r>
        <w:t>__________________________</w:t>
      </w:r>
    </w:p>
    <w:p>
      <w:r>
        <w:t>11  Cắt giảm 30% thời gian giải quyết (từ 15 ngày còn 10,5 ngày)</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Trường hợp Giấy chứng nhận giám định viên quyền đối với giống cây trồng bị lỗi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0,25 ngày</w:t>
      </w:r>
    </w:p>
    <w:p>
      <w:r>
        <w:t>2,25 ngày</w:t>
      </w:r>
    </w:p>
    <w:p>
      <w:r>
        <w:t>Sở Nông nghiệp và PTNT</w:t>
      </w:r>
    </w:p>
    <w:p>
      <w:r>
        <w:t>Bước 2</w:t>
      </w:r>
    </w:p>
    <w:p>
      <w:r>
        <w:t>Kiểm tra hồ sơ, dự thảo Quyết định cấp lại Thẻ giám định viên quyền đối với giống cây trồng trình UBND tỉnh</w:t>
      </w:r>
    </w:p>
    <w:p>
      <w:r>
        <w:t>Phòng Kỹ thuật, Chi cục Trồng trọt và BVTV</w:t>
      </w:r>
    </w:p>
    <w:p>
      <w:r>
        <w:t>1,5 ngày</w:t>
      </w:r>
    </w:p>
    <w:p>
      <w:r>
        <w:t>Bước 3</w:t>
      </w:r>
    </w:p>
    <w:p>
      <w:r>
        <w:t>Ký duyệt Tờ trình trình UBND tỉnh</w:t>
      </w:r>
    </w:p>
    <w:p>
      <w:r>
        <w:t>Lãnh đạo Sở</w:t>
      </w:r>
    </w:p>
    <w:p>
      <w:r>
        <w:t>0,5 ngày</w:t>
      </w:r>
    </w:p>
    <w:p>
      <w:r>
        <w:t>Bước 4</w:t>
      </w:r>
    </w:p>
    <w:p>
      <w:r>
        <w:t>- UBND tỉnh cấp Thẻ giám định viên quyền đối với giống cây trồng; - Chuyển kết quả đến Trung tâm Phục vụ hành chính công tỉnh</w:t>
      </w:r>
    </w:p>
    <w:p>
      <w:r>
        <w:t>UBND tỉnh; Văn phòng UBND tỉnh</w:t>
      </w:r>
    </w:p>
    <w:p>
      <w:r>
        <w:t>2,5 ngày</w:t>
      </w:r>
    </w:p>
    <w:p>
      <w:r>
        <w:t>2,5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0,25 ngày</w:t>
      </w:r>
    </w:p>
    <w:p>
      <w:r>
        <w:t>0,25 ngày</w:t>
      </w:r>
    </w:p>
    <w:p>
      <w:r>
        <w:t>Sở Nông nghiệp và PTNT</w:t>
      </w:r>
    </w:p>
    <w:p>
      <w:r>
        <w:t>05 bước</w:t>
      </w:r>
    </w:p>
    <w:p>
      <w:r>
        <w:t>05 ngày</w:t>
      </w:r>
    </w:p>
    <w:p>
      <w:r>
        <w:t>Quy trình liên thông số 06/TTr</w:t>
      </w:r>
    </w:p>
    <w:p>
      <w:r>
        <w:t>THỦ TỤC THU HỒI GIẤY CHỨNG NHẬN TỔ CHỨC GIÁM ĐỊNH QUYỀN ĐỐI VỚI GIỐNG CÂY TRỒNG THEO YÊU CẦU CỦA TỔ CHỨC, CÁ NHÂN</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0,5 ngày</w:t>
      </w:r>
    </w:p>
    <w:p>
      <w:r>
        <w:t>13,5 ngày</w:t>
      </w:r>
    </w:p>
    <w:p>
      <w:r>
        <w:t>Sở Nông nghiệp và PTNT</w:t>
      </w:r>
    </w:p>
    <w:p>
      <w:r>
        <w:t>Bước 2</w:t>
      </w:r>
    </w:p>
    <w:p>
      <w:r>
        <w:t>Trong thời hạn 01 tháng kể từ ngày nhận được yêu cầu UBND tỉnh thông báo bằng văn bản về yêu cầu này cho tổ chức được cấp Giấy chứng nhận và ấn định thời hạn là 01 tháng kể từ ngày ra thông báo để tổ chức đó có ý kiến. Trên cơ sở xem xét ý kiến của các bên, cơ quan đã cấp Giấy chứng nhận đó ra quyết định thu hồi Giấy chứng nhận tổ chức giám định quyền đối với giống cây trồng hoặc quyết định từ chối thu hồi Giấy chứng nhận tổ chức giám định quyền đối với giống cây trồng cho các bên</w:t>
      </w:r>
    </w:p>
    <w:p>
      <w:r>
        <w:t>Phòng Kỹ thuật, Chi cục Trồng trọt và BVTV</w:t>
      </w:r>
    </w:p>
    <w:p>
      <w:r>
        <w:t>12 ngày</w:t>
      </w:r>
    </w:p>
    <w:p>
      <w:r>
        <w:t>Bước 3</w:t>
      </w:r>
    </w:p>
    <w:p>
      <w:r>
        <w:t>Ký duyệt Tờ trình trình UBND tỉnh</w:t>
      </w:r>
    </w:p>
    <w:p>
      <w:r>
        <w:t>Lãnh đạo Sở</w:t>
      </w:r>
    </w:p>
    <w:p>
      <w:r>
        <w:t>01 ngày</w:t>
      </w:r>
    </w:p>
    <w:p>
      <w:r>
        <w:t>Bước 4</w:t>
      </w:r>
    </w:p>
    <w:p>
      <w:r>
        <w:t>- Ra quyết định thu hồi Giấy chứng nhận tổ chức giám định quyền đối với giống cây trồng hoặc quyết định từ chối thu hồi Giấy chứng nhận tổ chức giám định quyền đối với giống cây trồng. - Chuyển kết quả TTHC đến Trung tâm Phục vụ HCC tỉnh</w:t>
      </w:r>
    </w:p>
    <w:p>
      <w:r>
        <w:t>UBND tỉnh; Văn phòng UBND tỉnh</w:t>
      </w:r>
    </w:p>
    <w:p>
      <w:r>
        <w:t>07 ngày</w:t>
      </w:r>
    </w:p>
    <w:p>
      <w:r>
        <w:t>07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 Sở Nông nghiệp và PTNT)</w:t>
      </w:r>
    </w:p>
    <w:p>
      <w:r>
        <w:t>0,5 ngày</w:t>
      </w:r>
    </w:p>
    <w:p>
      <w:r>
        <w:t>0,5 ngày</w:t>
      </w:r>
    </w:p>
    <w:p>
      <w:r>
        <w:t>Sở Nông nghiệp và PTNT</w:t>
      </w:r>
    </w:p>
    <w:p>
      <w:r>
        <w:t>05 bước</w:t>
      </w:r>
    </w:p>
    <w:p>
      <w:r>
        <w:t>21 ngày 12</w:t>
      </w:r>
    </w:p>
    <w:p>
      <w:r>
        <w:t>__________________________</w:t>
      </w:r>
    </w:p>
    <w:p>
      <w:r>
        <w:t>12  Cắt giảm 30%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