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1441/QĐ-UBND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Nội vụ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1441/QĐ-UBND</w:t>
      </w:r>
    </w:p>
    <w:p>
      <w:r>
        <w:t>Thừa Thiên Huế, ngày 19 tháng 6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NỘI VỤ</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Chủ tịch Ủy ban nhân dân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Giám đốc Sở Nội vụ tại Tờ trình số 970/TTr-SNV ngày 05 tháng 6 năm 2023.</w:t>
      </w:r>
    </w:p>
    <w:p>
      <w:r>
        <w:t>QUYẾT ĐỊNH:</w:t>
      </w:r>
    </w:p>
    <w:p>
      <w:r>
        <w:t>Điều 1.  Phê duyệt kèm theo Quyết định này 09 quy trình nội bộ giải quyết thủ tục hành chính (TTHC) cắt giảm thời gian giải quyết khi nộp hồ sơ bằng hình thức trực tuyến so với hình thức nộp hồ sơ trực tiếp thuộc thẩm quyền giải quyết của Sở Nội vụ tỉnh Thừa Thiên Huế  (Phần I. Danh mục quy trình).</w:t>
      </w:r>
    </w:p>
    <w:p>
      <w:r>
        <w:t>Điều 2.  Sở Nội vụ có trách nhiệm phối hợp với Trung tâm Phục vụ hành chính công tỉnh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Giám đốc Sở Nội vụ,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tỉnh;</w:t>
      </w:r>
    </w:p>
    <w:p>
      <w:r>
        <w:t>- Lưu: VT, KSTTHC.</w:t>
      </w:r>
    </w:p>
    <w:p>
      <w:r>
        <w:t>KT. CHỦ TỊCH</w:t>
      </w:r>
    </w:p>
    <w:p>
      <w:r>
        <w:t>PHÓ CHỦ TỊCH</w:t>
      </w:r>
    </w:p>
    <w:p>
      <w:r>
        <w:t>Nguyễn Thanh Bình</w:t>
      </w:r>
    </w:p>
    <w:p>
      <w:r>
        <w:t>PHỤ LỤC</w:t>
      </w:r>
    </w:p>
    <w:p>
      <w:r>
        <w:t>QUY TRÌNH NỘI BỘ, QUY TRÌNH ĐIỆN TỬ GIẢI QUYẾT THỦ TỤC HÀNH CHÍNH THỰC HIỆN THEO CƠ CHẾ MỘT CỬA LIÊN THÔNG THUỘC THẨM QUYỀN QUYẾT ĐỊNH CỦA UBND TỈNH ĐƯỢC CẮT GIẢM THỜI GIAN GIẢI QUYẾT KHI NỘP HỒ SƠ BẰNG HÌNH THỨC TRỰC TUYẾN SO VỚI HÌNH THỨC NỘP HỒ SƠ TRỰC TIẾP</w:t>
      </w:r>
    </w:p>
    <w:p>
      <w:r>
        <w:t>(Kèm theo Quyết định số 1441 /QĐ-UBND ngày 19 tháng 6 năm 2023 của Chủ tịch UBND tỉnh Thừa Thiên Huế)</w:t>
      </w:r>
    </w:p>
    <w:p>
      <w:r>
        <w:t>PHẦN I. DANH MỤC QUY TRÌNH</w:t>
      </w:r>
    </w:p>
    <w:p>
      <w:r>
        <w:t>STT</w:t>
      </w:r>
    </w:p>
    <w:p>
      <w:r>
        <w:t>Tên Quy trình</w:t>
      </w:r>
    </w:p>
    <w:p>
      <w:r>
        <w:t>Mã số TTHC</w:t>
      </w:r>
    </w:p>
    <w:p>
      <w:r>
        <w:t>Thời gian thực hiện</w:t>
      </w:r>
    </w:p>
    <w:p>
      <w:r>
        <w:t>Thời gian giảm</w:t>
      </w:r>
    </w:p>
    <w:p>
      <w:r>
        <w:t>Tỷ lệ cắt giảm</w:t>
      </w:r>
    </w:p>
    <w:p>
      <w:r>
        <w:t>Quyết định công bố</w:t>
      </w:r>
    </w:p>
    <w:p>
      <w:r>
        <w:t>1</w:t>
      </w:r>
    </w:p>
    <w:p>
      <w:r>
        <w:t>Thủ tục Thành lập hội</w:t>
      </w:r>
    </w:p>
    <w:p>
      <w:r>
        <w:t>2.001481</w:t>
      </w:r>
    </w:p>
    <w:p>
      <w:r>
        <w:t>17 ngày</w:t>
      </w:r>
    </w:p>
    <w:p>
      <w:r>
        <w:t>13 ngày</w:t>
      </w:r>
    </w:p>
    <w:p>
      <w:r>
        <w:t>43%</w:t>
      </w:r>
    </w:p>
    <w:p>
      <w:r>
        <w:t>Quyết định số 1177/QĐ-UBND ngày 25/5/2023 của Chủ tịch UBND tỉnh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2</w:t>
      </w:r>
    </w:p>
    <w:p>
      <w:r>
        <w:t>Thủ tục Phê duyệt điều lệ hội</w:t>
      </w:r>
    </w:p>
    <w:p>
      <w:r>
        <w:t>1.003960</w:t>
      </w:r>
    </w:p>
    <w:p>
      <w:r>
        <w:t>17 ngày</w:t>
      </w:r>
    </w:p>
    <w:p>
      <w:r>
        <w:t>13 ngày</w:t>
      </w:r>
    </w:p>
    <w:p>
      <w:r>
        <w:t>43%</w:t>
      </w:r>
    </w:p>
    <w:p>
      <w:r>
        <w:t>3</w:t>
      </w:r>
    </w:p>
    <w:p>
      <w:r>
        <w:t>Thủ tục Chia, tách; sáp nhập; hợp nhất hội</w:t>
      </w:r>
    </w:p>
    <w:p>
      <w:r>
        <w:t>2.001688</w:t>
      </w:r>
    </w:p>
    <w:p>
      <w:r>
        <w:t>13 ngày</w:t>
      </w:r>
    </w:p>
    <w:p>
      <w:r>
        <w:t>17 ngày</w:t>
      </w:r>
    </w:p>
    <w:p>
      <w:r>
        <w:t>57%</w:t>
      </w:r>
    </w:p>
    <w:p>
      <w:r>
        <w:t>4</w:t>
      </w:r>
    </w:p>
    <w:p>
      <w:r>
        <w:t>Thủ tục Đổi tên hội</w:t>
      </w:r>
    </w:p>
    <w:p>
      <w:r>
        <w:t>2.001678</w:t>
      </w:r>
    </w:p>
    <w:p>
      <w:r>
        <w:t>17 ngày</w:t>
      </w:r>
    </w:p>
    <w:p>
      <w:r>
        <w:t>13 ngày</w:t>
      </w:r>
    </w:p>
    <w:p>
      <w:r>
        <w:t>43%</w:t>
      </w:r>
    </w:p>
    <w:p>
      <w:r>
        <w:t>5</w:t>
      </w:r>
    </w:p>
    <w:p>
      <w:r>
        <w:t>Thủ tục Hội tự giải thể</w:t>
      </w:r>
    </w:p>
    <w:p>
      <w:r>
        <w:t>1.003918</w:t>
      </w:r>
    </w:p>
    <w:p>
      <w:r>
        <w:t>13 ngày</w:t>
      </w:r>
    </w:p>
    <w:p>
      <w:r>
        <w:t>17 ngày</w:t>
      </w:r>
    </w:p>
    <w:p>
      <w:r>
        <w:t>57%</w:t>
      </w:r>
    </w:p>
    <w:p>
      <w:r>
        <w:t>6</w:t>
      </w:r>
    </w:p>
    <w:p>
      <w:r>
        <w:t>Thủ tục Cấp giấy phép thành lập và công nhận điều lệ quỹ</w:t>
      </w:r>
    </w:p>
    <w:p>
      <w:r>
        <w:t>1.003822</w:t>
      </w:r>
    </w:p>
    <w:p>
      <w:r>
        <w:t>17 ngày</w:t>
      </w:r>
    </w:p>
    <w:p>
      <w:r>
        <w:t>23 ngày</w:t>
      </w:r>
    </w:p>
    <w:p>
      <w:r>
        <w:t>15%</w:t>
      </w:r>
    </w:p>
    <w:p>
      <w:r>
        <w:t>7</w:t>
      </w:r>
    </w:p>
    <w:p>
      <w:r>
        <w:t>Thủ tục Công nhận quỹ đủ điều kiện hoạt động và công nhận thành viên Hội đồng quản lý quỹ</w:t>
      </w:r>
    </w:p>
    <w:p>
      <w:r>
        <w:t>2.001590</w:t>
      </w:r>
    </w:p>
    <w:p>
      <w:r>
        <w:t>17 ngày</w:t>
      </w:r>
    </w:p>
    <w:p>
      <w:r>
        <w:t>13 ngày</w:t>
      </w:r>
    </w:p>
    <w:p>
      <w:r>
        <w:t>43%</w:t>
      </w:r>
    </w:p>
    <w:p>
      <w:r>
        <w:t>8</w:t>
      </w:r>
    </w:p>
    <w:p>
      <w:r>
        <w:t>Thủ tục Thay đổi giấy phép thành lập và công nhận điều lệ (sửa đổi, bổ sung) quỹ</w:t>
      </w:r>
    </w:p>
    <w:p>
      <w:r>
        <w:t>1.003621</w:t>
      </w:r>
    </w:p>
    <w:p>
      <w:r>
        <w:t>17 ngày</w:t>
      </w:r>
    </w:p>
    <w:p>
      <w:r>
        <w:t>13 ngày</w:t>
      </w:r>
    </w:p>
    <w:p>
      <w:r>
        <w:t>43%</w:t>
      </w:r>
    </w:p>
    <w:p>
      <w:r>
        <w:t>9</w:t>
      </w:r>
    </w:p>
    <w:p>
      <w:r>
        <w:t>Thủ tục Hợp nhất, sáp nhập, chia, tách, mở rộng phạm vi hoạt động quỹ</w:t>
      </w:r>
    </w:p>
    <w:p>
      <w:r>
        <w:t>1.003920</w:t>
      </w:r>
    </w:p>
    <w:p>
      <w:r>
        <w:t>17 ngày</w:t>
      </w:r>
    </w:p>
    <w:p>
      <w:r>
        <w:t>13 ngày</w:t>
      </w:r>
    </w:p>
    <w:p>
      <w:r>
        <w:t>43%</w:t>
      </w:r>
    </w:p>
    <w:p>
      <w:r>
        <w:t>Phần II: QUY TRÌNH NỘI BỘ</w:t>
      </w:r>
    </w:p>
    <w:p>
      <w:r>
        <w:t>1. Thủ tục Thành lập hội (2.001481)</w:t>
      </w:r>
    </w:p>
    <w:p>
      <w:r>
        <w:t>- Thời hạn giải quyết:  17 ngày  làm việc, kể từ ngày nhận đủ hồ sơ theo quy định. Trong đó, 12 ngày làm việc tại Sở Nội vụ; 05 ngày làm việc tại UBND tỉnh.</w:t>
      </w:r>
    </w:p>
    <w:p>
      <w:r>
        <w:t>- Quy trình nội bộ, quy trình điện tử:</w:t>
      </w:r>
    </w:p>
    <w:p>
      <w:r>
        <w:t>Thứ tự công việc</w:t>
      </w:r>
    </w:p>
    <w:p>
      <w:r>
        <w:t>Đơn vị/người thực hiện</w:t>
      </w:r>
    </w:p>
    <w:p>
      <w:r>
        <w:t>Nội dung công việc</w:t>
      </w:r>
    </w:p>
    <w:p>
      <w:r>
        <w:t>Thời gian thực hiện</w:t>
      </w:r>
    </w:p>
    <w:p>
      <w:r>
        <w:t>Người nộp hồ sơ (Công dân/tổ chức)</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Nội vụ)/chọn TTHC.</w:t>
      </w:r>
    </w:p>
    <w:p>
      <w:r>
        <w:t>5.  Chọn   “Nộp hồ sơ”</w:t>
      </w:r>
    </w:p>
    <w:p>
      <w:r>
        <w:t>6.  Chọn đính kèm biểu mẫu</w:t>
      </w:r>
    </w:p>
    <w:p>
      <w:r>
        <w:t>7.  Chọn đính kèm các tài liệu liên quan</w:t>
      </w:r>
    </w:p>
    <w:p>
      <w:r>
        <w:t>8.  Gửi hồ sơ</w:t>
      </w:r>
    </w:p>
    <w:p>
      <w:r>
        <w:t>Thứ tự công việc</w:t>
      </w:r>
    </w:p>
    <w:p>
      <w:r>
        <w:t>Đơn vị/người thực hiện</w:t>
      </w:r>
    </w:p>
    <w:p>
      <w:r>
        <w:t>Nội dung công việc</w:t>
      </w:r>
    </w:p>
    <w:p>
      <w:r>
        <w:t>Thời gian thực hiện</w:t>
      </w:r>
    </w:p>
    <w:p>
      <w:r>
        <w:t>Bước 1.1</w:t>
      </w:r>
    </w:p>
    <w:p>
      <w:r>
        <w:t>Bộ phận TN&amp;TKQ của Sở Nội vụ tại Trung tâm Phục vụ hành chính công tỉnh</w:t>
      </w:r>
    </w:p>
    <w:p>
      <w:r>
        <w:t>- Kiểm tra, hướng dẫn, tiếp nhận hồ sơ trực tuyến;</w:t>
      </w:r>
    </w:p>
    <w:p>
      <w:r>
        <w:t>- Chuyển hồ sơ trên phần mềm một cửa cho Phòng Tổ chức</w:t>
      </w:r>
    </w:p>
    <w:p>
      <w:r>
        <w:t>- Công chức, Viên chức.</w:t>
      </w:r>
    </w:p>
    <w:p>
      <w:r>
        <w:t>04 giờ làm việc</w:t>
      </w:r>
    </w:p>
    <w:p>
      <w:r>
        <w:t>Bước 1.2</w:t>
      </w:r>
    </w:p>
    <w:p>
      <w:r>
        <w:t>Lãnh đạo Phòng Tổ chức - Công chức, Viên chức</w:t>
      </w:r>
    </w:p>
    <w:p>
      <w:r>
        <w:t>Nhận hồ sơ (điện tử) và phân công giải quyết</w:t>
      </w:r>
    </w:p>
    <w:p>
      <w:r>
        <w:t>02 giờ làm việc</w:t>
      </w:r>
    </w:p>
    <w:p>
      <w:r>
        <w:t>Bước 1.3</w:t>
      </w:r>
    </w:p>
    <w:p>
      <w:r>
        <w:t>Chuyên viên Phòng Tổ chức - Công chức, Viên chức</w:t>
      </w:r>
    </w:p>
    <w:p>
      <w:r>
        <w:t>Xem xét, thẩm tra, xử lý hồ sơ, dự thảo kết quả giải quyết</w:t>
      </w:r>
    </w:p>
    <w:p>
      <w:r>
        <w:t>80 giờ làm việc</w:t>
      </w:r>
    </w:p>
    <w:p>
      <w:r>
        <w:t>Bước 1.4</w:t>
      </w:r>
    </w:p>
    <w:p>
      <w:r>
        <w:t>Lãnh đạo Phòng Tổ chức - Công chức, Viên chức</w:t>
      </w:r>
    </w:p>
    <w:p>
      <w:r>
        <w:t>Thẩm định, xem xét, xác nhận dự thảo kết quả giải quyết trước khi trình Lãnh đạo cơ quan, đơn vị ký phê duyệt kết quả</w:t>
      </w:r>
    </w:p>
    <w:p>
      <w:r>
        <w:t>06 giờ làm việc</w:t>
      </w:r>
    </w:p>
    <w:p>
      <w:r>
        <w:t>Bước 1.5</w:t>
      </w:r>
    </w:p>
    <w:p>
      <w:r>
        <w:t>Lãnh đạo Sở Nội vụ</w:t>
      </w:r>
    </w:p>
    <w:p>
      <w:r>
        <w:t>Ký phê duyệt kết quả TTHC</w:t>
      </w:r>
    </w:p>
    <w:p>
      <w:r>
        <w:t>02 giờ làm việc</w:t>
      </w:r>
    </w:p>
    <w:p>
      <w:r>
        <w:t>Bước 1.6</w:t>
      </w:r>
    </w:p>
    <w:p>
      <w:r>
        <w:t>Bộ phận văn thư Sở Nội vụ</w:t>
      </w:r>
    </w:p>
    <w:p>
      <w:r>
        <w:t>Vào số văn bản, đóng dấu, ký số, chuyển hồ sơ đến Bộ</w:t>
      </w:r>
    </w:p>
    <w:p>
      <w:r>
        <w:t>phận TN&amp;TKQ của Văn phòng UBND tỉnh tại Trung tâm Phục vụ hành chính công tỉnh</w:t>
      </w:r>
    </w:p>
    <w:p>
      <w:r>
        <w:t>02 giờ làm việc</w:t>
      </w:r>
    </w:p>
    <w:p>
      <w:r>
        <w:t>Bước 2.1</w:t>
      </w:r>
    </w:p>
    <w:p>
      <w:r>
        <w:t>Bộ phận TN&amp;TKQ của Văn phòng UBND tỉnh tại Trung tâm Phục vụ hành chính công tỉnh.</w:t>
      </w:r>
    </w:p>
    <w:p>
      <w:r>
        <w:t>Kiểm tra, tiếp nhận hồ sơ, gửi phiếu hẹn trả cho Sở Nội vụ và chuyển hồ sơ cho chuyên viên Văn phòng UBND tỉnh thụ lý</w:t>
      </w:r>
    </w:p>
    <w:p>
      <w:r>
        <w:t>04 giờ làm việc</w:t>
      </w:r>
    </w:p>
    <w:p>
      <w:r>
        <w:t>Bước 2.2</w:t>
      </w:r>
    </w:p>
    <w:p>
      <w:r>
        <w:t>Chuyên viên Văn phòng UBND tỉnh</w:t>
      </w:r>
    </w:p>
    <w:p>
      <w:r>
        <w:t>Xem xét, xử lý hồ sơ, trình Lãnh đạo Văn phòng UBND tỉnh</w:t>
      </w:r>
    </w:p>
    <w:p>
      <w:r>
        <w:t>16 giờ làm việc</w:t>
      </w:r>
    </w:p>
    <w:p>
      <w:r>
        <w:t>Bước 2.3</w:t>
      </w:r>
    </w:p>
    <w:p>
      <w:r>
        <w:t>Lãnh đạo Văn phòng UBND tỉnh</w:t>
      </w:r>
    </w:p>
    <w:p>
      <w:r>
        <w:t>Kiểm tra, phê duyệt ký vào hồ sơ</w:t>
      </w:r>
    </w:p>
    <w:p>
      <w:r>
        <w:t>04 giờ làm việc</w:t>
      </w:r>
    </w:p>
    <w:p>
      <w:r>
        <w:t>Bước 2.4</w:t>
      </w:r>
    </w:p>
    <w:p>
      <w:r>
        <w:t>Lãnh đạo UBND tỉnh</w:t>
      </w:r>
    </w:p>
    <w:p>
      <w:r>
        <w:t>Ký Quyết định thành lập Hội</w:t>
      </w:r>
    </w:p>
    <w:p>
      <w:r>
        <w:t>08 giờ làm việc</w:t>
      </w:r>
    </w:p>
    <w:p>
      <w:r>
        <w:t>Bước 2.5</w:t>
      </w:r>
    </w:p>
    <w:p>
      <w:r>
        <w:t>Bộ phận văn thư Văn phòng UBND tỉnh</w:t>
      </w:r>
    </w:p>
    <w:p>
      <w:r>
        <w:t>Vào số văn bản, đóng dấu, ký số, chuyển kết quả cho Bộ phận TN&amp;TKQ của Sở Nội vụ</w:t>
      </w:r>
    </w:p>
    <w:p>
      <w:r>
        <w:t>04 giờ làm việc</w:t>
      </w:r>
    </w:p>
    <w:p>
      <w:r>
        <w:t>Bước 3</w:t>
      </w:r>
    </w:p>
    <w:p>
      <w:r>
        <w:t>Bộ phận TN&amp;TKQ của Sở Nội vụ</w:t>
      </w:r>
    </w:p>
    <w:p>
      <w:r>
        <w:t>Xác nhận trên phần mềm một cửa; Trả kết quả giải quyết TTHC cho cá nhân/tổ chức</w:t>
      </w:r>
    </w:p>
    <w:p>
      <w:r>
        <w:t>04 giờ làm việc</w:t>
      </w:r>
    </w:p>
    <w:p>
      <w:r>
        <w:t>Tổng thời gian giải quyết TTHC</w:t>
      </w:r>
    </w:p>
    <w:p>
      <w:r>
        <w:t>136 giờ làm việc</w:t>
      </w:r>
    </w:p>
    <w:p>
      <w:r>
        <w:t>2. Thủ tục Phê duyệt Điều lệ Hội (1.003960)</w:t>
      </w:r>
    </w:p>
    <w:p>
      <w:r>
        <w:t>- Thời hạn giải quyết:  17  ngày làm việc, kể từ ngày nhận đủ hồ sơ theo quy định. Trong đó, 12 ngày làm việc tại Sở Nội vụ; 05 ngày làm việc tại UBND tỉnh.</w:t>
      </w:r>
    </w:p>
    <w:p>
      <w:r>
        <w:t>- Quy trình nội bộ, quy trình điện tử:</w:t>
      </w:r>
    </w:p>
    <w:p>
      <w:r>
        <w:t>Thứ tự công việc</w:t>
      </w:r>
    </w:p>
    <w:p>
      <w:r>
        <w:t>Đơn vị/người thực hiện</w:t>
      </w:r>
    </w:p>
    <w:p>
      <w:r>
        <w:t>Nội dung công việc</w:t>
      </w:r>
    </w:p>
    <w:p>
      <w:r>
        <w:t>Thời gian thực hiện</w:t>
      </w:r>
    </w:p>
    <w:p>
      <w:r>
        <w:t>Người nộp hồ sơ (Công dân/tổ chức)</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Nội vụ)/chọn TTHC.</w:t>
      </w:r>
    </w:p>
    <w:p>
      <w:r>
        <w:t>5.  Chọn   “Nộp hồ sơ”</w:t>
      </w:r>
    </w:p>
    <w:p>
      <w:r>
        <w:t>6.  Chọn đính kèm biểu mẫu</w:t>
      </w:r>
    </w:p>
    <w:p>
      <w:r>
        <w:t>7.  Chọn đính kèm các tài liệu liên quan</w:t>
      </w:r>
    </w:p>
    <w:p>
      <w:r>
        <w:t>8.  Gửi hồ sơ</w:t>
      </w:r>
    </w:p>
    <w:p>
      <w:r>
        <w:t>Thứ tự công việc</w:t>
      </w:r>
    </w:p>
    <w:p>
      <w:r>
        <w:t>Đơn vị/người thực hiện</w:t>
      </w:r>
    </w:p>
    <w:p>
      <w:r>
        <w:t>Nội dung công việc</w:t>
      </w:r>
    </w:p>
    <w:p>
      <w:r>
        <w:t>Thời gian thực hiện</w:t>
      </w:r>
    </w:p>
    <w:p>
      <w:r>
        <w:t>Bước 1.1</w:t>
      </w:r>
    </w:p>
    <w:p>
      <w:r>
        <w:t>Bộ phận TN&amp;TKQ của Sở Nội vụ tại Trung tâm Phục vụ hành chính công tỉnh</w:t>
      </w:r>
    </w:p>
    <w:p>
      <w:r>
        <w:t>- Kiểm tra, hướng dẫn, tiếp nhận hồ sơ trực tuyến;</w:t>
      </w:r>
    </w:p>
    <w:p>
      <w:r>
        <w:t>- Chuyển hồ sơ trên phần mềm một cửa cho Phòng Tổ chức</w:t>
      </w:r>
    </w:p>
    <w:p>
      <w:r>
        <w:t>- Công chức, Viên chức.</w:t>
      </w:r>
    </w:p>
    <w:p>
      <w:r>
        <w:t>04 giờ làm việc</w:t>
      </w:r>
    </w:p>
    <w:p>
      <w:r>
        <w:t>Bước 1.2</w:t>
      </w:r>
    </w:p>
    <w:p>
      <w:r>
        <w:t>Lãnh đạo Phòng Tổ chức - Công chức, Viên chức</w:t>
      </w:r>
    </w:p>
    <w:p>
      <w:r>
        <w:t>Nhận hồ sơ (điện tử) và phân công giải quyết</w:t>
      </w:r>
    </w:p>
    <w:p>
      <w:r>
        <w:t>02 giờ làm việc</w:t>
      </w:r>
    </w:p>
    <w:p>
      <w:r>
        <w:t>Bước 1.3</w:t>
      </w:r>
    </w:p>
    <w:p>
      <w:r>
        <w:t>Chuyên viên Phòng Tổ chức - Công chức, Viên chức</w:t>
      </w:r>
    </w:p>
    <w:p>
      <w:r>
        <w:t>Xem xét, thẩm tra, xử lý hồ sơ, dự thảo kết quả giải quyết</w:t>
      </w:r>
    </w:p>
    <w:p>
      <w:r>
        <w:t>80 giờ làm việc</w:t>
      </w:r>
    </w:p>
    <w:p>
      <w:r>
        <w:t>Bước 1.4</w:t>
      </w:r>
    </w:p>
    <w:p>
      <w:r>
        <w:t>Lãnh đạo Phòng Tổ chức - Công chức, Viên chức</w:t>
      </w:r>
    </w:p>
    <w:p>
      <w:r>
        <w:t>Thẩm định, xem xét, xác nhận dự thảo kết quả giải quyết trước khi trình Lãnh đạo cơ quan, đơn vị ký phê duyệt kết quả</w:t>
      </w:r>
    </w:p>
    <w:p>
      <w:r>
        <w:t>06 giờ làm việc</w:t>
      </w:r>
    </w:p>
    <w:p>
      <w:r>
        <w:t>Bước 1.5</w:t>
      </w:r>
    </w:p>
    <w:p>
      <w:r>
        <w:t>Lãnh đạo Sở Nội vụ</w:t>
      </w:r>
    </w:p>
    <w:p>
      <w:r>
        <w:t>Ký phê duyệt kết quả TTHC</w:t>
      </w:r>
    </w:p>
    <w:p>
      <w:r>
        <w:t>02 giờ làm việc</w:t>
      </w:r>
    </w:p>
    <w:p>
      <w:r>
        <w:t>Bước 1.6</w:t>
      </w:r>
    </w:p>
    <w:p>
      <w:r>
        <w:t>Bộ phận văn thư Sở Nội vụ</w:t>
      </w:r>
    </w:p>
    <w:p>
      <w:r>
        <w:t>Vào số văn bản, đóng dấu, ký số, chuyển hồ sơ đến Bộ phận TN&amp;TKQ của Văn phòng UBND tỉnh tại Trung tâm Phục vụ hành chính công tỉnh</w:t>
      </w:r>
    </w:p>
    <w:p>
      <w:r>
        <w:t>02 giờ làm việc</w:t>
      </w:r>
    </w:p>
    <w:p>
      <w:r>
        <w:t>Bước 2.1</w:t>
      </w:r>
    </w:p>
    <w:p>
      <w:r>
        <w:t>Bộ phận TN&amp;TKQ của Văn phòng UBND tỉnh tại Trung tâm Phục vụ hành chính công tỉnh.</w:t>
      </w:r>
    </w:p>
    <w:p>
      <w:r>
        <w:t>Kiểm tra, tiếp nhận hồ sơ, gửi phiếu hẹn trả cho Sở Nội vụ và chuyển hồ sơ cho chuyên viên Văn phòng UBND tỉnh thụ lý</w:t>
      </w:r>
    </w:p>
    <w:p>
      <w:r>
        <w:t>04 giờ làm việc</w:t>
      </w:r>
    </w:p>
    <w:p>
      <w:r>
        <w:t>Bước 2.2</w:t>
      </w:r>
    </w:p>
    <w:p>
      <w:r>
        <w:t>Chuyên viên Văn phòng UBND tỉnh</w:t>
      </w:r>
    </w:p>
    <w:p>
      <w:r>
        <w:t>Xem xét, xử lý hồ sơ, trình Lãnh đạo Văn phòng UBND tỉnh</w:t>
      </w:r>
    </w:p>
    <w:p>
      <w:r>
        <w:t>16 giờ làm việc</w:t>
      </w:r>
    </w:p>
    <w:p>
      <w:r>
        <w:t>Bước 2.3</w:t>
      </w:r>
    </w:p>
    <w:p>
      <w:r>
        <w:t>Lãnh đạo Văn phòng UBND tỉnh</w:t>
      </w:r>
    </w:p>
    <w:p>
      <w:r>
        <w:t>Kiểm tra, phê duyệt ký vào hồ sơ</w:t>
      </w:r>
    </w:p>
    <w:p>
      <w:r>
        <w:t>04 giờ làm việc</w:t>
      </w:r>
    </w:p>
    <w:p>
      <w:r>
        <w:t>Bước 2.4</w:t>
      </w:r>
    </w:p>
    <w:p>
      <w:r>
        <w:t>Lãnh đạo UBND tỉnh</w:t>
      </w:r>
    </w:p>
    <w:p>
      <w:r>
        <w:t>Ký Quyết định Phê duyệt Điều lệ Hội</w:t>
      </w:r>
    </w:p>
    <w:p>
      <w:r>
        <w:t>08 giờ làm việc</w:t>
      </w:r>
    </w:p>
    <w:p>
      <w:r>
        <w:t>Bước 2.5</w:t>
      </w:r>
    </w:p>
    <w:p>
      <w:r>
        <w:t>Bộ phận văn thư Văn phòng UBND tỉnh</w:t>
      </w:r>
    </w:p>
    <w:p>
      <w:r>
        <w:t>Vào số văn bản, đóng dấu, ký số, chuyển kết quả cho Bộ phận TN&amp;TKQ của Sở Nội vụ</w:t>
      </w:r>
    </w:p>
    <w:p>
      <w:r>
        <w:t>04 giờ làm việc</w:t>
      </w:r>
    </w:p>
    <w:p>
      <w:r>
        <w:t>Bước 3</w:t>
      </w:r>
    </w:p>
    <w:p>
      <w:r>
        <w:t>Bộ phận TN&amp;TKQ của Sở Nội vụ</w:t>
      </w:r>
    </w:p>
    <w:p>
      <w:r>
        <w:t>Xác nhận trên phần mềm một cửa; Trả kết quả giải quyết TTHC cho cá nhân/tổ chức</w:t>
      </w:r>
    </w:p>
    <w:p>
      <w:r>
        <w:t>04 giờ làm việc</w:t>
      </w:r>
    </w:p>
    <w:p>
      <w:r>
        <w:t>Tổng thời gian giải quyết TTHC</w:t>
      </w:r>
    </w:p>
    <w:p>
      <w:r>
        <w:t>136 giờ làm việc</w:t>
      </w:r>
    </w:p>
    <w:p>
      <w:r>
        <w:t>3. Thủ tục Chia, tách; sáp nhập; hợp nhất hội (2.001688)</w:t>
      </w:r>
    </w:p>
    <w:p>
      <w:r>
        <w:t>- Thời hạn giải quyết:  13  ngày làm việc, kể từ ngày nhận đủ hồ sơ theo quy định. Trong đó, 08 ngày làm việc tại Sở Nội vụ; 05 ngày làm việc tại UBND tỉnh.</w:t>
      </w:r>
    </w:p>
    <w:p>
      <w:r>
        <w:t>- Quy trình nội bộ, quy trình điện tử:</w:t>
      </w:r>
    </w:p>
    <w:p>
      <w:r>
        <w:t>Thứ tự công việc</w:t>
      </w:r>
    </w:p>
    <w:p>
      <w:r>
        <w:t>Đơn vị/người thực hiện</w:t>
      </w:r>
    </w:p>
    <w:p>
      <w:r>
        <w:t>Nội dung công việc</w:t>
      </w:r>
    </w:p>
    <w:p>
      <w:r>
        <w:t>Thời gian thực hiện</w:t>
      </w:r>
    </w:p>
    <w:p>
      <w:r>
        <w:t>Người nộp hồ sơ (Công dân/tổ chức)</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Nội vụ)/chọn TTHC.</w:t>
      </w:r>
    </w:p>
    <w:p>
      <w:r>
        <w:t>5.  Chọn   “Nộp hồ sơ”</w:t>
      </w:r>
    </w:p>
    <w:p>
      <w:r>
        <w:t>6.  Chọn đính kèm biểu mẫu</w:t>
      </w:r>
    </w:p>
    <w:p>
      <w:r>
        <w:t>7.  Chọn đính kèm các tài liệu liên quan</w:t>
      </w:r>
    </w:p>
    <w:p>
      <w:r>
        <w:t>8.  Gửi hồ sơ</w:t>
      </w:r>
    </w:p>
    <w:p>
      <w:r>
        <w:t>Thứ tự công việc</w:t>
      </w:r>
    </w:p>
    <w:p>
      <w:r>
        <w:t>Đơn vị/người thực hiện</w:t>
      </w:r>
    </w:p>
    <w:p>
      <w:r>
        <w:t>Nội dung công việc</w:t>
      </w:r>
    </w:p>
    <w:p>
      <w:r>
        <w:t>Thời gian thực hiện</w:t>
      </w:r>
    </w:p>
    <w:p>
      <w:r>
        <w:t>Bước 1.1</w:t>
      </w:r>
    </w:p>
    <w:p>
      <w:r>
        <w:t>Bộ phận TN&amp;TKQ của Sở Nội vụ tại Trung tâm Phục vụ hành chính công tỉnh</w:t>
      </w:r>
    </w:p>
    <w:p>
      <w:r>
        <w:t>- Kiểm tra, hướng dẫn, tiếp nhận hồ sơ trực tuyến;</w:t>
      </w:r>
    </w:p>
    <w:p>
      <w:r>
        <w:t>- Chuyển hồ sơ trên phần mềm một cửa cho Phòng Tổ chức</w:t>
      </w:r>
    </w:p>
    <w:p>
      <w:r>
        <w:t>- Công chức, Viên chức.</w:t>
      </w:r>
    </w:p>
    <w:p>
      <w:r>
        <w:t>04 giờ làm việc</w:t>
      </w:r>
    </w:p>
    <w:p>
      <w:r>
        <w:t>Bước 1.2</w:t>
      </w:r>
    </w:p>
    <w:p>
      <w:r>
        <w:t>Lãnh đạo Phòng Tổ chức - Công chức, Viên chức</w:t>
      </w:r>
    </w:p>
    <w:p>
      <w:r>
        <w:t>Nhận hồ sơ (điện tử) và phân công giải quyết</w:t>
      </w:r>
    </w:p>
    <w:p>
      <w:r>
        <w:t>02 giờ làm việc</w:t>
      </w:r>
    </w:p>
    <w:p>
      <w:r>
        <w:t>Bước 1.3</w:t>
      </w:r>
    </w:p>
    <w:p>
      <w:r>
        <w:t>Chuyên viên Phòng Tổ chức - Công chức, Viên chức</w:t>
      </w:r>
    </w:p>
    <w:p>
      <w:r>
        <w:t>Xem xét, thẩm tra, xử lý hồ sơ, dự thảo kết quả giải quyết</w:t>
      </w:r>
    </w:p>
    <w:p>
      <w:r>
        <w:t>48 giờ làm việc</w:t>
      </w:r>
    </w:p>
    <w:p>
      <w:r>
        <w:t>Bước 1.4</w:t>
      </w:r>
    </w:p>
    <w:p>
      <w:r>
        <w:t>Lãnh đạo Phòng Tổ chức - Công chức, Viên chức</w:t>
      </w:r>
    </w:p>
    <w:p>
      <w:r>
        <w:t>Thẩm định, xem xét, xác nhận dự thảo kết quả giải quyết trước khi trình Lãnh đạo cơ quan, đơn vị ký phê duyệt kết quả</w:t>
      </w:r>
    </w:p>
    <w:p>
      <w:r>
        <w:t>06 giờ làm việc</w:t>
      </w:r>
    </w:p>
    <w:p>
      <w:r>
        <w:t>Bước 1.5</w:t>
      </w:r>
    </w:p>
    <w:p>
      <w:r>
        <w:t>Lãnh đạo Sở Nội vụ</w:t>
      </w:r>
    </w:p>
    <w:p>
      <w:r>
        <w:t>Ký phê duyệt kết quả TTHC</w:t>
      </w:r>
    </w:p>
    <w:p>
      <w:r>
        <w:t>02 giờ làm việc</w:t>
      </w:r>
    </w:p>
    <w:p>
      <w:r>
        <w:t>Bước 1.6</w:t>
      </w:r>
    </w:p>
    <w:p>
      <w:r>
        <w:t>Bộ phận văn thư Sở Nội vụ</w:t>
      </w:r>
    </w:p>
    <w:p>
      <w:r>
        <w:t>Vào số văn bản, đóng dấu, ký số, chuyển hồ sơ đến Bộ phận TN&amp;TKQ của Văn phòng UBND tỉnh tại Trung tâm Phục vụ hành chính công tỉnh</w:t>
      </w:r>
    </w:p>
    <w:p>
      <w:r>
        <w:t>02 giờ làm việc</w:t>
      </w:r>
    </w:p>
    <w:p>
      <w:r>
        <w:t>Bước 2.1</w:t>
      </w:r>
    </w:p>
    <w:p>
      <w:r>
        <w:t>Bộ phận TN&amp;TKQ của Văn phòng UBND tỉnh tại Trung tâm Phục vụ hành chính công tỉnh.</w:t>
      </w:r>
    </w:p>
    <w:p>
      <w:r>
        <w:t>Kiểm tra, tiếp nhận hồ sơ, gửi phiếu hẹn trả cho Sở Nội vụ và chuyển hồ sơ cho chuyên viên Văn phòng UBND tỉnh thụ lý</w:t>
      </w:r>
    </w:p>
    <w:p>
      <w:r>
        <w:t>04 giờ làm việc</w:t>
      </w:r>
    </w:p>
    <w:p>
      <w:r>
        <w:t>Bước 2.2</w:t>
      </w:r>
    </w:p>
    <w:p>
      <w:r>
        <w:t>Chuyên viên Văn phòng UBND tỉnh</w:t>
      </w:r>
    </w:p>
    <w:p>
      <w:r>
        <w:t>Xem xét, xử lý hồ sơ, trình Lãnh đạo Văn phòng UBND tỉnh</w:t>
      </w:r>
    </w:p>
    <w:p>
      <w:r>
        <w:t>16 giờ làm việc</w:t>
      </w:r>
    </w:p>
    <w:p>
      <w:r>
        <w:t>Bước 2.3</w:t>
      </w:r>
    </w:p>
    <w:p>
      <w:r>
        <w:t>Lãnh đạo Văn phòng UBND tỉnh</w:t>
      </w:r>
    </w:p>
    <w:p>
      <w:r>
        <w:t>Kiểm tra, phê duyệt ký vào hồ sơ</w:t>
      </w:r>
    </w:p>
    <w:p>
      <w:r>
        <w:t>04 giờ làm việc</w:t>
      </w:r>
    </w:p>
    <w:p>
      <w:r>
        <w:t>Bước 2.4</w:t>
      </w:r>
    </w:p>
    <w:p>
      <w:r>
        <w:t>Lãnh đạo UBND tỉnh</w:t>
      </w:r>
    </w:p>
    <w:p>
      <w:r>
        <w:t>Ký Quyết định Chia, tách; sáp nhập; hợp nhất hội</w:t>
      </w:r>
    </w:p>
    <w:p>
      <w:r>
        <w:t>08 giờ làm việc</w:t>
      </w:r>
    </w:p>
    <w:p>
      <w:r>
        <w:t>Bước 2.5</w:t>
      </w:r>
    </w:p>
    <w:p>
      <w:r>
        <w:t>Bộ phận văn thư Văn phòng UBND tỉnh</w:t>
      </w:r>
    </w:p>
    <w:p>
      <w:r>
        <w:t>Vào số văn bản, đóng dấu, ký số, chuyển kết quả cho Bộ phận TN&amp;TKQ của Sở Nội vụ</w:t>
      </w:r>
    </w:p>
    <w:p>
      <w:r>
        <w:t>04 giờ làm việc</w:t>
      </w:r>
    </w:p>
    <w:p>
      <w:r>
        <w:t>Bước 3</w:t>
      </w:r>
    </w:p>
    <w:p>
      <w:r>
        <w:t>Bộ phận TN&amp;TKQ của Sở Nội vụ</w:t>
      </w:r>
    </w:p>
    <w:p>
      <w:r>
        <w:t>Xác nhận trên phần mềm một cửa; Trả kết quả giải quyết TTHC cho cá nhân/tổ chức</w:t>
      </w:r>
    </w:p>
    <w:p>
      <w:r>
        <w:t>04 giờ làm việc</w:t>
      </w:r>
    </w:p>
    <w:p>
      <w:r>
        <w:t>Tổng thời gian giải quyết TTHC</w:t>
      </w:r>
    </w:p>
    <w:p>
      <w:r>
        <w:t>104 giờ làm việc</w:t>
      </w:r>
    </w:p>
    <w:p>
      <w:r>
        <w:t>4. Thủ tục Đổi tên Hội (2.001678)</w:t>
      </w:r>
    </w:p>
    <w:p>
      <w:r>
        <w:t>- Thời hạn giải quyết:  17 ngày  làm việc, kể từ ngày nhận đủ hồ sơ theo quy định. Trong đó, 12 ngày làm việc tại Sở Nội vụ; 05 ngày làm việc tại UBND tỉnh.</w:t>
      </w:r>
    </w:p>
    <w:p>
      <w:r>
        <w:t>- Quy trình nội bộ, quy trình điện tử:</w:t>
      </w:r>
    </w:p>
    <w:p>
      <w:r>
        <w:t>Thứ tự công việc</w:t>
      </w:r>
    </w:p>
    <w:p>
      <w:r>
        <w:t>Đơn vị/người thực hiện</w:t>
      </w:r>
    </w:p>
    <w:p>
      <w:r>
        <w:t>Nội dung công việc</w:t>
      </w:r>
    </w:p>
    <w:p>
      <w:r>
        <w:t>Thời gian thực hiện</w:t>
      </w:r>
    </w:p>
    <w:p>
      <w:r>
        <w:t>Người nộp hồ sơ (Công dân/tổ chức)</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Nội vụ)/chọn TTHC.</w:t>
      </w:r>
    </w:p>
    <w:p>
      <w:r>
        <w:t>5.  Chọn   “Nộp hồ sơ”</w:t>
      </w:r>
    </w:p>
    <w:p>
      <w:r>
        <w:t>6.  Chọn đính kèm biểu mẫu</w:t>
      </w:r>
    </w:p>
    <w:p>
      <w:r>
        <w:t>7.  Chọn đính kèm các tài liệu liên quan</w:t>
      </w:r>
    </w:p>
    <w:p>
      <w:r>
        <w:t>8.  Gửi hồ sơ</w:t>
      </w:r>
    </w:p>
    <w:p>
      <w:r>
        <w:t>Thứ tự công việc</w:t>
      </w:r>
    </w:p>
    <w:p>
      <w:r>
        <w:t>Đơn vị/người thực hiện</w:t>
      </w:r>
    </w:p>
    <w:p>
      <w:r>
        <w:t>Nội dung công việc</w:t>
      </w:r>
    </w:p>
    <w:p>
      <w:r>
        <w:t>Thời gian thực hiện</w:t>
      </w:r>
    </w:p>
    <w:p>
      <w:r>
        <w:t>Bước 1.1</w:t>
      </w:r>
    </w:p>
    <w:p>
      <w:r>
        <w:t>Bộ phận TN&amp;TKQ của Sở Nội vụ tại Trung tâm Phục vụ hành chính công tỉnh</w:t>
      </w:r>
    </w:p>
    <w:p>
      <w:r>
        <w:t>- Kiểm tra, hướng dẫn, tiếp nhận hồ sơ trực tuyến;</w:t>
      </w:r>
    </w:p>
    <w:p>
      <w:r>
        <w:t>- Chuyển hồ sơ trên phần mềm một cửa cho Phòng Tổ chức</w:t>
      </w:r>
    </w:p>
    <w:p>
      <w:r>
        <w:t>- Công chức, Viên chức.</w:t>
      </w:r>
    </w:p>
    <w:p>
      <w:r>
        <w:t>04 giờ làm việc</w:t>
      </w:r>
    </w:p>
    <w:p>
      <w:r>
        <w:t>Bước 1.2</w:t>
      </w:r>
    </w:p>
    <w:p>
      <w:r>
        <w:t>Lãnh đạo Phòng Tổ chức - Công chức, Viên</w:t>
      </w:r>
    </w:p>
    <w:p>
      <w:r>
        <w:t>chức</w:t>
      </w:r>
    </w:p>
    <w:p>
      <w:r>
        <w:t>Nhận hồ sơ (điện tử) và phân công giải quyết</w:t>
      </w:r>
    </w:p>
    <w:p>
      <w:r>
        <w:t>02 giờ làm việc</w:t>
      </w:r>
    </w:p>
    <w:p>
      <w:r>
        <w:t>Bước 1.3</w:t>
      </w:r>
    </w:p>
    <w:p>
      <w:r>
        <w:t>Chuyên viên Phòng Tổ chức - Công chức, Viên chức</w:t>
      </w:r>
    </w:p>
    <w:p>
      <w:r>
        <w:t>Xem xét, thẩm tra, xử lý hồ sơ, dự thảo kết quả giải quyết</w:t>
      </w:r>
    </w:p>
    <w:p>
      <w:r>
        <w:t>80 giờ làm việc</w:t>
      </w:r>
    </w:p>
    <w:p>
      <w:r>
        <w:t>Bước 1.4</w:t>
      </w:r>
    </w:p>
    <w:p>
      <w:r>
        <w:t>Lãnh đạo Phòng Tổ chức - Công chức, Viên chức</w:t>
      </w:r>
    </w:p>
    <w:p>
      <w:r>
        <w:t>Thẩm định, xem xét, xác nhận dự thảo kết quả giải quyết trước khi trình Lãnh đạo cơ quan, đơn vị ký phê duyệt kết quả</w:t>
      </w:r>
    </w:p>
    <w:p>
      <w:r>
        <w:t>06 giờ làm việc</w:t>
      </w:r>
    </w:p>
    <w:p>
      <w:r>
        <w:t>Bước 1.5</w:t>
      </w:r>
    </w:p>
    <w:p>
      <w:r>
        <w:t>Lãnh đạo Sở Nội vụ</w:t>
      </w:r>
    </w:p>
    <w:p>
      <w:r>
        <w:t>Ký phê duyệt kết quả TTHC</w:t>
      </w:r>
    </w:p>
    <w:p>
      <w:r>
        <w:t>02 giờ làm việc</w:t>
      </w:r>
    </w:p>
    <w:p>
      <w:r>
        <w:t>Bước 1.6</w:t>
      </w:r>
    </w:p>
    <w:p>
      <w:r>
        <w:t>Bộ phận văn thư Sở Nội vụ</w:t>
      </w:r>
    </w:p>
    <w:p>
      <w:r>
        <w:t>Vào số văn bản, đóng dấu, ký số, chuyển hồ sơ đến Bộ phận TN&amp;TKQ của Văn phòng UBND tỉnh tại Trung tâm Phục vụ hành chính công tỉnh</w:t>
      </w:r>
    </w:p>
    <w:p>
      <w:r>
        <w:t>02 giờ làm việc</w:t>
      </w:r>
    </w:p>
    <w:p>
      <w:r>
        <w:t>Bước 2.1</w:t>
      </w:r>
    </w:p>
    <w:p>
      <w:r>
        <w:t>Bộ phận TN&amp;TKQ của Văn phòng UBND tỉnh tại Trung tâm Phục vụ hành chính công tỉnh.</w:t>
      </w:r>
    </w:p>
    <w:p>
      <w:r>
        <w:t>Kiểm tra, tiếp nhận hồ sơ, gửi phiếu hẹn trả cho Sở Nội vụ và chuyển hồ sơ cho chuyên viên Văn phòng UBND tỉnh thụ lý</w:t>
      </w:r>
    </w:p>
    <w:p>
      <w:r>
        <w:t>04 giờ làm việc</w:t>
      </w:r>
    </w:p>
    <w:p>
      <w:r>
        <w:t>Bước 2.2</w:t>
      </w:r>
    </w:p>
    <w:p>
      <w:r>
        <w:t>Chuyên viên Văn phòng UBND tỉnh</w:t>
      </w:r>
    </w:p>
    <w:p>
      <w:r>
        <w:t>Xem xét, xử lý hồ sơ, trình Lãnh đạo Văn phòng UBND tỉnh</w:t>
      </w:r>
    </w:p>
    <w:p>
      <w:r>
        <w:t>16 giờ làm việc</w:t>
      </w:r>
    </w:p>
    <w:p>
      <w:r>
        <w:t>Bước 2.3</w:t>
      </w:r>
    </w:p>
    <w:p>
      <w:r>
        <w:t>Lãnh đạo Văn phòng UBND tỉnh</w:t>
      </w:r>
    </w:p>
    <w:p>
      <w:r>
        <w:t>Kiểm tra, phê duyệt ký vào hồ sơ</w:t>
      </w:r>
    </w:p>
    <w:p>
      <w:r>
        <w:t>04 giờ làm việc</w:t>
      </w:r>
    </w:p>
    <w:p>
      <w:r>
        <w:t>Bước 2.4</w:t>
      </w:r>
    </w:p>
    <w:p>
      <w:r>
        <w:t>Lãnh đạo UBND tỉnh</w:t>
      </w:r>
    </w:p>
    <w:p>
      <w:r>
        <w:t>Ký Quyết định Đổi tên hội</w:t>
      </w:r>
    </w:p>
    <w:p>
      <w:r>
        <w:t>08 giờ làm việc</w:t>
      </w:r>
    </w:p>
    <w:p>
      <w:r>
        <w:t>Bước 2.5</w:t>
      </w:r>
    </w:p>
    <w:p>
      <w:r>
        <w:t>Bộ phận văn thư Văn phòng UBND tỉnh</w:t>
      </w:r>
    </w:p>
    <w:p>
      <w:r>
        <w:t>Vào số văn bản, đóng dấu, ký số, chuyển kết quả cho Bộ phận TN&amp;TKQ của Sở Nội vụ</w:t>
      </w:r>
    </w:p>
    <w:p>
      <w:r>
        <w:t>04 giờ làm việc</w:t>
      </w:r>
    </w:p>
    <w:p>
      <w:r>
        <w:t>Bước 3</w:t>
      </w:r>
    </w:p>
    <w:p>
      <w:r>
        <w:t>Bộ phận TN&amp;TKQ của Sở Nội vụ</w:t>
      </w:r>
    </w:p>
    <w:p>
      <w:r>
        <w:t>Xác nhận trên phần mềm một cửa; Trả kết quả giải quyết TTHC cho cá nhân/tổ chức</w:t>
      </w:r>
    </w:p>
    <w:p>
      <w:r>
        <w:t>04 giờ làm việc</w:t>
      </w:r>
    </w:p>
    <w:p>
      <w:r>
        <w:t>Tổng thời gian giải quyết TTHC</w:t>
      </w:r>
    </w:p>
    <w:p>
      <w:r>
        <w:t>136 giờ làm việc</w:t>
      </w:r>
    </w:p>
    <w:p>
      <w:r>
        <w:t>5. Thủ tục Hội tự giải thể (1.003918)</w:t>
      </w:r>
    </w:p>
    <w:p>
      <w:r>
        <w:t>- Thời hạn giải quyết: Sau 13 ngày kể từ ngày kết thúc thời hạn thanh toán nợ và thanh lý tài sản, tài chính ghi trong thông báo của hội khi xin giải thể mà không có đơn khiếu nại (Sở Nội vụ thực hiện trong 08 ngày, UBND tỉnh quyết định 05 ngày).</w:t>
      </w:r>
    </w:p>
    <w:p>
      <w:r>
        <w:t>- Quy trình nội bộ, quy trình điện tử:</w:t>
      </w:r>
    </w:p>
    <w:p>
      <w:r>
        <w:t>Thứ tự công việc</w:t>
      </w:r>
    </w:p>
    <w:p>
      <w:r>
        <w:t>Đơn vị/người thực hiện</w:t>
      </w:r>
    </w:p>
    <w:p>
      <w:r>
        <w:t>Nội dung công việc</w:t>
      </w:r>
    </w:p>
    <w:p>
      <w:r>
        <w:t>Thời gian thực hiện</w:t>
      </w:r>
    </w:p>
    <w:p>
      <w:r>
        <w:t>Người nộp hồ sơ (Công dân/tổ chức)</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Nội vụ)/chọn TTHC.</w:t>
      </w:r>
    </w:p>
    <w:p>
      <w:r>
        <w:t>5.  Chọn   “Nộp hồ sơ”</w:t>
      </w:r>
    </w:p>
    <w:p>
      <w:r>
        <w:t>6.  Chọn đính kèm biểu mẫu</w:t>
      </w:r>
    </w:p>
    <w:p>
      <w:r>
        <w:t>7.  Chọn đính kèm các tài liệu liên quan</w:t>
      </w:r>
    </w:p>
    <w:p>
      <w:r>
        <w:t>8.  Gửi hồ sơ</w:t>
      </w:r>
    </w:p>
    <w:p>
      <w:r>
        <w:t>Thứ tự công việc</w:t>
      </w:r>
    </w:p>
    <w:p>
      <w:r>
        <w:t>Đơn vị/người thực hiện</w:t>
      </w:r>
    </w:p>
    <w:p>
      <w:r>
        <w:t>Nội dung công việc</w:t>
      </w:r>
    </w:p>
    <w:p>
      <w:r>
        <w:t>Thời gian thực hiện</w:t>
      </w:r>
    </w:p>
    <w:p>
      <w:r>
        <w:t>Bước 1.1</w:t>
      </w:r>
    </w:p>
    <w:p>
      <w:r>
        <w:t>Bộ phận TN&amp;TKQ của Sở Nội vụ tại Trung tâm Phục vụ hành chính công tỉnh</w:t>
      </w:r>
    </w:p>
    <w:p>
      <w:r>
        <w:t>- Kiểm tra, hướng dẫn, tiếp nhận hồ sơ trực tuyến;</w:t>
      </w:r>
    </w:p>
    <w:p>
      <w:r>
        <w:t>- Chuyển hồ sơ trên phần mềm một cửa cho Phòng Tổ chức</w:t>
      </w:r>
    </w:p>
    <w:p>
      <w:r>
        <w:t>- Công chức, Viên chức.</w:t>
      </w:r>
    </w:p>
    <w:p>
      <w:r>
        <w:t>04 giờ làm việc</w:t>
      </w:r>
    </w:p>
    <w:p>
      <w:r>
        <w:t>Bước 1.2</w:t>
      </w:r>
    </w:p>
    <w:p>
      <w:r>
        <w:t>Lãnh đạo Phòng Tổ chức - Công chức, Viên chức</w:t>
      </w:r>
    </w:p>
    <w:p>
      <w:r>
        <w:t>Nhận hồ sơ (điện tử) và phân công giải quyết</w:t>
      </w:r>
    </w:p>
    <w:p>
      <w:r>
        <w:t>02 giờ làm việc</w:t>
      </w:r>
    </w:p>
    <w:p>
      <w:r>
        <w:t>Bước 1.3</w:t>
      </w:r>
    </w:p>
    <w:p>
      <w:r>
        <w:t>Chuyên viên Phòng Tổ chức - Công chức, Viên chức</w:t>
      </w:r>
    </w:p>
    <w:p>
      <w:r>
        <w:t>Xem xét, thẩm tra, xử lý hồ sơ, dự thảo kết quả giải quyết</w:t>
      </w:r>
    </w:p>
    <w:p>
      <w:r>
        <w:t>48 giờ làm việc</w:t>
      </w:r>
    </w:p>
    <w:p>
      <w:r>
        <w:t>Bước 1.4</w:t>
      </w:r>
    </w:p>
    <w:p>
      <w:r>
        <w:t>Lãnh đạo Phòng Tổ chức - Công chức, Viên chức</w:t>
      </w:r>
    </w:p>
    <w:p>
      <w:r>
        <w:t>Thẩm định, xem xét, xác nhận dự thảo kết quả giải quyết trước khi trình Lãnh đạo cơ quan, đơn vị ký phê duyệt kết quả</w:t>
      </w:r>
    </w:p>
    <w:p>
      <w:r>
        <w:t>06 giờ làm việc</w:t>
      </w:r>
    </w:p>
    <w:p>
      <w:r>
        <w:t>Bước 1.5</w:t>
      </w:r>
    </w:p>
    <w:p>
      <w:r>
        <w:t>Lãnh đạo Sở Nội vụ</w:t>
      </w:r>
    </w:p>
    <w:p>
      <w:r>
        <w:t>Ký phê duyệt kết quả TTHC</w:t>
      </w:r>
    </w:p>
    <w:p>
      <w:r>
        <w:t>02 giờ làm việc</w:t>
      </w:r>
    </w:p>
    <w:p>
      <w:r>
        <w:t>Bước 1.6</w:t>
      </w:r>
    </w:p>
    <w:p>
      <w:r>
        <w:t>Bộ phận văn thư Sở Nội vụ</w:t>
      </w:r>
    </w:p>
    <w:p>
      <w:r>
        <w:t>Vào số văn bản, đóng dấu, ký số, chuyển hồ sơ đến Bộ phận TN&amp;TKQ của Văn phòng UBND tỉnh tại Trung tâm Phục vụ hành chính công tỉnh</w:t>
      </w:r>
    </w:p>
    <w:p>
      <w:r>
        <w:t>02 giờ làm việc</w:t>
      </w:r>
    </w:p>
    <w:p>
      <w:r>
        <w:t>Bước 2.1</w:t>
      </w:r>
    </w:p>
    <w:p>
      <w:r>
        <w:t>Bộ phận TN&amp;TKQ của Văn phòng UBND tỉnh tại Trung tâm Phục vụ hành chính công tỉnh.</w:t>
      </w:r>
    </w:p>
    <w:p>
      <w:r>
        <w:t>Kiểm tra, tiếp nhận hồ sơ, gửi phiếu hẹn trả cho Sở Nội vụ và chuyển hồ sơ cho chuyên viên Văn phòng UBND tỉnh thụ lý</w:t>
      </w:r>
    </w:p>
    <w:p>
      <w:r>
        <w:t>04 giờ làm việc</w:t>
      </w:r>
    </w:p>
    <w:p>
      <w:r>
        <w:t>Bước 2.2</w:t>
      </w:r>
    </w:p>
    <w:p>
      <w:r>
        <w:t>Chuyên viên Văn phòng UBND tỉnh</w:t>
      </w:r>
    </w:p>
    <w:p>
      <w:r>
        <w:t>Xem xét, xử lý hồ sơ, trình Lãnh đạo Văn phòng UBND tỉnh</w:t>
      </w:r>
    </w:p>
    <w:p>
      <w:r>
        <w:t>16 giờ làm việc</w:t>
      </w:r>
    </w:p>
    <w:p>
      <w:r>
        <w:t>Bước 2.3</w:t>
      </w:r>
    </w:p>
    <w:p>
      <w:r>
        <w:t>Lãnh đạo Văn phòng UBND tỉnh</w:t>
      </w:r>
    </w:p>
    <w:p>
      <w:r>
        <w:t>Kiểm tra, phê duyệt ký vào hồ sơ</w:t>
      </w:r>
    </w:p>
    <w:p>
      <w:r>
        <w:t>04 giờ làm việc</w:t>
      </w:r>
    </w:p>
    <w:p>
      <w:r>
        <w:t>Bước 2.4</w:t>
      </w:r>
    </w:p>
    <w:p>
      <w:r>
        <w:t>Lãnh đạo UBND tỉnh</w:t>
      </w:r>
    </w:p>
    <w:p>
      <w:r>
        <w:t>Ký Quyết định cho phép Hội tự giải thể</w:t>
      </w:r>
    </w:p>
    <w:p>
      <w:r>
        <w:t>08 giờ làm việc</w:t>
      </w:r>
    </w:p>
    <w:p>
      <w:r>
        <w:t>Bước 2.5</w:t>
      </w:r>
    </w:p>
    <w:p>
      <w:r>
        <w:t>Bộ phận văn thư Văn phòng UBND tỉnh</w:t>
      </w:r>
    </w:p>
    <w:p>
      <w:r>
        <w:t>Vào số văn bản, đóng dấu, ký số, chuyển kết quả cho Bộ</w:t>
      </w:r>
    </w:p>
    <w:p>
      <w:r>
        <w:t>phận TN&amp;TKQ của Sở Nội vụ</w:t>
      </w:r>
    </w:p>
    <w:p>
      <w:r>
        <w:t>04 giờ làm việc</w:t>
      </w:r>
    </w:p>
    <w:p>
      <w:r>
        <w:t>Bước 3</w:t>
      </w:r>
    </w:p>
    <w:p>
      <w:r>
        <w:t>Bộ phận TN&amp;TKQ của Sở Nội vụ</w:t>
      </w:r>
    </w:p>
    <w:p>
      <w:r>
        <w:t>Xác nhận trên phần mềm một cửa; Trả kết quả giải</w:t>
      </w:r>
    </w:p>
    <w:p>
      <w:r>
        <w:t>quyết TTHC cho cá nhân/tổ chức</w:t>
      </w:r>
    </w:p>
    <w:p>
      <w:r>
        <w:t>04 giờ làm việc</w:t>
      </w:r>
    </w:p>
    <w:p>
      <w:r>
        <w:t>Tổng thời gian giải quyết TTHC</w:t>
      </w:r>
    </w:p>
    <w:p>
      <w:r>
        <w:t>104 giờ làm việc</w:t>
      </w:r>
    </w:p>
    <w:p>
      <w:r>
        <w:t>6. Thủ tục Cấp giấy phép thành lập và công nhận Điều lệ Quỹ (1.003822)</w:t>
      </w:r>
    </w:p>
    <w:p>
      <w:r>
        <w:t>- Thời hạn giải quyết:  17  ngày làm việc (Sở Nội vụ thẩm định trong thời hạn 12 ngày là m việc; UBND tỉnh ban hành quyết định trong thời hạn 05 ngày làm việc).</w:t>
      </w:r>
    </w:p>
    <w:p>
      <w:r>
        <w:t>- Quy trình nội bộ, quy trình điện tử:</w:t>
      </w:r>
    </w:p>
    <w:p>
      <w:r>
        <w:t>Thứ tự công việc</w:t>
      </w:r>
    </w:p>
    <w:p>
      <w:r>
        <w:t>Đơn vị/người thực hiện</w:t>
      </w:r>
    </w:p>
    <w:p>
      <w:r>
        <w:t>Nội dung công việc</w:t>
      </w:r>
    </w:p>
    <w:p>
      <w:r>
        <w:t>Thời gian thực hiện</w:t>
      </w:r>
    </w:p>
    <w:p>
      <w:r>
        <w:t>Người nộp hồ sơ (Công dân/tổ chức)</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Nội vụ)/chọn TTHC.</w:t>
      </w:r>
    </w:p>
    <w:p>
      <w:r>
        <w:t>5.  Chọn   “Nộp hồ sơ”</w:t>
      </w:r>
    </w:p>
    <w:p>
      <w:r>
        <w:t>6.  Chọn đính kèm biểu mẫu</w:t>
      </w:r>
    </w:p>
    <w:p>
      <w:r>
        <w:t>7.  Chọn đính kèm các tài liệu liên quan</w:t>
      </w:r>
    </w:p>
    <w:p>
      <w:r>
        <w:t>8.  Gửi hồ sơ</w:t>
      </w:r>
    </w:p>
    <w:p>
      <w:r>
        <w:t>Thứ tự công việc</w:t>
      </w:r>
    </w:p>
    <w:p>
      <w:r>
        <w:t>Đơn vị/người thực hiện</w:t>
      </w:r>
    </w:p>
    <w:p>
      <w:r>
        <w:t>Nội dung công việc</w:t>
      </w:r>
    </w:p>
    <w:p>
      <w:r>
        <w:t>Thời gian thực hiện</w:t>
      </w:r>
    </w:p>
    <w:p>
      <w:r>
        <w:t>Bước 1.1</w:t>
      </w:r>
    </w:p>
    <w:p>
      <w:r>
        <w:t>Bộ phận TN&amp;TKQ của Sở Nội vụ tại Trung tâm Phục vụ hành chính công tỉnh</w:t>
      </w:r>
    </w:p>
    <w:p>
      <w:r>
        <w:t>- Kiểm tra, hướng dẫn, tiếp nhận hồ sơ trực tuyến;</w:t>
      </w:r>
    </w:p>
    <w:p>
      <w:r>
        <w:t>- Chuyển hồ sơ trên phần mềm một cửa cho Phòng Tổ chức</w:t>
      </w:r>
    </w:p>
    <w:p>
      <w:r>
        <w:t>- Công chức, Viên chức.</w:t>
      </w:r>
    </w:p>
    <w:p>
      <w:r>
        <w:t>04 giờ làm việc</w:t>
      </w:r>
    </w:p>
    <w:p>
      <w:r>
        <w:t>Bước 1.2</w:t>
      </w:r>
    </w:p>
    <w:p>
      <w:r>
        <w:t>Lãnh đạo Phòng Tổ chức - Công chức, Viên chức</w:t>
      </w:r>
    </w:p>
    <w:p>
      <w:r>
        <w:t>Nhận hồ sơ (điện tử) và phân công giải quyết</w:t>
      </w:r>
    </w:p>
    <w:p>
      <w:r>
        <w:t>02 giờ làm việc</w:t>
      </w:r>
    </w:p>
    <w:p>
      <w:r>
        <w:t>Bước 1.3</w:t>
      </w:r>
    </w:p>
    <w:p>
      <w:r>
        <w:t>Chuyên viên Phòng Tổ chức - Công chức, Viên chức</w:t>
      </w:r>
    </w:p>
    <w:p>
      <w:r>
        <w:t>Xem xét, thẩm tra, xử lý hồ sơ, dự thảo kết quả giải quyết</w:t>
      </w:r>
    </w:p>
    <w:p>
      <w:r>
        <w:t>80 giờ làm việc</w:t>
      </w:r>
    </w:p>
    <w:p>
      <w:r>
        <w:t>Bước 1.4</w:t>
      </w:r>
    </w:p>
    <w:p>
      <w:r>
        <w:t>Lãnh đạo Phòng Tổ chức - Công chức, Viên chức</w:t>
      </w:r>
    </w:p>
    <w:p>
      <w:r>
        <w:t>Thẩm định, xem xét, xác nhận dự thảo kết quả giải quyết trước khi trình Lãnh đạo cơ quan, đơn vị ký phê duyệt kết quả</w:t>
      </w:r>
    </w:p>
    <w:p>
      <w:r>
        <w:t>06 giờ làm việc</w:t>
      </w:r>
    </w:p>
    <w:p>
      <w:r>
        <w:t>Bước 1.5</w:t>
      </w:r>
    </w:p>
    <w:p>
      <w:r>
        <w:t>Lãnh đạo Sở Nội vụ</w:t>
      </w:r>
    </w:p>
    <w:p>
      <w:r>
        <w:t>Ký phê duyệt kết quả TTHC</w:t>
      </w:r>
    </w:p>
    <w:p>
      <w:r>
        <w:t>02 giờ làm việc</w:t>
      </w:r>
    </w:p>
    <w:p>
      <w:r>
        <w:t>Bước 1.6</w:t>
      </w:r>
    </w:p>
    <w:p>
      <w:r>
        <w:t>Bộ phận văn thư Sở Nội vụ</w:t>
      </w:r>
    </w:p>
    <w:p>
      <w:r>
        <w:t>Vào số văn bản, đóng dấu, ký số, chuyển hồ sơ đến Bộ phận TN&amp;TKQ của Văn phòng UBND tỉnh tại Trung tâm Phục vụ hành chính công tỉnh</w:t>
      </w:r>
    </w:p>
    <w:p>
      <w:r>
        <w:t>02 giờ làm việc</w:t>
      </w:r>
    </w:p>
    <w:p>
      <w:r>
        <w:t>Bước 2.1</w:t>
      </w:r>
    </w:p>
    <w:p>
      <w:r>
        <w:t>Bộ phận TN&amp;TKQ của Văn phòng UBND tỉnh tại Trung tâm Phục vụ hành chính công tỉnh.</w:t>
      </w:r>
    </w:p>
    <w:p>
      <w:r>
        <w:t>Kiểm tra, tiếp nhận hồ sơ, gửi phiếu hẹn trả cho Sở Nội vụ và chuyển hồ sơ cho chuyên viên Văn phòng UBND tỉnh thụ lý</w:t>
      </w:r>
    </w:p>
    <w:p>
      <w:r>
        <w:t>04 giờ làm việc</w:t>
      </w:r>
    </w:p>
    <w:p>
      <w:r>
        <w:t>Bước 2.2</w:t>
      </w:r>
    </w:p>
    <w:p>
      <w:r>
        <w:t>Chuyên viên Văn phòng UBND tỉnh</w:t>
      </w:r>
    </w:p>
    <w:p>
      <w:r>
        <w:t>Xem xét, xử lý hồ sơ, trình Lãnh đạo Văn phòng UBND tỉnh</w:t>
      </w:r>
    </w:p>
    <w:p>
      <w:r>
        <w:t>16 giờ làm việc</w:t>
      </w:r>
    </w:p>
    <w:p>
      <w:r>
        <w:t>Bước 2.3</w:t>
      </w:r>
    </w:p>
    <w:p>
      <w:r>
        <w:t>Lãnh đạo Văn phòng UBND tỉnh</w:t>
      </w:r>
    </w:p>
    <w:p>
      <w:r>
        <w:t>Kiểm tra, phê duyệt ký vào hồ sơ</w:t>
      </w:r>
    </w:p>
    <w:p>
      <w:r>
        <w:t>04 giờ làm việc</w:t>
      </w:r>
    </w:p>
    <w:p>
      <w:r>
        <w:t>Bước 2.4</w:t>
      </w:r>
    </w:p>
    <w:p>
      <w:r>
        <w:t>Lãnh đạo UBND tỉnh</w:t>
      </w:r>
    </w:p>
    <w:p>
      <w:r>
        <w:t>Ký Quyết định Cấp giấy phép thành lập và công nhận Điều lệ Quỹ</w:t>
      </w:r>
    </w:p>
    <w:p>
      <w:r>
        <w:t>08 giờ làm việc</w:t>
      </w:r>
    </w:p>
    <w:p>
      <w:r>
        <w:t>Bước 2.5</w:t>
      </w:r>
    </w:p>
    <w:p>
      <w:r>
        <w:t>Bộ phận văn thư Văn phòng UBND tỉnh</w:t>
      </w:r>
    </w:p>
    <w:p>
      <w:r>
        <w:t>Vào số văn bản, đóng dấu, ký số, chuyển kết quả cho Bộ phận TN&amp;TKQ của Sở Nội vụ</w:t>
      </w:r>
    </w:p>
    <w:p>
      <w:r>
        <w:t>04 giờ làm việc</w:t>
      </w:r>
    </w:p>
    <w:p>
      <w:r>
        <w:t>Bước 3</w:t>
      </w:r>
    </w:p>
    <w:p>
      <w:r>
        <w:t>Bộ phận TN&amp;TKQ của Sở Nội vụ</w:t>
      </w:r>
    </w:p>
    <w:p>
      <w:r>
        <w:t>Xác nhận trên phần mềm một cửa; Trả kết quả giải quyết TTHC cho cá nhân/tổ chức</w:t>
      </w:r>
    </w:p>
    <w:p>
      <w:r>
        <w:t>04 giờ làm việc</w:t>
      </w:r>
    </w:p>
    <w:p>
      <w:r>
        <w:t>Tổng thời gian giải quyết TTHC</w:t>
      </w:r>
    </w:p>
    <w:p>
      <w:r>
        <w:t>136 giờ làm việc</w:t>
      </w:r>
    </w:p>
    <w:p>
      <w:r>
        <w:t>7. Thủ tục Công nhận Quỹ đủ điều kiện hoạt động và công nhận thành viên Hội đồng quản lý Quỹ (2.001590)</w:t>
      </w:r>
    </w:p>
    <w:p>
      <w:r>
        <w:t>- Thời hạn giải quyết:  17  ngày làm việc (Sở Nội vụ thẩm định trong thời hạn 12 ngày làm việc; UBND tỉnh ban hành quyết định thành lập trong thời hạn 05 ngày làm việc). Trường hợp thành viên Hội đồng quản lý quỹ thuộc diện Ban Thường vụ Tỉnh ủy quản lý thì thời hạn giải quyết là từ khi có văn bản của Ban Thường vụ.</w:t>
      </w:r>
    </w:p>
    <w:p>
      <w:r>
        <w:t>- Quy trình nội bộ, quy trình điện tử:</w:t>
      </w:r>
    </w:p>
    <w:p>
      <w:r>
        <w:t>Thứ tự công việc</w:t>
      </w:r>
    </w:p>
    <w:p>
      <w:r>
        <w:t>Đơn vị/người thực hiện</w:t>
      </w:r>
    </w:p>
    <w:p>
      <w:r>
        <w:t>Nội dung công việc</w:t>
      </w:r>
    </w:p>
    <w:p>
      <w:r>
        <w:t>Thời gian thực hiện</w:t>
      </w:r>
    </w:p>
    <w:p>
      <w:r>
        <w:t>Người nộp hồ sơ (Công dân/tổ chức)</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Nội vụ)/chọn TTHC.</w:t>
      </w:r>
    </w:p>
    <w:p>
      <w:r>
        <w:t>5.  Chọn “Nộp hồ sơ”</w:t>
      </w:r>
    </w:p>
    <w:p>
      <w:r>
        <w:t>6.  Chọn đính kèm biểu mẫu</w:t>
      </w:r>
    </w:p>
    <w:p>
      <w:r>
        <w:t>7.  Chọn đính kèm các tài liệu liên quan</w:t>
      </w:r>
    </w:p>
    <w:p>
      <w:r>
        <w:t>8.  Gửi hồ sơ</w:t>
      </w:r>
    </w:p>
    <w:p>
      <w:r>
        <w:t>Thứ tự công việc</w:t>
      </w:r>
    </w:p>
    <w:p>
      <w:r>
        <w:t>Đơn vị/người thực hiện</w:t>
      </w:r>
    </w:p>
    <w:p>
      <w:r>
        <w:t>Nội dung công việc</w:t>
      </w:r>
    </w:p>
    <w:p>
      <w:r>
        <w:t>Thời gian thực hiện</w:t>
      </w:r>
    </w:p>
    <w:p>
      <w:r>
        <w:t>Bước 1.1</w:t>
      </w:r>
    </w:p>
    <w:p>
      <w:r>
        <w:t>Bộ phận TN&amp;TKQ của Sở Nội vụ tại Trung tâm Phục vụ hành chính công tỉnh</w:t>
      </w:r>
    </w:p>
    <w:p>
      <w:r>
        <w:t>- Kiểm tra, hướng dẫn, tiếp nhận hồ sơ trực tuyến;</w:t>
      </w:r>
    </w:p>
    <w:p>
      <w:r>
        <w:t>- Chuyển hồ sơ trên phần mềm một cửa cho Phòng Tổ chức</w:t>
      </w:r>
    </w:p>
    <w:p>
      <w:r>
        <w:t>- Công chức, Viên chức.</w:t>
      </w:r>
    </w:p>
    <w:p>
      <w:r>
        <w:t>04 giờ làm việc</w:t>
      </w:r>
    </w:p>
    <w:p>
      <w:r>
        <w:t>Bước 1.2</w:t>
      </w:r>
    </w:p>
    <w:p>
      <w:r>
        <w:t>Lãnh đạo Phòng Tổ chức - Công chức, Viên chức</w:t>
      </w:r>
    </w:p>
    <w:p>
      <w:r>
        <w:t>Nhận hồ sơ (điện tử) và phân công giải quyết</w:t>
      </w:r>
    </w:p>
    <w:p>
      <w:r>
        <w:t>02 giờ làm việc</w:t>
      </w:r>
    </w:p>
    <w:p>
      <w:r>
        <w:t>Bước 1.3</w:t>
      </w:r>
    </w:p>
    <w:p>
      <w:r>
        <w:t>Chuyên viên Phòng Tổ chức - Công chức, Viên chức</w:t>
      </w:r>
    </w:p>
    <w:p>
      <w:r>
        <w:t>Xem xét, thẩm tra, xử lý hồ sơ, dự thảo kết quả giải quyết</w:t>
      </w:r>
    </w:p>
    <w:p>
      <w:r>
        <w:t>80 giờ làm việc</w:t>
      </w:r>
    </w:p>
    <w:p>
      <w:r>
        <w:t>Bước 1.4</w:t>
      </w:r>
    </w:p>
    <w:p>
      <w:r>
        <w:t>Lãnh đạo Phòng Tổ chức - Công chức, Viên chức</w:t>
      </w:r>
    </w:p>
    <w:p>
      <w:r>
        <w:t>Thẩm định, xem xét, xác nhận dự thảo kết quả giải quyết trước khi trình Lãnh đạo cơ quan, đơn vị ký phê duyệt kết quả</w:t>
      </w:r>
    </w:p>
    <w:p>
      <w:r>
        <w:t>06 giờ làm việc</w:t>
      </w:r>
    </w:p>
    <w:p>
      <w:r>
        <w:t>Bước 1.5</w:t>
      </w:r>
    </w:p>
    <w:p>
      <w:r>
        <w:t>Lãnh đạo Sở Nội vụ</w:t>
      </w:r>
    </w:p>
    <w:p>
      <w:r>
        <w:t>Ký phê duyệt kết quả TTHC</w:t>
      </w:r>
    </w:p>
    <w:p>
      <w:r>
        <w:t>02 giờ làm việc</w:t>
      </w:r>
    </w:p>
    <w:p>
      <w:r>
        <w:t>Bước 1.6</w:t>
      </w:r>
    </w:p>
    <w:p>
      <w:r>
        <w:t>Bộ phận văn thư Sở Nội vụ</w:t>
      </w:r>
    </w:p>
    <w:p>
      <w:r>
        <w:t>Vào số văn bản, đóng dấu, ký số, chuyển hồ sơ đến Bộ phận TN&amp;TKQ của Văn phòng UBND tỉnh tại Trung tâm Phục vụ hành chính công tỉnh</w:t>
      </w:r>
    </w:p>
    <w:p>
      <w:r>
        <w:t>02 giờ làm việc</w:t>
      </w:r>
    </w:p>
    <w:p>
      <w:r>
        <w:t>Bước 2.1</w:t>
      </w:r>
    </w:p>
    <w:p>
      <w:r>
        <w:t>Bộ phận TN&amp;TKQ của Văn phòng UBND tỉnh tại Trung tâm Phục vụ hành chính công tỉnh.</w:t>
      </w:r>
    </w:p>
    <w:p>
      <w:r>
        <w:t>Kiểm tra, tiếp nhận hồ sơ, gửi phiếu hẹn trả cho Sở Nội vụ và chuyển hồ sơ cho chuyên viên Văn phòng UBND tỉnh thụ lý</w:t>
      </w:r>
    </w:p>
    <w:p>
      <w:r>
        <w:t>04 giờ làm việc</w:t>
      </w:r>
    </w:p>
    <w:p>
      <w:r>
        <w:t>Bước 2.2</w:t>
      </w:r>
    </w:p>
    <w:p>
      <w:r>
        <w:t>Chuyên viên Văn phòng UBND tỉnh</w:t>
      </w:r>
    </w:p>
    <w:p>
      <w:r>
        <w:t>Xem xét, xử lý hồ sơ, trình Lãnh đạo Văn phòng UBND tỉnh</w:t>
      </w:r>
    </w:p>
    <w:p>
      <w:r>
        <w:t>16 giờ làm việc</w:t>
      </w:r>
    </w:p>
    <w:p>
      <w:r>
        <w:t>Bước 2.3</w:t>
      </w:r>
    </w:p>
    <w:p>
      <w:r>
        <w:t>Lãnh đạo Văn phòng UBND tỉnh</w:t>
      </w:r>
    </w:p>
    <w:p>
      <w:r>
        <w:t>Kiểm tra, phê duyệt ký vào hồ sơ</w:t>
      </w:r>
    </w:p>
    <w:p>
      <w:r>
        <w:t>04 giờ làm việc</w:t>
      </w:r>
    </w:p>
    <w:p>
      <w:r>
        <w:t>Bước 2.4</w:t>
      </w:r>
    </w:p>
    <w:p>
      <w:r>
        <w:t>Lãnh đạo UBND tỉnh</w:t>
      </w:r>
    </w:p>
    <w:p>
      <w:r>
        <w:t>Ký Quyết định Công nhận Quỹ đủ điều kiện hoạt động và công nhận thành viên Hội đồng quản lý Quỹ</w:t>
      </w:r>
    </w:p>
    <w:p>
      <w:r>
        <w:t>08 giờ làm việc</w:t>
      </w:r>
    </w:p>
    <w:p>
      <w:r>
        <w:t>Bước 2.5</w:t>
      </w:r>
    </w:p>
    <w:p>
      <w:r>
        <w:t>Bộ phận văn thư Văn phòng UBND tỉnh</w:t>
      </w:r>
    </w:p>
    <w:p>
      <w:r>
        <w:t>Vào số văn bản, đóng dấu, ký số, chuyển kết quả cho Bộ phận TN&amp;TKQ của Sở Nội vụ</w:t>
      </w:r>
    </w:p>
    <w:p>
      <w:r>
        <w:t>04 giờ làm việc</w:t>
      </w:r>
    </w:p>
    <w:p>
      <w:r>
        <w:t>Bước 3</w:t>
      </w:r>
    </w:p>
    <w:p>
      <w:r>
        <w:t>Bộ phận TN&amp;TKQ của Sở Nội vụ</w:t>
      </w:r>
    </w:p>
    <w:p>
      <w:r>
        <w:t>Xác nhận trên phần mềm một cửa; Trả kết quả giải quyết TTHC cho cá nhân/tổ chức</w:t>
      </w:r>
    </w:p>
    <w:p>
      <w:r>
        <w:t>04 giờ làm việc</w:t>
      </w:r>
    </w:p>
    <w:p>
      <w:r>
        <w:t>Tổng thời gian giải quyết TTHC</w:t>
      </w:r>
    </w:p>
    <w:p>
      <w:r>
        <w:t>136 giờ làm việc</w:t>
      </w:r>
    </w:p>
    <w:p>
      <w:r>
        <w:t>8. Thủ tục Thay đổi giấy phép thành lập và công nhận điều lệ (sửa đổi, bổ sung quỹ) (1.003621)</w:t>
      </w:r>
    </w:p>
    <w:p>
      <w:r>
        <w:t>- Thời hạn giải quyết: 17 ngày làm việc (Sở Nội vụ thẩm định trong thời hạn 12 ngày làm việc; UBND tỉnh ban hành quyết định trong thời hạn 05 ngày làm việc).</w:t>
      </w:r>
    </w:p>
    <w:p>
      <w:r>
        <w:t>- Quy trình nội bộ, quy trình điện tử:</w:t>
      </w:r>
    </w:p>
    <w:p>
      <w:r>
        <w:t>Thứ tự công việc</w:t>
      </w:r>
    </w:p>
    <w:p>
      <w:r>
        <w:t>Đơn vị/người thực hiện</w:t>
      </w:r>
    </w:p>
    <w:p>
      <w:r>
        <w:t>Nội dung công việc</w:t>
      </w:r>
    </w:p>
    <w:p>
      <w:r>
        <w:t>Thời gian thực hiện</w:t>
      </w:r>
    </w:p>
    <w:p>
      <w:r>
        <w:t>Người nộp hồ sơ (Công dân/tổ chức)</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Nội vụ)/chọn TTHC.</w:t>
      </w:r>
    </w:p>
    <w:p>
      <w:r>
        <w:t>5.  Chọn “Nộp hồ sơ”</w:t>
      </w:r>
    </w:p>
    <w:p>
      <w:r>
        <w:t>6.  Chọn đính kèm biểu mẫu</w:t>
      </w:r>
    </w:p>
    <w:p>
      <w:r>
        <w:t>7.  Chọn đính kèm các tài liệu liên quan</w:t>
      </w:r>
    </w:p>
    <w:p>
      <w:r>
        <w:t>8.  Gửi hồ sơ</w:t>
      </w:r>
    </w:p>
    <w:p>
      <w:r>
        <w:t>Thứ tự công việc</w:t>
      </w:r>
    </w:p>
    <w:p>
      <w:r>
        <w:t>Đơn vị/người thực hiện</w:t>
      </w:r>
    </w:p>
    <w:p>
      <w:r>
        <w:t>Nội dung công việc</w:t>
      </w:r>
    </w:p>
    <w:p>
      <w:r>
        <w:t>Thời gian thực hiện</w:t>
      </w:r>
    </w:p>
    <w:p>
      <w:r>
        <w:t>Bước 1.1</w:t>
      </w:r>
    </w:p>
    <w:p>
      <w:r>
        <w:t>Bộ phận TN&amp;TKQ của Sở Nội vụ tại Trung tâm Phục vụ hành chính công tỉnh</w:t>
      </w:r>
    </w:p>
    <w:p>
      <w:r>
        <w:t>- Kiểm tra, hướng dẫn, tiếp nhận hồ sơ trực tuyến;</w:t>
      </w:r>
    </w:p>
    <w:p>
      <w:r>
        <w:t>- Chuyển hồ sơ trên phần mềm một cửa cho Phòng Tổ chức</w:t>
      </w:r>
    </w:p>
    <w:p>
      <w:r>
        <w:t>- Công chức, Viên chức.</w:t>
      </w:r>
    </w:p>
    <w:p>
      <w:r>
        <w:t>04 giờ làm việc</w:t>
      </w:r>
    </w:p>
    <w:p>
      <w:r>
        <w:t>Bước 1.2</w:t>
      </w:r>
    </w:p>
    <w:p>
      <w:r>
        <w:t>Lãnh đạo Phòng Tổ chức - Công chức, Viên chức</w:t>
      </w:r>
    </w:p>
    <w:p>
      <w:r>
        <w:t>Nhận hồ sơ (điện tử) và phân công giải quyết</w:t>
      </w:r>
    </w:p>
    <w:p>
      <w:r>
        <w:t>02 giờ làm việc</w:t>
      </w:r>
    </w:p>
    <w:p>
      <w:r>
        <w:t>Bước 1.3</w:t>
      </w:r>
    </w:p>
    <w:p>
      <w:r>
        <w:t>Chuyên viên Phòng Tổ chức - Công chức, Viên chức</w:t>
      </w:r>
    </w:p>
    <w:p>
      <w:r>
        <w:t>Xem xét, thẩm tra, xử lý hồ sơ, dự thảo kết quả giải quyết</w:t>
      </w:r>
    </w:p>
    <w:p>
      <w:r>
        <w:t>80 giờ làm việc</w:t>
      </w:r>
    </w:p>
    <w:p>
      <w:r>
        <w:t>Bước 1.4</w:t>
      </w:r>
    </w:p>
    <w:p>
      <w:r>
        <w:t>Lãnh đạo Phòng Tổ chức - Công chức, Viên chức</w:t>
      </w:r>
    </w:p>
    <w:p>
      <w:r>
        <w:t>Thẩm định, xem xét, xác nhận dự thảo kết quả giải quyết trước khi trình Lãnh đạo cơ quan, đơn vị ký phê duyệt kết quả</w:t>
      </w:r>
    </w:p>
    <w:p>
      <w:r>
        <w:t>06 giờ làm việc</w:t>
      </w:r>
    </w:p>
    <w:p>
      <w:r>
        <w:t>Bước 1.5</w:t>
      </w:r>
    </w:p>
    <w:p>
      <w:r>
        <w:t>Lãnh đạo Sở Nội vụ</w:t>
      </w:r>
    </w:p>
    <w:p>
      <w:r>
        <w:t>Ký phê duyệt kết quả TTHC</w:t>
      </w:r>
    </w:p>
    <w:p>
      <w:r>
        <w:t>02 giờ làm việc</w:t>
      </w:r>
    </w:p>
    <w:p>
      <w:r>
        <w:t>Bước 1.6</w:t>
      </w:r>
    </w:p>
    <w:p>
      <w:r>
        <w:t>Bộ phận văn thư Sở Nội vụ</w:t>
      </w:r>
    </w:p>
    <w:p>
      <w:r>
        <w:t>Vào số văn bản, đóng dấu, ký số, chuyển hồ sơ đến Bộ</w:t>
      </w:r>
    </w:p>
    <w:p>
      <w:r>
        <w:t>phận TN&amp;TKQ của Văn phòng UBND tỉnh tại Trung tâm Phục vụ hành chính công tỉnh</w:t>
      </w:r>
    </w:p>
    <w:p>
      <w:r>
        <w:t>02 giờ làm việc</w:t>
      </w:r>
    </w:p>
    <w:p>
      <w:r>
        <w:t>Bước 2.1</w:t>
      </w:r>
    </w:p>
    <w:p>
      <w:r>
        <w:t>Bộ phận TN&amp;TKQ của Văn phòng UBND tỉnh tại Trung tâm Phục vụ hành chính công tỉnh.</w:t>
      </w:r>
    </w:p>
    <w:p>
      <w:r>
        <w:t>Kiểm tra, tiếp nhận hồ sơ, gửi phiếu hẹn trả cho Sở Nội vụ và chuyển hồ sơ cho chuyên viên Văn phòng UBND tỉnh thụ lý</w:t>
      </w:r>
    </w:p>
    <w:p>
      <w:r>
        <w:t>04 giờ làm việc</w:t>
      </w:r>
    </w:p>
    <w:p>
      <w:r>
        <w:t>Bước 2.2</w:t>
      </w:r>
    </w:p>
    <w:p>
      <w:r>
        <w:t>Chuyên viên Văn phòng UBND tỉnh</w:t>
      </w:r>
    </w:p>
    <w:p>
      <w:r>
        <w:t>Xem xét, xử lý hồ sơ, trình Lãnh đạo Văn phòng UBND tỉnh</w:t>
      </w:r>
    </w:p>
    <w:p>
      <w:r>
        <w:t>16 giờ làm việc</w:t>
      </w:r>
    </w:p>
    <w:p>
      <w:r>
        <w:t>Bước 2.3</w:t>
      </w:r>
    </w:p>
    <w:p>
      <w:r>
        <w:t>Lãnh đạo Văn phòng UBND tỉnh</w:t>
      </w:r>
    </w:p>
    <w:p>
      <w:r>
        <w:t>Kiểm tra, phê duyệt ký vào hồ sơ</w:t>
      </w:r>
    </w:p>
    <w:p>
      <w:r>
        <w:t>04 giờ làm việc</w:t>
      </w:r>
    </w:p>
    <w:p>
      <w:r>
        <w:t>Bước 2.4</w:t>
      </w:r>
    </w:p>
    <w:p>
      <w:r>
        <w:t>Lãnh đạo UBND tỉnh</w:t>
      </w:r>
    </w:p>
    <w:p>
      <w:r>
        <w:t>Ký Quyết định Thay đổi giấy phép thành lập và công nhận điều lệ (sửa đổi, bổ sung quỹ)</w:t>
      </w:r>
    </w:p>
    <w:p>
      <w:r>
        <w:t>08 giờ làm việc</w:t>
      </w:r>
    </w:p>
    <w:p>
      <w:r>
        <w:t>Bước 2.5</w:t>
      </w:r>
    </w:p>
    <w:p>
      <w:r>
        <w:t>Bộ phận văn thư Văn phòng UBND tỉnh</w:t>
      </w:r>
    </w:p>
    <w:p>
      <w:r>
        <w:t>Vào số văn bản, đóng dấu, ký số, chuyển kết quả cho Bộ phận TN&amp;TKQ của Sở Nội vụ</w:t>
      </w:r>
    </w:p>
    <w:p>
      <w:r>
        <w:t>04 giờ làm việc</w:t>
      </w:r>
    </w:p>
    <w:p>
      <w:r>
        <w:t>Bước 3</w:t>
      </w:r>
    </w:p>
    <w:p>
      <w:r>
        <w:t>Bộ phận TN&amp;TKQ của Sở Nội vụ</w:t>
      </w:r>
    </w:p>
    <w:p>
      <w:r>
        <w:t>Xác nhận trên phần mềm một cửa; Trả kết quả giải quyết TTHC cho cá nhân/tổ chức</w:t>
      </w:r>
    </w:p>
    <w:p>
      <w:r>
        <w:t>04 giờ làm việc</w:t>
      </w:r>
    </w:p>
    <w:p>
      <w:r>
        <w:t>Tổng thời gian giải quyết TTHC</w:t>
      </w:r>
    </w:p>
    <w:p>
      <w:r>
        <w:t>136 giờ làm việc</w:t>
      </w:r>
    </w:p>
    <w:p>
      <w:r>
        <w:t>9. Thủ tục Hợp nhất, sáp nhập, chia, tách, mở rộng phạm vi hoạt động quỹ (1.003920)</w:t>
      </w:r>
    </w:p>
    <w:p>
      <w:r>
        <w:t>- Thời hạn giải quyết:  17 ngày  làm việc (Sở Nội vụ thẩm định trong thời hạn 12 ngày làm việc; UBND tỉnh ban hành quyết định trong thời hạn 05 ngày làm việc).</w:t>
      </w:r>
    </w:p>
    <w:p>
      <w:r>
        <w:t>- Quy trình nội bộ, quy trình điện tử:</w:t>
      </w:r>
    </w:p>
    <w:p>
      <w:r>
        <w:t>Thứ tự công việc</w:t>
      </w:r>
    </w:p>
    <w:p>
      <w:r>
        <w:t>Đơn vị/người thực hiện</w:t>
      </w:r>
    </w:p>
    <w:p>
      <w:r>
        <w:t>Nội dung công việc</w:t>
      </w:r>
    </w:p>
    <w:p>
      <w:r>
        <w:t>Thời gian thực hiện</w:t>
      </w:r>
    </w:p>
    <w:p>
      <w:r>
        <w:t>Người nộp hồ sơ (Công dân/tổ chức)</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Nội vụ)/chọn TTHC.</w:t>
      </w:r>
    </w:p>
    <w:p>
      <w:r>
        <w:t>5.  Chọn   “Nộp hồ sơ”</w:t>
      </w:r>
    </w:p>
    <w:p>
      <w:r>
        <w:t>6.  Chọn đính kèm biểu mẫu</w:t>
      </w:r>
    </w:p>
    <w:p>
      <w:r>
        <w:t>7.  Chọn đính kèm các tài liệu liên quan</w:t>
      </w:r>
    </w:p>
    <w:p>
      <w:r>
        <w:t>8.  Gửi hồ sơ</w:t>
      </w:r>
    </w:p>
    <w:p>
      <w:r>
        <w:t>Thứ tự công việc</w:t>
      </w:r>
    </w:p>
    <w:p>
      <w:r>
        <w:t>Đơn vị/người thực hiện</w:t>
      </w:r>
    </w:p>
    <w:p>
      <w:r>
        <w:t>Nội dung công việc</w:t>
      </w:r>
    </w:p>
    <w:p>
      <w:r>
        <w:t>Thời gian thực hiện</w:t>
      </w:r>
    </w:p>
    <w:p>
      <w:r>
        <w:t>Bước 1.1</w:t>
      </w:r>
    </w:p>
    <w:p>
      <w:r>
        <w:t>Bộ phận TN&amp;TKQ của Sở Nội vụ tại Trung tâm Phục vụ hành chính công tỉnh</w:t>
      </w:r>
    </w:p>
    <w:p>
      <w:r>
        <w:t>- Kiểm tra, hướng dẫn, tiếp nhận hồ sơ trực tuyến;</w:t>
      </w:r>
    </w:p>
    <w:p>
      <w:r>
        <w:t>- Chuyển hồ sơ trên phần mềm một cửa cho Phòng Tổ chức</w:t>
      </w:r>
    </w:p>
    <w:p>
      <w:r>
        <w:t>- Công chức, Viên chức.</w:t>
      </w:r>
    </w:p>
    <w:p>
      <w:r>
        <w:t>04 giờ làm việc</w:t>
      </w:r>
    </w:p>
    <w:p>
      <w:r>
        <w:t>Bước 1.2</w:t>
      </w:r>
    </w:p>
    <w:p>
      <w:r>
        <w:t>Lãnh đạo Phòng Tổ chức - Công chức, Viên chức</w:t>
      </w:r>
    </w:p>
    <w:p>
      <w:r>
        <w:t>Nhận hồ sơ (điện tử) và phân công giải quyết</w:t>
      </w:r>
    </w:p>
    <w:p>
      <w:r>
        <w:t>02 giờ làm việc</w:t>
      </w:r>
    </w:p>
    <w:p>
      <w:r>
        <w:t>Bước 1.3</w:t>
      </w:r>
    </w:p>
    <w:p>
      <w:r>
        <w:t>Chuyên viên Phòng Tổ chức - Công chức, Viên chức</w:t>
      </w:r>
    </w:p>
    <w:p>
      <w:r>
        <w:t>Xem xét, thẩm tra, xử lý hồ sơ, dự thảo kết quả giải quyết</w:t>
      </w:r>
    </w:p>
    <w:p>
      <w:r>
        <w:t>80 giờ làm việc</w:t>
      </w:r>
    </w:p>
    <w:p>
      <w:r>
        <w:t>Bước 1.4</w:t>
      </w:r>
    </w:p>
    <w:p>
      <w:r>
        <w:t>Lãnh đạo Phòng Tổ chức - Công chức, Viên chức</w:t>
      </w:r>
    </w:p>
    <w:p>
      <w:r>
        <w:t>Thẩm định, xem xét, xác nhận dự thảo kết quả giải quyết trước khi trình Lãnh đạo cơ quan, đơn vị ký phê duyệt kết quả</w:t>
      </w:r>
    </w:p>
    <w:p>
      <w:r>
        <w:t>06 giờ làm việc</w:t>
      </w:r>
    </w:p>
    <w:p>
      <w:r>
        <w:t>Bước 1.5</w:t>
      </w:r>
    </w:p>
    <w:p>
      <w:r>
        <w:t>Lãnh đạo Sở Nội vụ</w:t>
      </w:r>
    </w:p>
    <w:p>
      <w:r>
        <w:t>Ký phê duyệt kết quả TTHC</w:t>
      </w:r>
    </w:p>
    <w:p>
      <w:r>
        <w:t>02 giờ làm việc</w:t>
      </w:r>
    </w:p>
    <w:p>
      <w:r>
        <w:t>Bước 1.6</w:t>
      </w:r>
    </w:p>
    <w:p>
      <w:r>
        <w:t>Bộ phận văn thư Sở Nội vụ</w:t>
      </w:r>
    </w:p>
    <w:p>
      <w:r>
        <w:t>Vào số văn bản, đóng dấu, ký số, chuyển hồ sơ đến Bộ phận TN&amp;TKQ của Văn phòng UBND tỉnh tại Trung tâm Phục vụ hành chính công tỉnh</w:t>
      </w:r>
    </w:p>
    <w:p>
      <w:r>
        <w:t>02 giờ làm việc</w:t>
      </w:r>
    </w:p>
    <w:p>
      <w:r>
        <w:t>Bước 2.1</w:t>
      </w:r>
    </w:p>
    <w:p>
      <w:r>
        <w:t>Bộ phận TN&amp;TKQ của Văn phòng UBND tỉnh tại Trung tâm Phục vụ hành chính công tỉnh.</w:t>
      </w:r>
    </w:p>
    <w:p>
      <w:r>
        <w:t>Kiểm tra, tiếp nhận hồ sơ, gửi phiếu hẹn trả cho Sở Nội vụ và chuyển hồ sơ cho chuyên viên Văn phòng UBND tỉnh thụ lý</w:t>
      </w:r>
    </w:p>
    <w:p>
      <w:r>
        <w:t>04 giờ làm việc</w:t>
      </w:r>
    </w:p>
    <w:p>
      <w:r>
        <w:t>Bước 2.2</w:t>
      </w:r>
    </w:p>
    <w:p>
      <w:r>
        <w:t>Chuyên viên Văn phòng UBND tỉnh</w:t>
      </w:r>
    </w:p>
    <w:p>
      <w:r>
        <w:t>Xem xét, xử lý hồ sơ, trình Lãnh đạo Văn phòng UBNDtỉnh</w:t>
      </w:r>
    </w:p>
    <w:p>
      <w:r>
        <w:t>16 giờ làm việc</w:t>
      </w:r>
    </w:p>
    <w:p>
      <w:r>
        <w:t>Bước 2.3</w:t>
      </w:r>
    </w:p>
    <w:p>
      <w:r>
        <w:t>Lãnh đạo Văn phòng UBND tỉnh</w:t>
      </w:r>
    </w:p>
    <w:p>
      <w:r>
        <w:t>Kiểm tra, phê duyệt ký vào hồ sơ</w:t>
      </w:r>
    </w:p>
    <w:p>
      <w:r>
        <w:t>04 giờ làm việc</w:t>
      </w:r>
    </w:p>
    <w:p>
      <w:r>
        <w:t>Bước 2.4</w:t>
      </w:r>
    </w:p>
    <w:p>
      <w:r>
        <w:t>Lãnh đạo UBND tỉnh</w:t>
      </w:r>
    </w:p>
    <w:p>
      <w:r>
        <w:t>Ký Quyết định Hợp nhất, sáp nhập, chia, tách, mở rộng phạm vi hoạt động quỹ</w:t>
      </w:r>
    </w:p>
    <w:p>
      <w:r>
        <w:t>08 giờ làm việc</w:t>
      </w:r>
    </w:p>
    <w:p>
      <w:r>
        <w:t>Bước 2.5</w:t>
      </w:r>
    </w:p>
    <w:p>
      <w:r>
        <w:t>Bộ phận văn thư Văn phòng UBND tỉnh</w:t>
      </w:r>
    </w:p>
    <w:p>
      <w:r>
        <w:t>Vào số văn bản, đóng dấu, ký số, chuyển kết quả cho Bộ phận TN&amp;TKQ của Sở Nội vụ</w:t>
      </w:r>
    </w:p>
    <w:p>
      <w:r>
        <w:t>04 giờ làm việc</w:t>
      </w:r>
    </w:p>
    <w:p>
      <w:r>
        <w:t>Bước 3</w:t>
      </w:r>
    </w:p>
    <w:p>
      <w:r>
        <w:t>Bộ phận TN&amp;TKQ của Sở Nội vụ</w:t>
      </w:r>
    </w:p>
    <w:p>
      <w:r>
        <w:t>Xác nhận trên phần mềm một cửa; Trả kết quả giải quyết TTHC cho cá nhân/tổ chức</w:t>
      </w:r>
    </w:p>
    <w:p>
      <w:r>
        <w:t>04 giờ làm việc</w:t>
      </w:r>
    </w:p>
    <w:p>
      <w:r>
        <w:t>Tổng thời gian giải quyết TTHC</w:t>
      </w:r>
    </w:p>
    <w:p>
      <w:r>
        <w:t>136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