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144/QĐ-YDCT năm 2024 về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144/QĐ-YDCT</w:t>
      </w:r>
    </w:p>
    <w:p>
      <w:r>
        <w:t>Hà Nội, ngày 04 tháng 06 năm 2024</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văn bản số 52/VPHĐ ngày 29/5/2024;</w:t>
      </w:r>
    </w:p>
    <w:p>
      <w:r>
        <w:t>Theo đề nghị của Trưởng Phòng Quản lý Dược cổ truyền - Cục Quản lý Y, Dược cổ truyền.</w:t>
      </w:r>
    </w:p>
    <w:p>
      <w:r>
        <w:t>QUYẾT ĐỊNH:</w:t>
      </w:r>
    </w:p>
    <w:p>
      <w:r>
        <w:t>Điều 1.  Ban hành kèm theo Quyết định này Danh mục 06 thuốc cổ truyền sản xuất trong nước được cấp giấy đăng ký lưu hành tại Việt Nam hiệu lực 05 năm - Cấp bổ sung  (tại Phụ lục kèm theo ). Các thuốc tại Danh mục này có số đăng ký với ký hiệu YCY- xxxxx -24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dược liệu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06 THUỐC CỔ TRUYỀN SẢN XUẤT TRONG NƯỚC ĐƯỢC CẤP GIẤY ĐĂNG KÝ LƯU HÀNH TẠI VIỆT NAM HIỆU LỰC 05 NĂM - CẤP BỔ SUNG</w:t>
      </w:r>
    </w:p>
    <w:p>
      <w:r>
        <w:t>(Ban hành kèm theo Quyết định số: ......./QĐ-YDCT ngày ..../..../2024)</w:t>
      </w:r>
    </w:p>
    <w:p>
      <w:r>
        <w:t>1. Công ty đăng ký: Công ty cổ phần GSV Việt Nam</w:t>
      </w:r>
    </w:p>
    <w:p>
      <w:r>
        <w:t>(Đ/c: Tổ dân phố Phượng, phường Tây Mỗ, quận Nam Từ Liêm, Thành phố Hà Nội)</w:t>
      </w:r>
    </w:p>
    <w:p>
      <w:r>
        <w:t>1.1. Nhà sản xuất: Công ty cổ phần dược quốc tế Tùng Lộc</w:t>
      </w:r>
    </w:p>
    <w:p>
      <w:r>
        <w:t>(Đ/c: Thôn Ngọc Lịch, xã Trưng Trắc,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Bibu GSV</w:t>
      </w:r>
    </w:p>
    <w:p>
      <w:r>
        <w:t>Mỗi gói 3g cốm chứa: cao khô hỗn hợp dược liệu tương đương với Đảng sâm 733mg; Bạch truật 650mg; Hoàng liên 540mg; Hoài sơn 420mg; Cam thảo 400mg và bột hỗn hợp dược liệu: Hoàng đằng 400mg; Mộc hương 350mg; Bạch linh 350mg; Sa nhân 350mg; Bạch thược 350mg; Trần bì 250mg.</w:t>
      </w:r>
    </w:p>
    <w:p>
      <w:r>
        <w:t>Thuốc cốm</w:t>
      </w:r>
    </w:p>
    <w:p>
      <w:r>
        <w:t>27 tháng</w:t>
      </w:r>
    </w:p>
    <w:p>
      <w:r>
        <w:t>TCCS</w:t>
      </w:r>
    </w:p>
    <w:p>
      <w:r>
        <w:t>Hộp 10 gói, 20 gói x 3g cốm</w:t>
      </w:r>
    </w:p>
    <w:p>
      <w:r>
        <w:t>TCT-00187-24</w:t>
      </w:r>
    </w:p>
    <w:p>
      <w:r>
        <w:t>2</w:t>
      </w:r>
    </w:p>
    <w:p>
      <w:r>
        <w:t>Đại tràng GSV</w:t>
      </w:r>
    </w:p>
    <w:p>
      <w:r>
        <w:t>Mỗi viên nén bao phim chứa cao khô hỗn hợp dược liệu tương đương với Đảng sâm 733mg; Bạch truật 650mg; Hoàng liên 540mg; Hoài sơn 420mg; Hoàng đằng 400mg; Cam thảo 400mg; Mộc hương 350mg; Bạch linh 350mg; Sa nhân 350mg; Bạch thược 350mg; Trần bì 250mg</w:t>
      </w:r>
    </w:p>
    <w:p>
      <w:r>
        <w:t>Viên nén bao phim</w:t>
      </w:r>
    </w:p>
    <w:p>
      <w:r>
        <w:t>27 tháng</w:t>
      </w:r>
    </w:p>
    <w:p>
      <w:r>
        <w:t>TCCS</w:t>
      </w:r>
    </w:p>
    <w:p>
      <w:r>
        <w:t>Hộp 3 vỉ, 6 vỉ, 10 vỉ x 10 viên.</w:t>
      </w:r>
    </w:p>
    <w:p>
      <w:r>
        <w:t>TCT-00188-24</w:t>
      </w:r>
    </w:p>
    <w:p>
      <w:r>
        <w:t>2. Công ty đăng ký: Cơ sở sản xuất thuốc YHCT Bảo Phương</w:t>
      </w:r>
    </w:p>
    <w:p>
      <w:r>
        <w:t>(Đ/c: Thôn Thắng Đầu, xã Hòa Thạch, huyện Quốc Oai, Thành phố Hà Nội)</w:t>
      </w:r>
    </w:p>
    <w:p>
      <w:r>
        <w:t>2.1. Nhà sản xuất: Cơ sở sản xuất thuốc YHCT Bảo Phương</w:t>
      </w:r>
    </w:p>
    <w:p>
      <w:r>
        <w:t>(Đ/c: Thôn Thắng Đầu, xã Hòa Thạch, huyện Quốc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3</w:t>
      </w:r>
    </w:p>
    <w:p>
      <w:r>
        <w:t>Quy tỳ nghi hưng long</w:t>
      </w:r>
    </w:p>
    <w:p>
      <w:r>
        <w:t>Mỗi viên hoàn cứng chứa 355 mg cao đặc dược liệu tương đương với: Đảng sâm 0,40g; Bạch linh 0,80g; Bạch truật 0,80g; Viễn chí 0,08g; Hoàng kỳ 0,80g; Toan táo nhân 0,80g; Cam thảo 0,20g; Long nhãn 0,80g; Đương quy 0,08g; Mộc hương 0,40g; Đại táo 0,20g.</w:t>
      </w:r>
    </w:p>
    <w:p>
      <w:r>
        <w:t>Viên hoàn cứng</w:t>
      </w:r>
    </w:p>
    <w:p>
      <w:r>
        <w:t>36 tháng</w:t>
      </w:r>
    </w:p>
    <w:p>
      <w:r>
        <w:t>TCCS</w:t>
      </w:r>
    </w:p>
    <w:p>
      <w:r>
        <w:t>Hộp 1 lọ x 30 viên, 60 viên.</w:t>
      </w:r>
    </w:p>
    <w:p>
      <w:r>
        <w:t>TCT-00189-24</w:t>
      </w:r>
    </w:p>
    <w:p>
      <w:r>
        <w:t>3. Công ty đăng ký: Công ty cổ phần dược phẩm công nghệ cao Abipha</w:t>
      </w:r>
    </w:p>
    <w:p>
      <w:r>
        <w:t>(Đ/c: Lô đất CN-2, khu công nghiệp Phú Nghĩa, xã Phú Nghĩa, huyện Chương Mỹ, thành phố Hà Nội)</w:t>
      </w:r>
    </w:p>
    <w:p>
      <w:r>
        <w:t>3.1.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4</w:t>
      </w:r>
    </w:p>
    <w:p>
      <w:r>
        <w:t>Hộ não tâm Abipha</w:t>
      </w:r>
    </w:p>
    <w:p>
      <w:r>
        <w:t>Mỗi viên nén bao phim chứa cao khô hỗn hợp dược liệu 250mg tương đương với: Hoàng kỳ 1,08g; Đương quy 0,54g; Xích thược 0,36g; Địa long 0,27g; Xuyên khung 0,27g; Đào nhân 0,27g; Hồng hoa 0,27g.</w:t>
      </w:r>
    </w:p>
    <w:p>
      <w:r>
        <w:t>Viên nén bao phim</w:t>
      </w:r>
    </w:p>
    <w:p>
      <w:r>
        <w:t>36 tháng</w:t>
      </w:r>
    </w:p>
    <w:p>
      <w:r>
        <w:t>TCCS</w:t>
      </w:r>
    </w:p>
    <w:p>
      <w:r>
        <w:t>Hộp 3 vỉ, 5 vỉ, 6 vỉ, 10 vỉ x 10 viên.</w:t>
      </w:r>
    </w:p>
    <w:p>
      <w:r>
        <w:t>Hộp 1 lọ x 30 viên, 60 viên, 90 viên.</w:t>
      </w:r>
    </w:p>
    <w:p>
      <w:r>
        <w:t>TCT-00190-24</w:t>
      </w:r>
    </w:p>
    <w:p>
      <w:r>
        <w:t>5</w:t>
      </w:r>
    </w:p>
    <w:p>
      <w:r>
        <w:t>Viên vai gáy Abipha</w:t>
      </w:r>
    </w:p>
    <w:p>
      <w:r>
        <w:t>Mỗi viên nang cứng chứa cao khô hỗn hợp dược liệu 450mg tương đương với: Hoàng kỳ 720mg; Xích thược 720mg; Khương hoạt 720mg; Khương hoàng 720mg; Phòng phong 720mg; Đương quy 720mg; Cam thảo 240mg; Can khương 400mg.</w:t>
      </w:r>
    </w:p>
    <w:p>
      <w:r>
        <w:t>Viên nang cứng</w:t>
      </w:r>
    </w:p>
    <w:p>
      <w:r>
        <w:t>36 tháng</w:t>
      </w:r>
    </w:p>
    <w:p>
      <w:r>
        <w:t>TCCS</w:t>
      </w:r>
    </w:p>
    <w:p>
      <w:r>
        <w:t>Hộp 3 vỉ, 5 vỉ, 6 vỉ, 10 vỉ x 10 viên.</w:t>
      </w:r>
    </w:p>
    <w:p>
      <w:r>
        <w:t>Hộp 1 lọ x 30 viên, 60 viên, 90 viên.</w:t>
      </w:r>
    </w:p>
    <w:p>
      <w:r>
        <w:t>TCT-00191-24</w:t>
      </w:r>
    </w:p>
    <w:p>
      <w:r>
        <w:t>4. Công ty đăng ký: Công ty cổ phần dược phẩm Thành Phát</w:t>
      </w:r>
    </w:p>
    <w:p>
      <w:r>
        <w:t>(Đ/c: Lô CN1-6, khu công nghiệp Phú Nghĩa, xã Phú Nghĩa, huyện Chương Mỹ, thành phố Hà Nội)</w:t>
      </w:r>
    </w:p>
    <w:p>
      <w:r>
        <w:t>4.1. Nhà sản xuất: Công ty cổ phần dược phẩm Thành Phát</w:t>
      </w:r>
    </w:p>
    <w:p>
      <w:r>
        <w:t>(Đ/c: Lô CN1-6,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6</w:t>
      </w:r>
    </w:p>
    <w:p>
      <w:r>
        <w:t>Đương quy bổ huyết Vinaplant</w:t>
      </w:r>
    </w:p>
    <w:p>
      <w:r>
        <w:t>Mỗi viên nén bao phim chứa cao đặc hỗn hợp dược diệu 285mg tương đương với: Hoàng kỳ 600mg; Đương quy 150mg; Câu kỷ tử 200mg</w:t>
      </w:r>
    </w:p>
    <w:p>
      <w:r>
        <w:t>Viên nén bao phim</w:t>
      </w:r>
    </w:p>
    <w:p>
      <w:r>
        <w:t>36 tháng</w:t>
      </w:r>
    </w:p>
    <w:p>
      <w:r>
        <w:t>TCCS</w:t>
      </w:r>
    </w:p>
    <w:p>
      <w:r>
        <w:t>Hộp 2 vỉ, 5 vỉ, 10 vỉ x 20 viên.</w:t>
      </w:r>
    </w:p>
    <w:p>
      <w:r>
        <w:t>Hộp 1 lọ x 60 viên, 120 viên.</w:t>
      </w:r>
    </w:p>
    <w:p>
      <w:r>
        <w:t>TCT-00192-24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