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144/2025/QĐ-UBND quy định chức năng, nhiệm vụ, quyền hạn và cơ cấu tổ chức của Trung tâm Y tế khu vực Mỏ Cày Bắc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144/2025/QĐ-UBND</w:t>
      </w:r>
    </w:p>
    <w:p>
      <w:r>
        <w:t>Vĩnh Long, ngày 10 tháng 10 năm 2025</w:t>
      </w:r>
    </w:p>
    <w:p>
      <w:r>
        <w:t>QUYẾT ĐỊNH</w:t>
      </w:r>
    </w:p>
    <w:p>
      <w:r>
        <w:t>QUY ĐỊNH CHỨC NĂNG, NHIỆM VỤ, QUYỀN HẠN VÀ CƠ CẤU TỔ CHỨC CỦA TRUNG TÂM Y TẾ KHU VỰC MỎ CÀY BẮC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32/2024/TT-BYT ngày 15 tháng 11 năm 2024 của Bộ trưởng Bộ Y tế hướng dẫn chức năng, nhiệm vụ, quyền hạn và cơ cấu tổ chức của Trung tâm Y tế huyện, quận, thị xã, thành phố thuộc tỉnh, thành phố thuộc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1785/TTr-SYT ngày 29 tháng 8 năm 2025;</w:t>
      </w:r>
    </w:p>
    <w:p>
      <w:r>
        <w:t>Ủy ban nhân dân ban hành Quyết định quy định chức năng, nhiệm vụ, quyền hạn và cơ cấu tổ chức của Trung tâm Y tế khu vực Mỏ Cày Bắc thuộc Sở Y tế tỉnh Vĩnh Long.</w:t>
      </w:r>
    </w:p>
    <w:p>
      <w:r>
        <w:t>Điều 1. Vị trí và chức năng</w:t>
      </w:r>
    </w:p>
    <w:p>
      <w:r>
        <w:t>1. Trung tâm Y tế khu vực Mỏ Cày Bắc (sau đây gọi là Trung tâm) là đơn vị sự nghiệp y tế công lập thuộc Sở Y tế tỉnh Vĩnh Long; có tư cách pháp nhân, có trụ sở, con dấu, tài khoản riêng được mở tại Kho bạc Nhà nước và Ngân hàng theo quy định của pháp luật; chịu sự quản lý toàn diện của Sở Y tế; đồng thời, chịu sự chỉ đạo, hướng dẫn, kiểm tra về chuyên môn, kỹ thuật, nghiệp vụ của Sở Y tế và các cơ quan chuyên môn thuộc Ủy ban nhân dân tỉnh theo quy định của pháp luật.</w:t>
      </w:r>
    </w:p>
    <w:p>
      <w:r>
        <w:t>2. Trung tâm có chức năng cung cấp dịch vụ chuyên môn, kỹ thuật về y tế dự phòng, khám bệnh, chữa bệnh, phục hồi chức năng, sức khỏe sinh sản, an toàn thực phẩm, dân số, các dịch vụ y tế khác theo quy định của pháp luật; trực tiếp quản lý các Trạm Y tế thuộc Trung tâm.</w:t>
      </w:r>
    </w:p>
    <w:p>
      <w:r>
        <w:t>Điều 2. Nhiệm vụ và quyền hạn</w:t>
      </w:r>
    </w:p>
    <w:p>
      <w:r>
        <w:t>1. Thực hiện các hoạt động cung cấp dịch vụ chuyên môn, kỹ thuật về y tế dự phòng:</w:t>
      </w:r>
    </w:p>
    <w:p>
      <w:r>
        <w:t>a) Triển khai thực hiện các hoạt động phòng, chống dịch bệnh truyền nhiễm, HIV/AIDS: giám sát, sàng lọc phát hiện sớm, tiêm chủng phòng bệnh, điều trị dự phòng, triển khai các biện pháp phòng, chống dịch bệnh và khắc phục hậu quả của dịch bệnh; phòng, chống yếu tố nguy cơ làm phát sinh, lây lan dịch, bệnh;</w:t>
      </w:r>
    </w:p>
    <w:p>
      <w:r>
        <w:t>b) Triển khai thực hiện các hoạt động phòng, chống bệnh không lây nhiễm: kiểm soát và phòng, chống các yếu tố nguy cơ, giám sát, sàng lọc phát hiện, quản lý các đối tượng nguy cơ và người mắc bệnh không lây nhiễm tại cộng đồng và triển khai các biện pháp phòng, chống bệnh không lây nhiễm;</w:t>
      </w:r>
    </w:p>
    <w:p>
      <w:r>
        <w:t>c) Thực hiện các hoạt động dinh dưỡng cộng đồng; y tế trường học; vệ sinh sức khỏe môi trường, vệ sinh trong mai táng, hỏa táng đối với các trường hợp chết do dịch bệnh nguy hiểm; sức khỏe lao động; phòng, chống bệnh nghề nghiệp, tai nạn thương tích; giám sát chất lượng nước sử dụng cho mục đích sinh hoạt; bảo vệ môi trường đối với các cơ sở y tế và phòng, chống các yếu tố nguy cơ có hại cho sức khỏe theo quy định của pháp luật;</w:t>
      </w:r>
    </w:p>
    <w:p>
      <w:r>
        <w:t>d) Tổ chức thực hiện khám, phân loại sức khỏe, khám sức khỏe định kỳ cho người lao động, khám sức khỏe thực hiện nghĩa vụ quân sự theo quy định của pháp luật.</w:t>
      </w:r>
    </w:p>
    <w:p>
      <w:r>
        <w:t>2. Thực hiện các hoạt động cung cấp dịch vụ chuyên môn, kỹ thuật về khám bệnh, chữa bệnh, phục hồi chức năng:</w:t>
      </w:r>
    </w:p>
    <w:p>
      <w:r>
        <w:t>a) Thực hiện sơ cứu, cấp cứu;</w:t>
      </w:r>
    </w:p>
    <w:p>
      <w:r>
        <w:t>b) Thực hiện khám bệnh, chữa bệnh, phục hồi chức năng theo giấy phép hoạt động khám bệnh, chữa bệnh và phạm vi hoạt động chuyên môn được cấp có thẩm quyền phê duyệt;</w:t>
      </w:r>
    </w:p>
    <w:p>
      <w:r>
        <w:t>c) Thực hiện các kỹ thuật, thủ thuật, phẫu thuật và thực hiện chuyển người bệnh tới các cơ sở khám bệnh, chữa bệnh theo quy định của pháp luật;</w:t>
      </w:r>
    </w:p>
    <w:p>
      <w:r>
        <w:t>d) Tổ chức, quản lý điều trị nghiện chất dạng thuốc phiện bằng thuốc thay thế, điều trị nghiện chất khác và điều trị HIV/AIDS theo quy định của pháp luật;</w:t>
      </w:r>
    </w:p>
    <w:p>
      <w:r>
        <w:t>đ) Phối hợp thực hiện khám giám định y khoa theo quy định của pháp luật; tham gia khám giám định pháp y khi được trưng cầu.</w:t>
      </w:r>
    </w:p>
    <w:p>
      <w:r>
        <w:t>3. Thực hiện các hoạt động cung cấp dịch vụ chuyên môn, kỹ thuật về chăm sóc sức khỏe sinh sản:</w:t>
      </w:r>
    </w:p>
    <w:p>
      <w:r>
        <w:t>a) Triển khai thực hiện các hoạt động chăm sóc sức khỏe bà mẹ, trẻ sơ sinh và trẻ em; chăm sóc sức khỏe sinh sản vị thành niên và thanh niên; chăm sóc sức khỏe sinh sản nam giới và người cao tuổi;</w:t>
      </w:r>
    </w:p>
    <w:p>
      <w:r>
        <w:t>b) Thực hiện các kỹ thuật, thủ thuật chuyên ngành phụ sản và biện pháp tránh thai theo quy định;</w:t>
      </w:r>
    </w:p>
    <w:p>
      <w:r>
        <w:t>c) Phòng, chống nhiễm khuẩn, ung thư đường sinh sản và các bệnh lây truyền từ cha mẹ sang con.</w:t>
      </w:r>
    </w:p>
    <w:p>
      <w:r>
        <w:t>4. Thực hiện các hoạt động cung cấp dịch vụ chuyên môn, kỹ thuật về an toàn thực phẩm:</w:t>
      </w:r>
    </w:p>
    <w:p>
      <w:r>
        <w:t>a) Triển khai thực hiện các hoạt động phòng chống ngộ độc thực phẩm; điều tra, giám sát, xử lý các vụ ngộ độc thực phẩm và bệnh truyền qua thực phẩm; giám sát mối nguy cơ ô nhiễm thực phẩm trên địa bàn;</w:t>
      </w:r>
    </w:p>
    <w:p>
      <w:r>
        <w:t>b) Hướng dẫn, giám sát cơ sở sản xuất, kinh doanh thực phẩm, cơ sở kinh doanh dịch vụ ăn uống, thức ăn đường phố trên địa bàn trong việc bảo đảm an toàn thực phẩm theo quy định của pháp luật;</w:t>
      </w:r>
    </w:p>
    <w:p>
      <w:r>
        <w:t>c) Tham gia thẩm định cơ sở đủ điều kiện sản xuất, kinh doanh thực phẩm trên địa bàn theo phân công, phân cấp; tham gia thanh tra, kiểm tra về an toàn thực phẩm và thực hiện các nhiệm vụ khác về an toàn thực phẩm theo quy định của pháp luật và theo phân công, phân cấp.</w:t>
      </w:r>
    </w:p>
    <w:p>
      <w:r>
        <w:t>5. Thực hiện các hoạt động cung cấp dịch vụ chuyên môn, kỹ thuật về dân số:</w:t>
      </w:r>
    </w:p>
    <w:p>
      <w:r>
        <w:t>a) Triển khai thực hiện các hoạt động tư vấn, khám sức khỏe trước khi kết hôn; tư vấn, tầm soát, sàng lọc trước sinh, sàng lọc sơ sinh; dịch vụ kế hoạch hóa gia đình; các biện pháp phòng tránh vô sinh tại cộng đồng; tư vấn và cung cấp dịch vụ dân số, kế hoạch hóa gia đình cho vị thành niên, thanh niên; chăm sóc sức khỏe và dinh dưỡng cho người cao tuổi;</w:t>
      </w:r>
    </w:p>
    <w:p>
      <w:r>
        <w:t>b) Tổ chức thực hiện và phối hợp liên ngành trong triển khai thực hiện các hoạt động về công tác dân số nhằm quản lý biến động dân số, điều chỉnh mức sinh, kiểm soát quy mô dân số, kiểm soát mất cân bằng giới tính khi sinh; giảm thiểu tình trạng tảo hôn, hôn nhân cận huyết; nâng cao chất lượng dân số và chăm sóc sức khỏe người cao tuổi thích ứng với già hóa dân số trên địa bàn theo quy định của pháp luật.</w:t>
      </w:r>
    </w:p>
    <w:p>
      <w:r>
        <w:t>6. Thực hiện các xét nghiệm, chẩn đoán hình ảnh và thăm dò chức năng phục vụ cho hoạt động chuyên môn, kỹ thuật theo chức năng, nhiệm vụ của Trung tâm và nhu cầu của người dân; tổ chức thực hiện các biện pháp bảo đảm an toàn sinh học tại phòng xét nghiệm và an toàn bức xạ theo quy định của pháp luật.</w:t>
      </w:r>
    </w:p>
    <w:p>
      <w:r>
        <w:t>7. Thực hiện các hoạt động dịch vụ y tế trong phòng chống khắc phục hậu quả thiên tai, thảm họa và đáp ứng tình trạng khẩn cấp về y tế.</w:t>
      </w:r>
    </w:p>
    <w:p>
      <w:r>
        <w:t>8. Tuyên truyền, cung cấp thông tin về chủ trương, chính sách của Đảng, pháp luật của Nhà nước và tổ chức các hoạt động tư vấn, giáo dục, truyền thông, vận động Nhân dân tham gia các hoạt động bảo vệ, chăm sóc và nâng cao sức khỏe, vệ sinh an toàn thực phẩm, công tác dân số và phát triển trên địa bàn.</w:t>
      </w:r>
    </w:p>
    <w:p>
      <w:r>
        <w:t>9. Quản lý, hướng dẫn, giám sát hỗ trợ các hoạt động chuyên môn, kỹ thuật:</w:t>
      </w:r>
    </w:p>
    <w:p>
      <w:r>
        <w:t>a) Tổ chức triển khai lập hồ sơ quản lý sức khỏe người dân trên địa bàn;</w:t>
      </w:r>
    </w:p>
    <w:p>
      <w:r>
        <w:t>b) Trực tiếp quản lý, chỉ đạo các hoạt động chuyên môn, kỹ thuật đối với các Trạm Y tế thuộc Trung tâm;</w:t>
      </w:r>
    </w:p>
    <w:p>
      <w:r>
        <w:t>c) Hướng dẫn, kiểm tra, giám sát hỗ trợ việc cung cấp gói dịch vụ y tế cơ bản do Trạm Y tế thực hiện;</w:t>
      </w:r>
    </w:p>
    <w:p>
      <w:r>
        <w:t>d) Hướng dẫn, kiểm tra, giám sát hỗ trợ về chuyên môn kỹ thuật đối với các cơ sở y tế thuộc cơ quan, trường học, doanh nghiệp, khu công nghiệp trên địa bàn và đội ngũ nhân viên y tế ấp, cộng tác viên dân số.</w:t>
      </w:r>
    </w:p>
    <w:p>
      <w:r>
        <w:t>10. Đào tạo, bồi dưỡng nhân lực y tế:</w:t>
      </w:r>
    </w:p>
    <w:p>
      <w:r>
        <w:t>a) Thực hiện đào tạo, bồi dưỡng kiến thức về chuyên môn, nghiệp vụ cho đội ngũ viên chức, người lao động thuộc thẩm quyền quản lý theo quy định của pháp luật;</w:t>
      </w:r>
    </w:p>
    <w:p>
      <w:r>
        <w:t>b) Tham gia đào tạo, tập huấn, bồi dưỡng cập nhật kiến thức chuyên môn, nghiệp vụ cho đội ngũ nhân viên y tế ấp, cộng tác viên dân số và các đối tượng khác theo quy định của cấp có thẩm quyền;</w:t>
      </w:r>
    </w:p>
    <w:p>
      <w:r>
        <w:t>c) Là cơ sở đào tạo thực hành theo quy định của pháp luật.</w:t>
      </w:r>
    </w:p>
    <w:p>
      <w:r>
        <w:t>11. Thực hiện việc mua, tiếp nhận, cung ứng, bảo quản, cấp phát, sử dụng thuốc, phương tiện tránh thai, vắc xin, sinh phẩm y tế, hóa chất, vật tư thiết bị y tế phục vụ cho hoạt động chuyên môn theo quy định của cấp có thẩm quyền và quy định của pháp luật.</w:t>
      </w:r>
    </w:p>
    <w:p>
      <w:r>
        <w:t>12. Thực hiện các dự án, chương trình thuộc lĩnh vực y tế, dân số theo quy định của cấp có thẩm quyền; thực hiện kết hợp quân - dân y theo đặc điểm, tình hình thực tế và theo quy định của pháp luật.</w:t>
      </w:r>
    </w:p>
    <w:p>
      <w:r>
        <w:t>13. Thực hiện ký hợp đồng với cơ quan Bảo hiểm xã hội để tổ chức khám bệnh, chữa bệnh bảo hiểm y tế tại Trung tâm, Trạm Y tế thuộc Trung tâm Y tế theo quy định của pháp luật.</w:t>
      </w:r>
    </w:p>
    <w:p>
      <w:r>
        <w:t>14. Nghiên cứu và tham gia nghiên cứu khoa học, phát triển công nghệ; ứng dụng phát triển khoa học kỹ thuật trong hoạt động chuyên môn.</w:t>
      </w:r>
    </w:p>
    <w:p>
      <w:r>
        <w:t>15. Thực hiện các nhiệm vụ về công tác xã hội, quản lý chất lượng, công nghệ thông tin, chuyển đổi số, hợp tác quốc tế theo tình hình thực tế và theo quy định của pháp luật.</w:t>
      </w:r>
    </w:p>
    <w:p>
      <w:r>
        <w:t>16. Thực hiện chế độ thống kê, báo cáo; xây dựng, tổng hợp, cung cấp thông tin cơ sở dữ liệu về y tế, dân số theo quy định của pháp luật.</w:t>
      </w:r>
    </w:p>
    <w:p>
      <w:r>
        <w:t>17. Thực hiện quản lý nhân lực, tài chính, tài sản theo phân cấp và theo quy định của pháp luật.</w:t>
      </w:r>
    </w:p>
    <w:p>
      <w:r>
        <w:t>18. Thực hiện các nhiệm vụ, quyền hạn khác do cấp có thẩm quyền giao.</w:t>
      </w:r>
    </w:p>
    <w:p>
      <w:r>
        <w:t>Điều 3. Cơ cấu tổ chức</w:t>
      </w:r>
    </w:p>
    <w:p>
      <w:r>
        <w:t>1. Lãnh đạo Trung tâm, gồm: Giám đốc và không quá 02 Phó Giám đốc</w:t>
      </w:r>
    </w:p>
    <w:p>
      <w:r>
        <w:t>a) Giám đốc là người đứng đầu, trực tiếp quản lý, điều hành Trung tâm, chịu trách nhiệm trước pháp luật và trước Giám đốc Sở Y tế về mọi hoạt động của Trung tâm;</w:t>
      </w:r>
    </w:p>
    <w:p>
      <w:r>
        <w:t>b) Phó Giám đốc được Giám đốc giao phụ trách một số lĩnh vực công tác, chịu trách nhiệm trước pháp luật và trước Giám đốc Trung tâm về những nhiệm vụ được phân công. Khi Giám đốc vắng mặt, một Phó Giám đốc được Giám đốc ủy quyền điều hành các hoạt động của Trung tâm.</w:t>
      </w:r>
    </w:p>
    <w:p>
      <w:r>
        <w:t>2. Các phòng chức năng</w:t>
      </w:r>
    </w:p>
    <w:p>
      <w:r>
        <w:t>a) Phòng Tổ chức - Hành chính;</w:t>
      </w:r>
    </w:p>
    <w:p>
      <w:r>
        <w:t>b) Phòng Tài chính - Kế toán;</w:t>
      </w:r>
    </w:p>
    <w:p>
      <w:r>
        <w:t>c) Phòng Kế hoạch - Nghiệp vụ.</w:t>
      </w:r>
    </w:p>
    <w:p>
      <w:r>
        <w:t>3. Các khoa chuyên môn</w:t>
      </w:r>
    </w:p>
    <w:p>
      <w:r>
        <w:t>a) Khoa Y tế công cộng - An toàn thực phẩm - Dinh dưỡng;</w:t>
      </w:r>
    </w:p>
    <w:p>
      <w:r>
        <w:t>b) Khoa Kiểm soát bệnh tật và HIV/AIDS - Kiểm soát nhiễm khuẩn;</w:t>
      </w:r>
    </w:p>
    <w:p>
      <w:r>
        <w:t>c) Khoa Dược - Vật tư, thiết bị y tế;</w:t>
      </w:r>
    </w:p>
    <w:p>
      <w:r>
        <w:t>d) Khoa Khám bệnh;</w:t>
      </w:r>
    </w:p>
    <w:p>
      <w:r>
        <w:t>đ) Khoa Xét nghiệm và Chẩn đoán hình ảnh;</w:t>
      </w:r>
    </w:p>
    <w:p>
      <w:r>
        <w:t>e) Khoa Chăm sóc sức khỏe sinh sản;</w:t>
      </w:r>
    </w:p>
    <w:p>
      <w:r>
        <w:t>g) Khoa Cấp cứu;</w:t>
      </w:r>
    </w:p>
    <w:p>
      <w:r>
        <w:t>h) Khoa Nội - Nhi - Nhiễm;</w:t>
      </w:r>
    </w:p>
    <w:p>
      <w:r>
        <w:t>i) Khoa Y học cổ truyền - Phục hồi chức năng;</w:t>
      </w:r>
    </w:p>
    <w:p>
      <w:r>
        <w:t>k) Khoa Dân số và Phát triển - Truyền thông giáo dục sức khỏe.</w:t>
      </w:r>
    </w:p>
    <w:p>
      <w:r>
        <w:t>4. Các Trạm Y tế thuộc Trung tâm</w:t>
      </w:r>
    </w:p>
    <w:p>
      <w:r>
        <w:t>a) Trạm Y tế xã Phước Mỹ Trung;</w:t>
      </w:r>
    </w:p>
    <w:p>
      <w:r>
        <w:t>b) Trạm Y tế xã Tân Thành Bình;</w:t>
      </w:r>
    </w:p>
    <w:p>
      <w:r>
        <w:t>c) Trạm Y tế xã Nhuận Phú Tân.</w:t>
      </w:r>
    </w:p>
    <w:p>
      <w:r>
        <w:t>5. Giám đốc Trung tâm quy định cụ thể chức năng, nhiệm vụ, quyền hạn của các phòng chức năng, khoa chuyên môn, Trạm Y tế thuộc Trung tâm theo quy định của pháp luật hiện hành. Số lượng lãnh đạo phòng chức năng, khoa chuyên môn, Trạm Y tế thuộc Trung tâm thực hiện đúng theo quy định.</w:t>
      </w:r>
    </w:p>
    <w:p>
      <w:r>
        <w:t>6. Việc bổ nhiệm, bổ nhiệm lại, miễn nhiệm, điều động, luân chuyển, khen thưởng, kỷ luật, cho thôi chức vụ, nghỉ hưu và thực hiện các chế độ chính sách đối với lãnh đạo Trung tâm, lãnh đạo các phòng chức năng, khoa chuyên môn, Trạm Y tế thuộc Trung tâm thực hiện theo quy định của Đảng và văn bản pháp luật hiện hành.</w:t>
      </w:r>
    </w:p>
    <w:p>
      <w:r>
        <w:t>Điều 4. Số lượng người làm việc và hợp đồng lao động</w:t>
      </w:r>
    </w:p>
    <w:p>
      <w:r>
        <w:t>1. Số lượng người làm việc hưởng lương từ ngân sách nhà nước; số lượng người làm việc hưởng lương từ nguồn thu sự nghiệp (nếu có) của Trung tâm được xác định trên cơ sở danh mục vị trí việc làm gắn với chức năng, nhiệm vụ, phạm vi hoạt động và nằm trong tổng số lượng người làm việc được Ủy ban nhân dân tỉnh giao cho Sở Y tế.</w:t>
      </w:r>
    </w:p>
    <w:p>
      <w:r>
        <w:t>2. Việc ký kết hợp đồng lao động (nếu có) tại Trung tâm thực hiện theo quy định của pháp luật hiện hành.</w:t>
      </w:r>
    </w:p>
    <w:p>
      <w:r>
        <w:t>Điều 5. Hiệu lực và trách nhiệm thi hành</w:t>
      </w:r>
    </w:p>
    <w:p>
      <w:r>
        <w:t>1. Quyết định có hiệu lực thi hành từ ngày 10 tháng 10 năm 2025.</w:t>
      </w:r>
    </w:p>
    <w:p>
      <w:r>
        <w:t>2. Trường hợp các văn bản được viện dẫn áp dụng tại Quyết định này được sửa đổi, bổ sung hoặc thay thế thì áp dụng theo văn bản sửa đổi, bổ sung hoặc thay thế đó.</w:t>
      </w:r>
    </w:p>
    <w:p>
      <w:r>
        <w:t>3. Chánh Văn phòng Ủy ban nhân dân tỉnh, Giám đốc Sở Nội vụ, Giám đốc Sở Y tế, Giám đốc Trung tâm Y tế khu vực Mỏ Cày Bắc, các tổ chức, cơ quan, đơn vị và cá nhân có liên quan chịu trách nhiệm thi hành Quyết định này.</w:t>
      </w:r>
    </w:p>
    <w:p>
      <w:r>
        <w:t>Nơi nhận:</w:t>
      </w:r>
    </w:p>
    <w:p>
      <w:r>
        <w:t>- Như khoản 3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Các Phó CVP UBND tỉnh;</w:t>
      </w:r>
    </w:p>
    <w:p>
      <w:r>
        <w:t>- Ban Tổ chức Tỉnh ủy;</w:t>
      </w:r>
    </w:p>
    <w:p>
      <w:r>
        <w:t>- Ủy ban MTTQVN tỉnh;</w:t>
      </w:r>
    </w:p>
    <w:p>
      <w:r>
        <w:t>- Đoàn Đại biểu Quốc hội đơn vị tỉnh Vĩnh Long;</w:t>
      </w:r>
    </w:p>
    <w:p>
      <w:r>
        <w:t>- Sở Tư pháp;</w:t>
      </w:r>
    </w:p>
    <w:p>
      <w:r>
        <w:t>- UBND cấp xã;</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