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1438/QĐ-UBND năm 2024 giao nhiệm vụ tổ chức thực hiện Nghị quyết 82/2024/NQ-HĐND về chính sách hỗ trợ túi y tế cho các bản đặc biệt khó khăn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1438/QĐ-UBND</w:t>
      </w:r>
    </w:p>
    <w:p>
      <w:r>
        <w:t>Sơn La, ngày 22 tháng 7 năm 2024</w:t>
      </w:r>
    </w:p>
    <w:p>
      <w:r>
        <w:t>QUYẾT ĐỊNH</w:t>
      </w:r>
    </w:p>
    <w:p>
      <w:r>
        <w:t>VỀ VIỆC GIAO NHIỆM VỤ TỔ CHỨC THỰC HIỆN NGHỊ QUYẾT SỐ 82/2024/NQ-HĐND NGÀY 16/5/2024 CỦA HỘI ĐỒNG NHÂN DÂN TỈNH SƠN LA VỀ CHÍNH SÁCH HỖ TRỢ TÚI Y TẾ CHO CÁC BẢN ĐẶC BIỆT KHÓ KHĂN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 Luật Quản lý, sử dụng tài sản công ngày 21/6/2017; Luật Đấu thầu ngày 23/6/2023;</w:t>
      </w:r>
    </w:p>
    <w:p>
      <w:r>
        <w:t>Căn cứ Nghị định số 163/2016/NĐ-CP ngày 21/12/2016 của Chính phủ về việc hướng dẫn thi hành Luật Ngân sách Nhà nước năm 2015; Nghị định số   151/2017/NĐ-CP ngày 26/12/2017 của Chính phủ quy định chi tiết một số điều của Luật Quản lý, sử dụng tài sản công; Nghị định số 24/2024/NĐ-CP ngày   27/02/2024 của Chính phủ quy định chi tiết một số điều và biện pháp thi hành   Luật Đấu thầu về lựa chọn nhà thầu;</w:t>
      </w:r>
    </w:p>
    <w:p>
      <w:r>
        <w:t>Căn cứ Quyết định số 1020/QĐ-BYT ngày 22/3/2004 của Bộ trưởng Bộ Y   tế sửa đổi danh mục trang thiết bị y tế trạm y tế xã có bác sỹ vào danh mục trang thiết bị y tế bệnh viện đa khoa tuyến tỉnh, huyện, phòng khám đa khoa khu vực, trạm y tế xã và túi y tế thôn bản ban hành kèm theo Quyết định số 437/QĐ- BYT ngày 20/02/2002 của Bộ trưởng Bộ Y tế.</w:t>
      </w:r>
    </w:p>
    <w:p>
      <w:r>
        <w:t>Căn cứ Thông tư số 07/2021/TT-BYT ngày 27/5/2021 của Bộ trưởng Bộ Y tế về hướng dẫn chức năng, nhiệm vụ, quyền hạn và cơ cấu tổ chức của Trung tâm Y tế huyện, quận, thị xã, thành phố thuộc tỉnh, thành phố thuộc thành phố trực thuộc Trung ương;</w:t>
      </w:r>
    </w:p>
    <w:p>
      <w:r>
        <w:t>Căn cứ Thông tư số 27/2023/TT-BYT ngày 29/12/2023 của Bộ trưởng Bộ Y tế quy định tiêu chuẩn, chức năng, nhiệm vụ, phạm vi hoạt động khám bệnh, chữa bệnh và nội dung đào tạo chuyên môn, nghiệp vụ đối với Nhân viên y tế thôn, bản; Cô đỡ thôn, bản;</w:t>
      </w:r>
    </w:p>
    <w:p>
      <w:r>
        <w:t>Căn cứ Thông tư số 07/2024/TT-BYT ngày 17/5/2024 của Bộ trưởng Bộ Y   tế quy định việc đấu thầu thuốc tại các cơ sở y tế công lập;</w:t>
      </w:r>
    </w:p>
    <w:p>
      <w:r>
        <w:t>Căn cứ Nghị quyết số 82/2024/NQ-HĐND ngày 16/5/2024 của Hội đồng nhân dân tỉnh Sơn La về chính sách hỗ trợ túi y tế cho các bản đặc biệt khó khăn trên địa bàn tỉnh Sơn La;</w:t>
      </w:r>
    </w:p>
    <w:p>
      <w:r>
        <w:t>Căn cứ Quyết định số 514/QĐ-UBND ngày 28/3/2024 của Ủy ban nhân dân tỉnh Sơn La về việc chuyển Trung tâm Y tế cấp huyện trực thuộc Sở Y tế về trực thuộc Ủy ban nhân dân các huyện, thành phố;</w:t>
      </w:r>
    </w:p>
    <w:p>
      <w:r>
        <w:t>Theo đề nghị của Giám đốc Sở Y tế tại Tờ trình số 132/TTr-SYT ngày   01/7/2024 về việc đề nghị ban hành Quyết định giao nhiệm vụ tổ chức thực hiện Nghị quyết số 82/2024/NQ-HĐND ngày 16/5/2024 của Hội đồng nhân dân tỉnh Sơn La về chính sách hỗ trợ túi y tế cho các bản đặc biệt khó khăn trên địa bàn tỉnh Sơn La.</w:t>
      </w:r>
    </w:p>
    <w:p>
      <w:r>
        <w:t>QUYẾT ĐỊNH:</w:t>
      </w:r>
    </w:p>
    <w:p>
      <w:r>
        <w:t>Điều 1.  Giao nhiệm vụ tổ chức thực hiện Nghị quyết số 82/2024/NQ- HĐND ngày 16/5/2024 của Hội đồng nhân dân tỉnh Sơn La về chính sách hỗ trợ túi y tế cho các bản đặc biệt khó khăn trên địa bàn tỉnh Sơn La, cụ thể như sau :</w:t>
      </w:r>
    </w:p>
    <w:p>
      <w:r>
        <w:t>1. Ủy ban nhân dân các huyện, thành phố</w:t>
      </w:r>
    </w:p>
    <w:p>
      <w:r>
        <w:t>a) Tổ chức thực hiện Nghị quyết số 82/2024/NQ-HĐND ngày 16/5/2024 của Hội đồng nhân dân tỉnh Sơn La trên địa bàn huyện, thành phố;</w:t>
      </w:r>
    </w:p>
    <w:p>
      <w:r>
        <w:t>b) Chỉ đạo Trung tâm y tế xây dựng Danh mục thuốc, vật tư, thiết bị y tế cho túi y tế; thực hiện đấu thầu, cung ứng, cấp phát, hướng dẫn sử dụng, báo cáo sử dụng thuốc, vật tư, thiết bị y tế, thanh quyết toán kinh phí theo đúng quy định;</w:t>
      </w:r>
    </w:p>
    <w:p>
      <w:r>
        <w:t>c) Chỉ đạo, kiểm tra, giám sát việc cung ứng, quản lý và sử dụng thuốc, vật tư, thiết bị y tế theo quy định.</w:t>
      </w:r>
    </w:p>
    <w:p>
      <w:r>
        <w:t>2. Sở Y tế</w:t>
      </w:r>
    </w:p>
    <w:p>
      <w:r>
        <w:t>a) Hướng dẫn Trung tâm y tế các huyện, thành phố xây dựng Danh mục thuốc, vật tư, thiết bị y tế cho túi y tế bản đặc biệt khó khăn trên cơ sở Danh mục thuốc thiết yếu Việt Nam và Thông tư số 27/2023/TT-BYT ngày 29/12/2023 của Bộ trưởng Bộ Y tế; Quyết định số 1020/QĐ-BYT ngày 22/3/2004 của Bộ trưởng Bộ Y tế;</w:t>
      </w:r>
    </w:p>
    <w:p>
      <w:r>
        <w:t>b) Hướng dẫn Trung tâm y tế các huyện, thành phố tổ chức đấu thầu lựa chọn nhà thầu, tuân thủ Luật Đấu thầu và các quy định hiện hành về đấu thầu.</w:t>
      </w:r>
    </w:p>
    <w:p>
      <w:r>
        <w:t>3. Sở Tài chính</w:t>
      </w:r>
    </w:p>
    <w:p>
      <w:r>
        <w:t>a) Đảm bảo kinh phí hỗ trợ túi y tế cho các bản đặc biệt khó khăn theo định mức quy định tại Nghị quyết số 82/2024/NQ-HĐND ngày 16/5/2024 của Hội đồng nhân dân tỉnh Sơn La;</w:t>
      </w:r>
    </w:p>
    <w:p>
      <w:r>
        <w:t>b) Tham mưu Ủy ban nhân dân tỉnh giao dự toán kinh phí hỗ trợ túi y tế cho các bản đặc biệt khó khăn cho Ủy ban nhân dân các huyện, thành phố trong dự toán thu, chi ngân sách hàng năm.</w:t>
      </w:r>
    </w:p>
    <w:p>
      <w:r>
        <w:t>Điều 2.  Quyết định này có hiệu lực thi hành kể từ ngày ký. Các quyết định sau đây hết hiệu lực thi hành kể từ ngày Quyết định này có hiệu lực thi hành:</w:t>
      </w:r>
    </w:p>
    <w:p>
      <w:r>
        <w:t>a) Quyết định số 1869/QĐ-UBND ngày 26/8/2020 của Ủy ban nhân dân tỉnh Sơn La về việc ban hành Quy định quản lý, sử dụng kinh phí "túi thuốc y tế cho các bản đặc biệt khó khăn" trên địa bàn tỉnh Sơn La;</w:t>
      </w:r>
    </w:p>
    <w:p>
      <w:r>
        <w:t>b) Quyết định số 923/QĐ-UBND ngày 31/5/2023 của Ủy ban nhân dân tỉnh Sơn La về sửa đổi, bổ sung một số điều của Quy định quản lý, sử dụng kinh phí “túi thuốc y tế cho các bản đặc biệt khó khăn” trên địa bàn tỉnh Sơn La ban hành kèm theo Quyết định số 1869/QĐ-UBND ngày 26/8/2020 của Ủy ban nhân dân tỉnh Sơn La.</w:t>
      </w:r>
    </w:p>
    <w:p>
      <w:r>
        <w:t>Điều 3.  Chánh Văn phòng Ủy ban nhân dân tỉnh; Giám đốc các sở, ngành: Y tế; Tài chính; Kho bạc Nhà nước tỉnh; Chủ tịch Ủy ban nhân dân các huyện, thành phố; Thủ trưởng các cơ quan, đơn vị có liên quan chịu trách nhiệm thi hành Quyết định này./.</w:t>
      </w:r>
    </w:p>
    <w:p>
      <w:r>
        <w:t>Nơi nhận:</w:t>
      </w:r>
    </w:p>
    <w:p>
      <w:r>
        <w:t>- Thường trực HĐND tỉnh (B/c);</w:t>
      </w:r>
    </w:p>
    <w:p>
      <w:r>
        <w:t>- Chủ tịch UBND tỉnh (B/c);</w:t>
      </w:r>
    </w:p>
    <w:p>
      <w:r>
        <w:t>- Các Phó Chủ tịch UBND tỉnh;</w:t>
      </w:r>
    </w:p>
    <w:p>
      <w:r>
        <w:t>- Như Điều 3;</w:t>
      </w:r>
    </w:p>
    <w:p>
      <w:r>
        <w:t>- LĐVP UBND tỉnh;</w:t>
      </w:r>
    </w:p>
    <w:p>
      <w:r>
        <w:t>- Trung tâm Thông tin;</w:t>
      </w:r>
    </w:p>
    <w:p>
      <w:r>
        <w:t>- Lưu: VT, KGVX,  NQ.</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