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1431/QĐ-UBND năm 2025 phê duyệt Quy trình nội bộ giải quyết thủ tục hành chính lĩnh vực Đăng ký biện pháp bảo đảm thuộc phạm vi chức năng quản lý nhà nước của Sở Tư pháp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17/10/2025</w:t>
            </w:r>
          </w:p>
        </w:tc>
      </w:tr>
      <w:tr>
        <w:tc>
          <w:tcPr>
            <w:tcW w:type="dxa" w:w="4320"/>
          </w:tcPr>
          <w:p>
            <w:r>
              <w:t>Ngày hiệu lực</w:t>
            </w:r>
          </w:p>
        </w:tc>
        <w:tc>
          <w:tcPr>
            <w:tcW w:type="dxa" w:w="4320"/>
          </w:tcPr>
          <w:p>
            <w:r>
              <w:t>17/10/2025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1431/QĐ-UBND</w:t>
      </w:r>
    </w:p>
    <w:p>
      <w:r>
        <w:t>Hưng Yên, ngày 17 tháng 10 năm 2025</w:t>
      </w:r>
    </w:p>
    <w:p>
      <w:r>
        <w:t>QUYẾT ĐỊNH</w:t>
      </w:r>
    </w:p>
    <w:p>
      <w:r>
        <w:t>PHÊ DUYỆT QUY TRÌNH NỘI BỘ GIẢI QUYẾT THỦ TỤC HÀNH CHÍNH LĨNH VỰC ĐĂNG KÝ BIỆN PHÁP BẢO ĐẢM THUỘC PHẠM VI CHỨC NĂNG QUẢN LÝ NHÀ NƯỚC CỦA SỞ TƯ PHÁP</w:t>
      </w:r>
    </w:p>
    <w:p>
      <w:r>
        <w:t>CHỦ TỊCH ỦY BAN NHÂN DÂN TỈNH HƯNG YÊN</w:t>
      </w:r>
    </w:p>
    <w:p>
      <w:r>
        <w:t>Căn cứ Luật Tổ chức chính quyền địa phương ngày 16/6/2025;</w:t>
      </w:r>
    </w:p>
    <w:p>
      <w:r>
        <w:t>Căn cứ Nghị định số 118/2025/NĐ-CP ngày 09/6/2025 của Chính phủ về thực hiện cơ chế một cửa, một cửa liên thông tại Bộ phận Một cửa và Cổng Dịch vụ công Quốc gia;</w:t>
      </w:r>
    </w:p>
    <w:p>
      <w:r>
        <w:t>Căn cứ Thông tư số 03/2025/TT-VPCP ngày 15/9/2025 của Văn phòng Chính phủ hướng dẫn thi hành một số nội dung của Nghị định số 118/2025/NĐ-CP ngày 09/6/2025 của Chính phủ về thực hiện thủ tục hành chính theo cơ chế một cửa, một cửa liên thông tại Bộ phận Một cửa và Cổng Dịch vụ công quốc gia;</w:t>
      </w:r>
    </w:p>
    <w:p>
      <w:r>
        <w:t>Căn cứ Quyết định 1037/QĐ-UBND ngày 06/5/2025 của Chủ tịch Ủy ban nhân dân tỉnh công bố Danh mục thủ tục hành chính sửa đổi, bổ sung trong lĩnh vực Đăng ký biện pháp bảo đảm thuộc phạm vi chức năng quản lý nhà nước của Sở Tư pháp;</w:t>
      </w:r>
    </w:p>
    <w:p>
      <w:r>
        <w:t>Theo đề nghị của Giám đốc Sở Tư pháp tại Tờ trình số 66/TTr-STP ngày 02/10/2025.</w:t>
      </w:r>
    </w:p>
    <w:p>
      <w:r>
        <w:t>QUYẾT ĐỊNH:</w:t>
      </w:r>
    </w:p>
    <w:p>
      <w:r>
        <w:t>Điều 1.  Phê duyệt kèm theo Quyết định này 05 quy trình nội bộ giải quyết thủ tục hành chính lĩnh vực lĩnh vực Đăng ký biện pháp bảo đảm thuộc phạm vi chức năng quản lý nhà nước của Sở Tư pháp.</w:t>
      </w:r>
    </w:p>
    <w:p>
      <w:r>
        <w:t>1. Sở Tư pháp và các cơ quan, đơn vị liên quan thực hiện giải quyết thủ tục hành chính cho cá nhân, tổ chức tuân thủ đúng quy trình được phê duyệt tại Quyết định này.</w:t>
      </w:r>
    </w:p>
    <w:p>
      <w:r>
        <w:t>2. Văn phòng Ủy ban nhân dân tỉnh chủ trì, phối hợp với Sở Tư pháp và các cơ quan, đơn vị có liên quan, trên cơ sở quy trình nội bộ giải quyết thủ tục hành chính được phê duyệt tại Quyết định này xây dựng quy trình điện tử giải quyết thủ tục hành chính tại phần mềm của Hệ thống thông tin giải quyết thủ tục hành chính tỉnh để áp dụng thống nhất trên địa bàn tỉnh.</w:t>
      </w:r>
    </w:p>
    <w:p>
      <w:r>
        <w:t>Điều 2.  Quyết định này có hiệu lực thi hành kể từ ngày ký ban hành.</w:t>
      </w:r>
    </w:p>
    <w:p>
      <w:r>
        <w:t>Điều 3.  Chánh Văn phòng Ủy ban nhân dân tỉnh; Giám đốc Sở Tư pháp; Thủ trưởng sở, ban, ngành thuộc Ủy ban nhân dân tỉnh; Chủ tịch Ủy ban nhân dân xã, phường; tổ chức, cá nhân có liên quan chịu trách nhiệm thi hành Quyết định này./.</w:t>
      </w:r>
    </w:p>
    <w:p>
      <w:r>
        <w:t>Nơi nhận:</w:t>
      </w:r>
    </w:p>
    <w:p>
      <w:r>
        <w:t>- Như Điều 3;</w:t>
      </w:r>
    </w:p>
    <w:p>
      <w:r>
        <w:t>- Văn phòng Chính phủ (Cục KSTTHC);</w:t>
      </w:r>
    </w:p>
    <w:p>
      <w:r>
        <w:t>- Chủ tịch, các Phó Chủ tịch tỉnh;</w:t>
      </w:r>
    </w:p>
    <w:p>
      <w:r>
        <w:t>- Lãnh đạo Văn phòng UBND tỉnh;</w:t>
      </w:r>
    </w:p>
    <w:p>
      <w:r>
        <w:t>- VNPT Hưng Yên;</w:t>
      </w:r>
    </w:p>
    <w:p>
      <w:r>
        <w:t>- Trung tâm TT-HN tỉnh;</w:t>
      </w:r>
    </w:p>
    <w:p>
      <w:r>
        <w:t>- Lưu: VT, PVHCC L .</w:t>
      </w:r>
    </w:p>
    <w:p>
      <w:r>
        <w:t>KT. CHỦ TỊCH</w:t>
      </w:r>
    </w:p>
    <w:p>
      <w:r>
        <w:t>PHÓ CHỦ TỊCH</w:t>
      </w:r>
    </w:p>
    <w:p>
      <w:r>
        <w:t>Phạm Văn Nghiêm</w:t>
      </w:r>
    </w:p>
    <w:p>
      <w:r>
        <w:t>QUY TRÌNH NỘI BỘ</w:t>
      </w:r>
    </w:p>
    <w:p>
      <w:r>
        <w:t>GIẢI QUYẾT THỦ TỤC HÀNH CHÍNH TRONG LĨNH VỰC ĐĂNG KÝ BIỆN PHÁP BẢO ĐẢM THUỘC PHẠM VI CHỨC NĂNG QUẢN LÝ NHÀ NƯỚC CỦA SỞ TƯ PHÁP</w:t>
      </w:r>
    </w:p>
    <w:p>
      <w:r>
        <w:t>(Ban hành kèm theo Quyết định số     /QĐ-UBND ngày   /10/2025 của Chủ tịch UBND tỉnh Hưng Yên)</w:t>
      </w:r>
    </w:p>
    <w:p>
      <w:r>
        <w:t>THỦ TỤC HÀNH CHÍNH THUỘC THẨM QUYỀN GIẢI QUYẾT CẤP TỈNH</w:t>
      </w:r>
    </w:p>
    <w:p>
      <w:r>
        <w:t>1. Tên TTHC: Đăng ký biện pháp bảo đảm bằng quyền sử dụng đất, tài sản gắn liền với đất</w:t>
      </w:r>
    </w:p>
    <w:p>
      <w:r>
        <w:t>a) Thông tin thủ tục hành chính</w:t>
      </w:r>
    </w:p>
    <w:p>
      <w:r>
        <w:t>- Mã số TTHC: 1.011441</w:t>
      </w:r>
    </w:p>
    <w:p>
      <w:r>
        <w:t>- Thời gian thực hiện TTHC:</w:t>
      </w:r>
    </w:p>
    <w:p>
      <w:r>
        <w:t>+ Trong ngày làm việc tính từ thời điểm Văn phòng đăng ký đất đai, Chi nhánh Văn phòng đăng ký đất đai nhận được hồ sơ đăng ký hợp lệ; nếu thời điểm nhận hồ sơ sau 15 giờ cùng ngày thì có thể hoàn thành việc đăng ký trong ngày làm việc tiếp theo. Trường hợp cơ quan đăng ký có lý do chính đáng phải kéo dài thời gian giải quyết hồ sơ đăng ký thì thời hạn giải quyết hồ sơ không quá 03 ngày làm việc kể từ ngày nhận được hồ sơ hợp lệ.</w:t>
      </w:r>
    </w:p>
    <w:p>
      <w:r>
        <w:t>+ Đối với trường hợp nộp đồng thời hồ sơ đăng ký biện pháp bảo đảm bằng quyền sử dụng đất, tài sản gắn liền với đất với hồ sơ đăng ký biến động đất đai, tài sản gắn liền với đất hoặc với hồ sơ chứng nhận quyền sở hữu tài sản gắn liền với đất quy định tại khoản 1, khoản 7 Điều 36 và khoản 3 Điều 37 Nghị định số 99/2022/NĐ-CP ngày 30 tháng 11 năm 2022 của Chính phủ thì tổng thời hạn giải quyết TTHC không vượt quá thời hạn giải quyết thủ tục đăng ký biến động đất đai, tài sản gắn liền với đất.</w:t>
      </w:r>
    </w:p>
    <w:p>
      <w:r>
        <w:t>Thời gian giải quyết TTHC trên không tính thời gian do xảy ra sự kiện thiên tai, dịch bệnh, hỏa hoạn, sự cố hệ thống đăng ký trực tuyến, hỏng mạng lưới điện, mạng internet hoặc xảy ra sự kiện bất khả kháng khác theo văn bản hoặc theo quyết định của cơ quan có thẩm quyền dẫn đến cơ quan đăng ký không thể thực hiện được việc đăng ký theo thủ tục và thời hạn quy định.</w:t>
      </w:r>
    </w:p>
    <w:p>
      <w:r>
        <w:t>- Cơ quan có thẩm quyền giải quyết thủ tục:</w:t>
      </w:r>
    </w:p>
    <w:p>
      <w:r>
        <w:t>+ Văn phòng đăng ký đất đai thực hiện đối với cơ quan, tổ chức.</w:t>
      </w:r>
    </w:p>
    <w:p>
      <w:r>
        <w:t>+ Chi nhánh Văn phòng đăng ký đất đai thực hiện đối với cá nhân.</w:t>
      </w:r>
    </w:p>
    <w:p>
      <w:r>
        <w:t>b) Quy trình thực hiện</w:t>
      </w:r>
    </w:p>
    <w:p>
      <w:r>
        <w:t>* Trường hợp 1: Quy trình đăng ký biện pháp bảo đảm bằng quyền sử dụng đất, tài sản gắn liền với đất</w:t>
      </w:r>
    </w:p>
    <w:p>
      <w:r>
        <w:t>Bước thực hiện</w:t>
      </w:r>
    </w:p>
    <w:p>
      <w:r>
        <w:t>Đơn vị thực hiện</w:t>
      </w:r>
    </w:p>
    <w:p>
      <w:r>
        <w:t>Trách nhiệm thực hiện</w:t>
      </w:r>
    </w:p>
    <w:p>
      <w:r>
        <w:t>Nội dung công việc</w:t>
      </w:r>
    </w:p>
    <w:p>
      <w:r>
        <w:t>Thời gian thực hiện</w:t>
      </w:r>
    </w:p>
    <w:p>
      <w:r>
        <w:t>(giờ)</w:t>
      </w:r>
    </w:p>
    <w:p>
      <w:r>
        <w:t>Bước 1: Tiếp nhận hồ sơ</w:t>
      </w:r>
    </w:p>
    <w:p>
      <w:r>
        <w:t>Điểm tiếp nhận hồ sơ của Sở Nông nghiệp và Môi trường tại Trung tâm Phục vụ hành chính công tỉnh/Trung tâm Phục vụ hành chính công cấp xã</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 Hướng dẫn tổ chức, cá nhân nộp hồ sơ đề nghị giải quyết thủ tục hành chính đồng thời nộp phí, lệ phí cho cơ quan tiếp nhận hồ sơ</w:t>
      </w:r>
    </w:p>
    <w:p>
      <w:r>
        <w:t>- Chuyển hồ sơ đến cơ quan trực tiếp thực hiện thủ tục Văn phòng đăng ký đất đai, Chi nhánh Văn phòng đăng ký đất đai; thời hạn giải quyết hồ sơ được tính từ thời điểm Văn phòng đăng ký đất đai nhận được hồ sơ đăng ký hợp lệ.</w:t>
      </w:r>
    </w:p>
    <w:p>
      <w:r>
        <w:t>Không tính thời gian (nhưng không quá 8 giờ)</w:t>
      </w:r>
    </w:p>
    <w:p>
      <w:r>
        <w:t>Bước 2: Thụ lý, giải quyết hồ sơ</w:t>
      </w:r>
    </w:p>
    <w:p>
      <w:r>
        <w:t>a) Trường hợp thuộc thẩm quyền của Chi nhánh Văn phòng đăng ký đất đai</w:t>
      </w:r>
    </w:p>
    <w:p>
      <w:r>
        <w:t>Lãnh đạo chi nhánh</w:t>
      </w:r>
    </w:p>
    <w:p>
      <w:r>
        <w:t>Phân công Chuyên viên thẩm định hồ sơ</w:t>
      </w:r>
    </w:p>
    <w:p>
      <w:r>
        <w:t>01 giờ</w:t>
      </w:r>
    </w:p>
    <w:p>
      <w:r>
        <w:t>Chuyên viên</w:t>
      </w:r>
    </w:p>
    <w:p>
      <w:r>
        <w:t>Thẩm định, xử lý hồ sơ theo quy định và trả kết quả</w:t>
      </w:r>
    </w:p>
    <w:p>
      <w:r>
        <w:t>06 giờ</w:t>
      </w:r>
    </w:p>
    <w:p>
      <w:r>
        <w:t>b) Trường hợp thuộc thẩm quyền của Văn phòng đăng ký đất đai</w:t>
      </w:r>
    </w:p>
    <w:p>
      <w:r>
        <w:t>Lãnh đạo phòng Đăng ký và cấp Giấy chứng nhận</w:t>
      </w:r>
    </w:p>
    <w:p>
      <w:r>
        <w:t>Phân công Chuyên viên thẩm định hồ sơ</w:t>
      </w:r>
    </w:p>
    <w:p>
      <w:r>
        <w:t>01 giờ</w:t>
      </w:r>
    </w:p>
    <w:p>
      <w:r>
        <w:t>Chuyên viên</w:t>
      </w:r>
    </w:p>
    <w:p>
      <w:r>
        <w:t>Thẩm định, xử lý hồ sơ theo quy định và trả kết quả</w:t>
      </w:r>
    </w:p>
    <w:p>
      <w:r>
        <w:t>06 giờ</w:t>
      </w:r>
    </w:p>
    <w:p>
      <w:r>
        <w:t>Bước 3: Trả kết quả</w:t>
      </w:r>
    </w:p>
    <w:p>
      <w:r>
        <w:t>Điểm tiếp nhận hồ sơ của Sở Nông nghiệp và Môi trường tại Trung tâm Phục vụ hành chính công của tỉnh/Trung tâm phục vụ hành chính công cấp xã</w:t>
      </w:r>
    </w:p>
    <w:p>
      <w:r>
        <w:t>Cán bộ tiếp nhận</w:t>
      </w:r>
    </w:p>
    <w:p>
      <w:r>
        <w:t>Bàn giao kết quả sang Điểm trả kết quả tập trung của Trung tâm Phục vụ hành chính công tỉnh hoặc Trung tâm Phục vụ hành chính công cấp xã</w:t>
      </w:r>
    </w:p>
    <w:p>
      <w:r>
        <w:t>01 giờ</w:t>
      </w:r>
    </w:p>
    <w:p>
      <w:r>
        <w:t>Điểm trả kết quả tập trung Trung tâm Phục vụ hành chính công tỉnh/Trung tâm Phục vụ hành chính công cấp xã</w:t>
      </w:r>
    </w:p>
    <w:p>
      <w:r>
        <w:t>Cán bộ trả kết quả</w:t>
      </w:r>
    </w:p>
    <w:p>
      <w:r>
        <w:t>Trả kết quả cho tổ chức, cá nhân</w:t>
      </w:r>
    </w:p>
    <w:p>
      <w:r>
        <w:t>Không tính thời gian</w:t>
      </w:r>
    </w:p>
    <w:p>
      <w:r>
        <w:t>* Trường hợp 2: Quy trình nộp đồng thời hồ sơ đăng ký biện pháp bảo đảm bằng quyền sử dụng đất, tài sản gắn liền với đất với hồ sơ đăng ký biến động đất đai, tài sản gắn liền với đất hoặc với hồ sơ chứng nhận quyền sở hữu tài sản gắn liền với đất quy định tại khoản 1, khoản 7 Điều 36 và khoản 3 Điều 37 Nghị định số 99/2022/NĐ-CP ngày 30 tháng 11 năm 2022 của Chính phủ:</w:t>
      </w:r>
    </w:p>
    <w:p>
      <w:r>
        <w:t>Trường hợp hồ sơ đầy đủ thì cán bộ tiếp nhận thực hiện việc tiếp nhận cả hai hồ sơ, trong đó thực hiện tiếp nhận thủ tục đăng ký đất đai, tài sản gắn liền với đất hoặc với hồ sơ chứng nhận quyền sở hữu tài sản gắn liền với đất theo quy định tại Quy trình nội bộ thủ tục hành chính về đất đai được UBND tỉnh phê duyệt, sau đó tiếp nhận thủ tục đăng ký biện pháp bảo đảm bằng quyền sử dụng đất, tài sản gắn liền với đất. Việc giải quyết hồ sơ đối với thủ tục đăng ký đất đai, tài sản gắn liền với đất hoặc với hồ sơ chứng nhận quyền sở hữu tài sản gắn liền với đất theo quy định tại Quy trình nội bộ thủ tục hành chính về đất đai được UBND tỉnh phê duyệt đến công việc của cán bộ văn thư phát hành kết quả giải quyết, sau đó chuyển sang bước 2: thụ lý, giải quyết hồ sơ trong quy trình đăng ký biện pháp bảo đảm bằng quyền sử dụng đất, tài sản gắn liền với đất tại trường hợp 1.</w:t>
      </w:r>
    </w:p>
    <w:p>
      <w:r>
        <w:t>2. Tên TTHC: Đăng ký thay đổi biện pháp bảo đảm bằng quyền sử dụng đất, tài sản gắn liền với đất</w:t>
      </w:r>
    </w:p>
    <w:p>
      <w:r>
        <w:t>a) Thông tin thủ tục hành chính</w:t>
      </w:r>
    </w:p>
    <w:p>
      <w:r>
        <w:t>- Mã số TTHC: 1.011442</w:t>
      </w:r>
    </w:p>
    <w:p>
      <w:r>
        <w:t>- Thời gian thực hiện TTHC:</w:t>
      </w:r>
    </w:p>
    <w:p>
      <w:r>
        <w:t>+ Trong ngày làm việc tính từ thời điểm Văn phòng đăng ký đất đai/ Chi nhánh Văn phòng đăng ký đất đai nhận được hồ sơ đăng ký hợp lệ; nếu thời điểm nhận hồ sơ sau 15 giờ cùng ngày thì có thể hoàn thành việc đăng ký trong ngày làm việc tiếp theo. Trường hợp cơ quan đăng ký có lý do chính đáng phải kéo dài thời gian giải quyết hồ sơ đăng ký thì thời hạn giải quyết hồ sơ không quá 03 ngày làm việc kể từ ngày nhận được hồ sơ hợp lệ.</w:t>
      </w:r>
    </w:p>
    <w:p>
      <w:r>
        <w:t>+ Đối với trường hợp nộp đồng thời hồ sơ đăng ký thay đổi biện pháp bảo đảm bằng quyền sử dụng đất, tài sản gắn liền với đất với hồ sơ đăng ký biến động đất đai, tài sản gắn liền với đất hoặc với hồ sơ chứng nhận quyền sở hữu tài sản gắn liền với đất quy định tại khoản 1, khoản 7 Điều 36 và khoản 3 Điều 37 Nghị định số 99/2022/NĐ-CP ngày 30 tháng 11 năm 2022 của Chính phủ thì tổng thời hạn giải quyết TTHC không vượt quá thời hạn giải quyết thủ tục đăng ký biến động đất đai, tài sản gắn liền với đất.</w:t>
      </w:r>
    </w:p>
    <w:p>
      <w:r>
        <w:t>Thời gian giải quyết TTHC trên không tính thời gian do xảy ra sự kiện thiên tai, dịch bệnh, hỏa hoạn, sự cố hệ thống đăng ký trực tuyến, hỏng mạng lưới điện, mạng internet hoặc xảy ra sự kiện bất khả kháng khác theo văn bản hoặc theo quyết định của cơ quan có thẩm quyền dẫn đến cơ quan đăng ký không thể thực hiện được việc đăng ký theo thủ tục và thời hạn quy định.</w:t>
      </w:r>
    </w:p>
    <w:p>
      <w:r>
        <w:t>- Cơ quan có thẩm quyền giải quyết thủ tục:</w:t>
      </w:r>
    </w:p>
    <w:p>
      <w:r>
        <w:t>+ Văn phòng đăng ký đất đai thực hiện đối với cơ quan, tổ chức.</w:t>
      </w:r>
    </w:p>
    <w:p>
      <w:r>
        <w:t>+ Chi nhánh Văn phòng đăng ký đất đai thực hiện đối với cá nhân.</w:t>
      </w:r>
    </w:p>
    <w:p>
      <w:r>
        <w:t>b) Quy trình thực hiện</w:t>
      </w:r>
    </w:p>
    <w:p>
      <w:r>
        <w:t>* Trường hợp 1: Quy trình Đăng ký thay đổi biện pháp bảo đảm bằng quyền sử dụng đất, tài sản gắn liền với đất</w:t>
      </w:r>
    </w:p>
    <w:p>
      <w:r>
        <w:t>Bước thực hiện</w:t>
      </w:r>
    </w:p>
    <w:p>
      <w:r>
        <w:t>Đơn vị thực hiện</w:t>
      </w:r>
    </w:p>
    <w:p>
      <w:r>
        <w:t>Trách nhiệm thực hiện</w:t>
      </w:r>
    </w:p>
    <w:p>
      <w:r>
        <w:t>Nội dung công việc</w:t>
      </w:r>
    </w:p>
    <w:p>
      <w:r>
        <w:t>Thời gian thực hiện</w:t>
      </w:r>
    </w:p>
    <w:p>
      <w:r>
        <w:t>(giờ)</w:t>
      </w:r>
    </w:p>
    <w:p>
      <w:r>
        <w:t>Bước 1: Tiếp nhận hồ sơ</w:t>
      </w:r>
    </w:p>
    <w:p>
      <w:r>
        <w:t>Điểm tiếp nhận hồ sơ của Sở Nông nghiệp và Môi trường tại Trung tâm Phục vụ hành chính công tỉnh/Trung tâm Phục vụ hành chính công cấp xã</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 Hướng dẫn tổ chức, cá nhân nộp hồ sơ đề nghị giải quyết thủ tục hành chính đồng thời nộp phí, lệ phí cho cơ quan tiếp nhận hồ sơ</w:t>
      </w:r>
    </w:p>
    <w:p>
      <w:r>
        <w:t>- Chuyển hồ sơ đến cơ quan trực tiếp thực hiện thủ tục Văn phòng đăng ký đất đai, Chi nhánh Văn phòng đăng ký đất đai; thời hạn giải quyết hồ sơ được tính từ thời điểm Văn phòng đăng ký đất đai nhận được hồ sơ đăng ký hợp lệ.</w:t>
      </w:r>
    </w:p>
    <w:p>
      <w:r>
        <w:t>Không tính thời gian (nhưng không quá 8 giờ)</w:t>
      </w:r>
    </w:p>
    <w:p>
      <w:r>
        <w:t>Bước 2: Thụ lý, giải quyết hồ sơ</w:t>
      </w:r>
    </w:p>
    <w:p>
      <w:r>
        <w:t>a) Trường hợp thuộc thẩm quyền của Chi nhánh Văn phòng đăng ký đất đai</w:t>
      </w:r>
    </w:p>
    <w:p>
      <w:r>
        <w:t>Lãnh đạo chi nhánh</w:t>
      </w:r>
    </w:p>
    <w:p>
      <w:r>
        <w:t>Phân công Chuyên viên thẩm định hồ sơ</w:t>
      </w:r>
    </w:p>
    <w:p>
      <w:r>
        <w:t>01 giờ</w:t>
      </w:r>
    </w:p>
    <w:p>
      <w:r>
        <w:t>Chuyên viên</w:t>
      </w:r>
    </w:p>
    <w:p>
      <w:r>
        <w:t>Thẩm định, xử lý hồ sơ theo quy định và trả kết quả</w:t>
      </w:r>
    </w:p>
    <w:p>
      <w:r>
        <w:t>06 giờ</w:t>
      </w:r>
    </w:p>
    <w:p>
      <w:r>
        <w:t>b) Trường hợp thuộc thẩm quyền của Văn phòng đăng ký đất đai</w:t>
      </w:r>
    </w:p>
    <w:p>
      <w:r>
        <w:t>Lãnh đạo phòng Đăng ký và cấp Giấy chứng nhận</w:t>
      </w:r>
    </w:p>
    <w:p>
      <w:r>
        <w:t>Phân công Chuyên viên thẩm định hồ sơ</w:t>
      </w:r>
    </w:p>
    <w:p>
      <w:r>
        <w:t>01 giờ</w:t>
      </w:r>
    </w:p>
    <w:p>
      <w:r>
        <w:t>Chuyên viên</w:t>
      </w:r>
    </w:p>
    <w:p>
      <w:r>
        <w:t>Thẩm định, xử lý hồ sơ theo quy định và trả kết quả</w:t>
      </w:r>
    </w:p>
    <w:p>
      <w:r>
        <w:t>06 giờ</w:t>
      </w:r>
    </w:p>
    <w:p>
      <w:r>
        <w:t>Bước 3: Trả kết quả</w:t>
      </w:r>
    </w:p>
    <w:p>
      <w:r>
        <w:t>Điểm tiếp nhận hồ sơ của Sở Nông nghiệp và Môi trường tại Trung tâm Phục vụ hành chính công của tỉnh/Trung tâm phục vụ hành chính công cấp xã</w:t>
      </w:r>
    </w:p>
    <w:p>
      <w:r>
        <w:t>Cán bộ tiếp nhận</w:t>
      </w:r>
    </w:p>
    <w:p>
      <w:r>
        <w:t>Bàn giao kết quả sang Điểm trả kết quả tập trung của Trung tâm Phục vụ hành chính công tỉnh hoặc Trung tâm Phục vụ hành chính công cấp xã</w:t>
      </w:r>
    </w:p>
    <w:p>
      <w:r>
        <w:t>01 giờ</w:t>
      </w:r>
    </w:p>
    <w:p>
      <w:r>
        <w:t>Điểm trả kết quả tập trung Trung tâm Phục vụ hành chính công tỉnh/Trung tâm Phục vụ hành chính công cấp xã</w:t>
      </w:r>
    </w:p>
    <w:p>
      <w:r>
        <w:t>Cán bộ trả kết quả</w:t>
      </w:r>
    </w:p>
    <w:p>
      <w:r>
        <w:t>Trả kết quả cho tổ chức, cá nhân</w:t>
      </w:r>
    </w:p>
    <w:p>
      <w:r>
        <w:t>Không tính thời gian</w:t>
      </w:r>
    </w:p>
    <w:p>
      <w:r>
        <w:t>* Trường hợp 2: Quy trình nộp đồng thời hồ sơ đăng ký thay đổi biện pháp bảo đảm bằng quyền sử dụng đất, tài sản gắn liền với đất với hồ sơ đăng ký biến động đất đai, tài sản gắn liền với đất hoặc với hồ sơ chứng nhận quyền sở hữu tài sản gắn liền với đất quy định tại khoản 1, khoản 7 Điều 36 và khoản 3 Điều 37 Nghị định số 99/2022/NĐ-CP ngày 30 tháng 11 năm 2022 của Chính phủ:</w:t>
      </w:r>
    </w:p>
    <w:p>
      <w:r>
        <w:t>Trường hợp hồ sơ đầy đủ thì cán bộ tiếp nhận thực hiện việc tiếp nhận cả hai hồ sơ, trong đó thực hiện tiếp nhận thủ tục đăng ký đất đai, tài sản gắn liền với đất hoặc với hồ sơ chứng nhận quyền sở hữu tài sản gắn liền với đất theo quy định tại Quy trình nội bộ thủ tục hành chính về đất đai được UBND tỉnh phê duyệt, sau đó tiếp nhận thủ tục đăng ký thay đổi biện pháp bảo đảm bằng quyền sử dụng đất, tài sản gắn liền với đất. Việc giải quyết hồ sơ đối với thủ tục đăng ký đất đai, tài sản gắn liền với đất hoặc với hồ sơ chứng nhận quyền sở hữu tài sản gắn liền với đất theo quy định tại Quy trình nội bộ thủ tục hành chính về đất đai được UBND tỉnh phê duyệt đến công việc của cán bộ văn thư phát hành kết quả giải quyết, sau đó chuyển sang bước 2: thụ lý, giải quyết hồ sơ trong quy trình đăng ký thay đổi biện pháp bảo đảm bằng quyền sử dụng đất, tài sản gắn liền với đất tại trường hợp 1.</w:t>
      </w:r>
    </w:p>
    <w:p>
      <w:r>
        <w:t>3. Tên TTHC: Xóa đăng ký biện pháp bảo đảm bằng quyền sử dụng đất, tài sản gắn liền với đất</w:t>
      </w:r>
    </w:p>
    <w:p>
      <w:r>
        <w:t>a) Thông tin thủ tục hành chính</w:t>
      </w:r>
    </w:p>
    <w:p>
      <w:r>
        <w:t>- Mã số TTHC: 1.011443</w:t>
      </w:r>
    </w:p>
    <w:p>
      <w:r>
        <w:t>- Thời gian thực hiện TTHC:</w:t>
      </w:r>
    </w:p>
    <w:p>
      <w:r>
        <w:t>+ Trong ngày làm việc tính từ thời điểm Văn phòng đăng ký đất đai, Chi nhánh Văn phòng đăng ký đất đai nhận được hồ sơ đăng ký hợp lệ; nếu thời điểm nhận hồ sơ sau 15 giờ cùng ngày thì có thể hoàn thành việc đăng ký trong ngày làm việc tiếp theo. Trường hợp cơ quan đăng ký có lý do chính đáng phải kéo dài thời gian giải quyết hồ sơ đăng ký thì thời hạn giải quyết hồ sơ không quá 03 ngày làm việc kể từ ngày nhận được hồ sơ hợp lệ.</w:t>
      </w:r>
    </w:p>
    <w:p>
      <w:r>
        <w:t>+ Đối với trường hợp nộp đồng thời hồ sơ xóa đăng ký biện pháp bảo đảm bằng quyền sử dụng đất, tài sản gắn liền với đất với hồ sơ đăng ký biến động đất đai, tài sản gắn liền với đất hoặc với hồ sơ chứng nhận quyền sở hữu tài sản gắn liền với đất quy định tại khoản 1, khoản 7 Điều 36 và khoản 3 Điều 37 Nghị định số 99/2022/NĐ-CP ngày 30 tháng 11 năm 2022 của Chính phủ thì tổng thời hạn giải quyết TTHC không vượt quá thời hạn giải quyết thủ tục đăng ký biến động đất đai, tài sản gắn liền với đất.</w:t>
      </w:r>
    </w:p>
    <w:p>
      <w:r>
        <w:t>Thời gian giải quyết TTHC trên không tính thời gian do xảy ra sự kiện thiên tai, dịch bệnh, hỏa hoạn, sự cố hệ thống đăng ký trực tuyến, hỏng mạng lưới điện, mạng internet hoặc xảy ra sự kiện bất khả kháng khác theo văn bản hoặc theo quyết định của cơ quan có thẩm quyền dẫn đến cơ quan đăng ký không thể thực hiện được việc đăng ký theo thủ tục và thời hạn quy định.</w:t>
      </w:r>
    </w:p>
    <w:p>
      <w:r>
        <w:t>- Cơ quan có thẩm quyền giải quyết thủ tục:</w:t>
      </w:r>
    </w:p>
    <w:p>
      <w:r>
        <w:t>+ Văn phòng đăng ký đất đai thực hiện đối với cơ quan, tổ chức.</w:t>
      </w:r>
    </w:p>
    <w:p>
      <w:r>
        <w:t>+ Chi nhánh Văn phòng đăng ký đất đai thực hiện đối với cá nhân.</w:t>
      </w:r>
    </w:p>
    <w:p>
      <w:r>
        <w:t>b) Quy trình thực hiện</w:t>
      </w:r>
    </w:p>
    <w:p>
      <w:r>
        <w:t>* Trường hợp 1: Quy trình xóa đăng ký biện pháp bảo đảm bằng quyền sử dụng đất, tài sản gắn liền với đất</w:t>
      </w:r>
    </w:p>
    <w:p>
      <w:r>
        <w:t>Bước thực hiện</w:t>
      </w:r>
    </w:p>
    <w:p>
      <w:r>
        <w:t>Đơn vị thực hiện</w:t>
      </w:r>
    </w:p>
    <w:p>
      <w:r>
        <w:t>Trách nhiệm thực hiện</w:t>
      </w:r>
    </w:p>
    <w:p>
      <w:r>
        <w:t>Nội dung công việc</w:t>
      </w:r>
    </w:p>
    <w:p>
      <w:r>
        <w:t>Thời gian thực hiện</w:t>
      </w:r>
    </w:p>
    <w:p>
      <w:r>
        <w:t>(giờ)</w:t>
      </w:r>
    </w:p>
    <w:p>
      <w:r>
        <w:t>Bước 1: Tiếp nhận hồ sơ</w:t>
      </w:r>
    </w:p>
    <w:p>
      <w:r>
        <w:t>Điểm tiếp nhận hồ sơ của Sở Nông nghiệp và Môi trường tại Trung tâm Phục vụ hành chính công tỉnh/Trung tâm Phục vụ hành chính công cấp xã</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 Hướng dẫn tổ chức, cá nhân nộp hồ sơ đề nghị giải quyết thủ tục hành chính đồng thời nộp phí, lệ phí cho cơ quan tiếp nhận hồ sơ</w:t>
      </w:r>
    </w:p>
    <w:p>
      <w:r>
        <w:t>- Chuyển hồ sơ đến cơ quan trực tiếp thực hiện thủ tục Văn phòng đăng ký đất đai, Chi nhánh Văn phòng đăng ký đất đai; thời hạn giải quyết hồ sơ được tính từ thời điểm Văn phòng đăng ký đất đai nhận được hồ sơ đăng ký hợp lệ.</w:t>
      </w:r>
    </w:p>
    <w:p>
      <w:r>
        <w:t>Không tính thời gian (nhưng không quá 8 giờ)</w:t>
      </w:r>
    </w:p>
    <w:p>
      <w:r>
        <w:t>Bước 2: Thụ lý, giải quyết hồ sơ</w:t>
      </w:r>
    </w:p>
    <w:p>
      <w:r>
        <w:t>a) Trường hợp thuộc thẩm quyền của Chi nhánh Văn phòng đăng ký đất đai</w:t>
      </w:r>
    </w:p>
    <w:p>
      <w:r>
        <w:t>Lãnh đạo chi nhánh</w:t>
      </w:r>
    </w:p>
    <w:p>
      <w:r>
        <w:t>Phân công Chuyên viên thẩm định hồ sơ</w:t>
      </w:r>
    </w:p>
    <w:p>
      <w:r>
        <w:t>01 giờ</w:t>
      </w:r>
    </w:p>
    <w:p>
      <w:r>
        <w:t>Chuyên viên</w:t>
      </w:r>
    </w:p>
    <w:p>
      <w:r>
        <w:t>Thẩm định, xử lý hồ sơ theo quy định và trả kết quả</w:t>
      </w:r>
    </w:p>
    <w:p>
      <w:r>
        <w:t>06 giờ</w:t>
      </w:r>
    </w:p>
    <w:p>
      <w:r>
        <w:t>b) Trường hợp thuộc thẩm quyền của Văn phòng đăng ký đất đai</w:t>
      </w:r>
    </w:p>
    <w:p>
      <w:r>
        <w:t>Lãnh đạo phòng Đăng ký và cấp Giấy chứng nhận</w:t>
      </w:r>
    </w:p>
    <w:p>
      <w:r>
        <w:t>Phân công Chuyên viên thẩm định hồ sơ</w:t>
      </w:r>
    </w:p>
    <w:p>
      <w:r>
        <w:t>01 giờ</w:t>
      </w:r>
    </w:p>
    <w:p>
      <w:r>
        <w:t>Chuyên viên</w:t>
      </w:r>
    </w:p>
    <w:p>
      <w:r>
        <w:t>Thẩm định, xử lý hồ sơ theo quy định và trả kết quả</w:t>
      </w:r>
    </w:p>
    <w:p>
      <w:r>
        <w:t>06 giờ</w:t>
      </w:r>
    </w:p>
    <w:p>
      <w:r>
        <w:t>Bước 3: Trả kết quả</w:t>
      </w:r>
    </w:p>
    <w:p>
      <w:r>
        <w:t>Điểm tiếp nhận hồ sơ của Sở Nông nghiệp và Môi trường tại Trung tâm Phục vụ hành chính công của tỉnh/Trung tâm phục vụ hành chính công cấp xã</w:t>
      </w:r>
    </w:p>
    <w:p>
      <w:r>
        <w:t>Cán bộ tiếp nhận</w:t>
      </w:r>
    </w:p>
    <w:p>
      <w:r>
        <w:t>Bàn giao kết quả sang Điểm trả kết quả tập trung của Trung tâm Phục vụ hành chính công tỉnh hoặc Trung tâm Phục vụ hành chính công cấp xã</w:t>
      </w:r>
    </w:p>
    <w:p>
      <w:r>
        <w:t>01 giờ</w:t>
      </w:r>
    </w:p>
    <w:p>
      <w:r>
        <w:t>Điểm trả kết quả tập trung Trung tâm Phục vụ hành chính công tỉnh/Trung tâm Phục vụ hành chính công cấp xã</w:t>
      </w:r>
    </w:p>
    <w:p>
      <w:r>
        <w:t>Cán bộ trả kết quả</w:t>
      </w:r>
    </w:p>
    <w:p>
      <w:r>
        <w:t>Trả kết quả cho tổ chức, cá nhân</w:t>
      </w:r>
    </w:p>
    <w:p>
      <w:r>
        <w:t>Không tính thời gian</w:t>
      </w:r>
    </w:p>
    <w:p>
      <w:r>
        <w:t>* Trường hợp 2: Quy trình nộp đồng thời hồ sơ xóa đăng ký biện pháp bảo đảm bằng quyền sử dụng đất, tài sản gắn liền với đất với hồ sơ đăng ký biến động đất đai, tài sản gắn liền với đất hoặc với hồ sơ chứng nhận quyền sở hữu tài sản gắn liền với đất quy định tại khoản 1, khoản 7 Điều 36 và khoản 3 Điều 37 Nghị định số 99/2022/NĐ-CP ngày 30 tháng 11 năm 2022 của Chính phủ:</w:t>
      </w:r>
    </w:p>
    <w:p>
      <w:r>
        <w:t>Trường hợp hồ sơ đầy đủ thì cán bộ tiếp nhận thực hiện việc tiếp nhận cả hai hồ sơ, trong đó thực hiện tiếp nhận thủ tục đăng ký đất đai, tài sản gắn liền với đất hoặc với hồ sơ chứng nhận quyền sở hữu tài sản gắn liền với đất theo quy định tại Quy trình nội bộ thủ tục hành chính về đất đai được UBND tỉnh phê duyệt, sau đó tiếp nhận thủ tục xóa đăng ký biện pháp bảo đảm bằng quyền sử dụng đất, tài sản gắn liền với đất. Việc giải quyết hồ sơ đối với thủ tục đăng ký đất đai, tài sản gắn liền với đất hoặc với hồ sơ chứng nhận quyền sở hữu tài sản gắn liền với đất theo quy định tại Quy trình nội bộ thủ tục hành chính về đất đai được UBND tỉnh phê duyệt đến công việc của cán bộ văn thư phát hành kết quả giải quyết, sau đó chuyển sang bước 2: thụ lý, giải quyết hồ sơ trong quy trình xóa đăng ký biện pháp bảo đảm bằng quyền sử dụng đất, tài sản gắn liền với đất tại trường hợp 1.</w:t>
      </w:r>
    </w:p>
    <w:p>
      <w:r>
        <w:t>4. Tên TTHC: Đăng ký thông báo xử lý tài sản bảo đảm, đăng ký thay đổi, xóa đăng ký thông báo xử lý tài sản bảo đảm là quyền sử dụng đất, tài sản gắn liền với đất</w:t>
      </w:r>
    </w:p>
    <w:p>
      <w:r>
        <w:t>a) Thông tin thủ tục hành chính</w:t>
      </w:r>
    </w:p>
    <w:p>
      <w:r>
        <w:t>- Mã số TTHC: 1.011444</w:t>
      </w:r>
    </w:p>
    <w:p>
      <w:r>
        <w:t>- Thời gian thực hiện TTHC:</w:t>
      </w:r>
    </w:p>
    <w:p>
      <w:r>
        <w:t>+ Trong ngày làm việc tính từ thời điểm Văn phòng đăng ký đất đai, Chi nhánh Văn phòng đăng ký đất đai nhận được hồ sơ đăng ký hợp lệ; nếu thời điểm nhận hồ sơ sau 15 giờ cùng ngày thì có thể hoàn thành việc đăng ký trong ngày làm việc tiếp theo. Trường hợp cơ quan đăng ký có lý do chính đáng phải kéo dài thời gian giải quyết hồ sơ đăng ký thì thời hạn giải quyết hồ sơ không quá 03 ngày làm việc kể từ ngày nhận được hồ sơ hợp lệ.</w:t>
      </w:r>
    </w:p>
    <w:p>
      <w:r>
        <w:t>+ Đối với trường hợp nộp đồng thời hồ sơ đăng ký thông báo xử lý tài sản bảo đảm, đăng ký thay đổi, xóa đăng ký thông báo xử lý tài sản bảo đảm là quyền sử dụng đất, tài sản gắn liền với đất với hồ sơ đăng ký biến động đất đai, tài sản gắn liền với đất hoặc với hồ sơ chứng nhận quyền sở hữu tài sản gắn liền với đất quy định tại khoản 1, khoản 7 Điều 36 và khoản 3 Điều 37 Nghị định số 99/2022/NĐ-CP ngày 30 tháng 11 năm 2022 của Chính phủ thì tổng thời hạn giải quyết TTHC không vượt quá thời hạn giải quyết thủ tục đăng ký biến động đất đai, tài sản gắn liền với đất.</w:t>
      </w:r>
    </w:p>
    <w:p>
      <w:r>
        <w:t>Thời gian giải quyết TTHC trên không tính thời gian do xảy ra sự kiện thiên tai, dịch bệnh, hỏa hoạn, sự cố hệ thống đăng ký trực tuyến, hỏng mạng lưới điện, mạng internet hoặc xảy ra sự kiện bất khả kháng khác theo văn bản hoặc theo quyết định của cơ quan có thẩm quyền dẫn đến cơ quan đăng ký không thể thực hiện được việc đăng ký theo thủ tục và thời hạn quy định.</w:t>
      </w:r>
    </w:p>
    <w:p>
      <w:r>
        <w:t>- Cơ quan có thẩm quyền giải quyết thủ tục:</w:t>
      </w:r>
    </w:p>
    <w:p>
      <w:r>
        <w:t>+ Văn phòng đăng ký đất đai thực hiện đối với cơ quan, tổ chức.</w:t>
      </w:r>
    </w:p>
    <w:p>
      <w:r>
        <w:t>+ Chi nhánh Văn phòng đăng ký đất đai thực hiện đối với cá nhân.</w:t>
      </w:r>
    </w:p>
    <w:p>
      <w:r>
        <w:t>b) Quy trình thực hiện</w:t>
      </w:r>
    </w:p>
    <w:p>
      <w:r>
        <w:t>* Trường hợp 1: Quy trình đăng ký thông báo xử lý tài sản bảo đảm, đăng ký thay đổi, xóa đăng ký thông báo xử lý tài sản bảo đảm là quyền sử dụng đất, tài sản gắn liền với đất</w:t>
      </w:r>
    </w:p>
    <w:p>
      <w:r>
        <w:t>Bước thực hiện</w:t>
      </w:r>
    </w:p>
    <w:p>
      <w:r>
        <w:t>Đơn vị thực hiện</w:t>
      </w:r>
    </w:p>
    <w:p>
      <w:r>
        <w:t>Trách nhiệm thực hiện</w:t>
      </w:r>
    </w:p>
    <w:p>
      <w:r>
        <w:t>Nội dung công việc</w:t>
      </w:r>
    </w:p>
    <w:p>
      <w:r>
        <w:t>Thời gian thực hiện</w:t>
      </w:r>
    </w:p>
    <w:p>
      <w:r>
        <w:t>(giờ)</w:t>
      </w:r>
    </w:p>
    <w:p>
      <w:r>
        <w:t>Bước 1: Tiếp nhận hồ sơ</w:t>
      </w:r>
    </w:p>
    <w:p>
      <w:r>
        <w:t>Điểm tiếp nhận hồ sơ của Sở Nông nghiệp và Môi trường tại Trung tâm Phục vụ hành chính công tỉnh/Trung tâm Phục vụ hành chính công cấp xã</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 Hướng dẫn tổ chức, cá nhân nộp hồ sơ đề nghị giải quyết thủ tục hành chính đồng thời nộp phí, lệ phí cho cơ quan tiếp nhận hồ sơ</w:t>
      </w:r>
    </w:p>
    <w:p>
      <w:r>
        <w:t>- Chuyển hồ sơ đến cơ quan trực tiếp thực hiện thủ tục Văn phòng đăng ký đất đai, Chi nhánh Văn phòng đăng ký đất đai; thời hạn giải quyết hồ sơ được tính từ thời điểm Văn phòng đăng ký đất đai nhận được hồ sơ đăng ký hợp lệ.</w:t>
      </w:r>
    </w:p>
    <w:p>
      <w:r>
        <w:t>Không tính thời gian (nhưng không quá 8 giờ)</w:t>
      </w:r>
    </w:p>
    <w:p>
      <w:r>
        <w:t>Bước 2: Thụ lý, giải quyết hồ sơ</w:t>
      </w:r>
    </w:p>
    <w:p>
      <w:r>
        <w:t>a) Trường hợp thuộc thẩm quyền của Chi nhánh Văn phòng đăng ký đất đai</w:t>
      </w:r>
    </w:p>
    <w:p>
      <w:r>
        <w:t>Lãnh đạo chi nhánh</w:t>
      </w:r>
    </w:p>
    <w:p>
      <w:r>
        <w:t>Phân công Chuyên viên thẩm định hồ sơ</w:t>
      </w:r>
    </w:p>
    <w:p>
      <w:r>
        <w:t>01 giờ</w:t>
      </w:r>
    </w:p>
    <w:p>
      <w:r>
        <w:t>Chuyên viên</w:t>
      </w:r>
    </w:p>
    <w:p>
      <w:r>
        <w:t>Thẩm định, xử lý hồ sơ theo quy định và trả kết quả</w:t>
      </w:r>
    </w:p>
    <w:p>
      <w:r>
        <w:t>06 giờ</w:t>
      </w:r>
    </w:p>
    <w:p>
      <w:r>
        <w:t>b) Trường hợp thuộc thẩm quyền của Văn phòng đăng ký đất đai</w:t>
      </w:r>
    </w:p>
    <w:p>
      <w:r>
        <w:t>Lãnh đạo phòng Đăng ký và cấp Giấy chứng nhận</w:t>
      </w:r>
    </w:p>
    <w:p>
      <w:r>
        <w:t>Phân công Chuyên viên thẩm định hồ sơ</w:t>
      </w:r>
    </w:p>
    <w:p>
      <w:r>
        <w:t>01 giờ</w:t>
      </w:r>
    </w:p>
    <w:p>
      <w:r>
        <w:t>Chuyên viên</w:t>
      </w:r>
    </w:p>
    <w:p>
      <w:r>
        <w:t>Thẩm định, xử lý hồ sơ theo quy định và trả kết quả</w:t>
      </w:r>
    </w:p>
    <w:p>
      <w:r>
        <w:t>06 giờ</w:t>
      </w:r>
    </w:p>
    <w:p>
      <w:r>
        <w:t>Bước 3: Trả kết quả</w:t>
      </w:r>
    </w:p>
    <w:p>
      <w:r>
        <w:t>Điểm tiếp nhận hồ sơ của Sở Nông nghiệp và Môi trường tại Trung tâm Phục vụ hành chính công của tỉnh/Trung tâm phục vụ hành chính công cấp xã</w:t>
      </w:r>
    </w:p>
    <w:p>
      <w:r>
        <w:t>Cán bộ tiếp nhận</w:t>
      </w:r>
    </w:p>
    <w:p>
      <w:r>
        <w:t>Bàn giao kết quả sang Điểm trả kết quả tập trung của Trung tâm Phục vụ hành chính công tỉnh hoặc Trung tâm Phục vụ hành chính công cấp xã</w:t>
      </w:r>
    </w:p>
    <w:p>
      <w:r>
        <w:t>01 giờ</w:t>
      </w:r>
    </w:p>
    <w:p>
      <w:r>
        <w:t>Điểm trả kết quả tập trung Trung tâm Phục vụ hành chính công tỉnh/Trung tâm Phục vụ hành chính công cấp xã</w:t>
      </w:r>
    </w:p>
    <w:p>
      <w:r>
        <w:t>Cán bộ trả kết quả</w:t>
      </w:r>
    </w:p>
    <w:p>
      <w:r>
        <w:t>Trả kết quả cho tổ chức, cá nhân</w:t>
      </w:r>
    </w:p>
    <w:p>
      <w:r>
        <w:t>Không tính thời gian</w:t>
      </w:r>
    </w:p>
    <w:p>
      <w:r>
        <w:t>* Trường hợp 2: Quy trình nộp đồng thời hồ sơ đăng ký thông báo xử lý tài sản bảo đảm, đăng ký thay đổi, xóa đăng ký thông báo xử lý tài sản bảo đảm là quyền sử dụng đất, tài sản gắn liền với đất với hồ sơ đăng ký biến động đất đai, tài sản gắn liền với đất hoặc với hồ sơ chứng nhận quyền sở hữu tài sản gắn liền với đất quy định tại khoản 1, khoản   7 Điều 36 và khoản 3 Điều 37 Nghị định số 99/2022/NĐ-CP ngày 30 tháng 11 năm 2022 của Chính phủ:</w:t>
      </w:r>
    </w:p>
    <w:p>
      <w:r>
        <w:t>Trường hợp hồ sơ đầy đủ thì cán bộ tiếp nhận thực hiện việc tiếp nhận cả hai hồ sơ, trong đó thực hiện tiếp nhận thủ tục đăng ký đất đai, tài sản gắn liền với đất hoặc với hồ sơ chứng nhận quyền sở hữu tài sản gắn liền với đất theo quy định tại Quy trình nội bộ thủ tục hành chính về đất đai được UBND tỉnh phê duyệt, sau đó tiếp nhận thủ tục đăng ký thông báo xử lý tài sản bảo đảm, đăng ký thay đổi, xóa đăng ký thông báo xử lý tài sản bảo đảm là quyền sử dụng đất, tài sản gắn liền với đất. Việc giải quyết hồ sơ đối với thủ tục đăng ký đất đai, tài sản gắn liền với đất hoặc với hồ sơ chứng nhận quyền sở hữu tài sản gắn liền với đất theo quy định tại Quy trình nội bộ thủ tục hành chính về đất đai được UBND tỉnh phê duyệt đến công việc của cán bộ văn thư phát hành kết quả giải quyết, sau đó chuyển sang bước 2: thụ lý, giải quyết hồ sơ trong quy trình đăng ký thông báo xử lý tài sản bảo đảm, đăng ký thay đổi, xóa đăng ký thông báo xử lý tài sản bảo đảm là quyền sử dụng đất, tài sản gắn liền với đất tại trường hợp 1.</w:t>
      </w:r>
    </w:p>
    <w:p>
      <w:r>
        <w:t>5. Tên TTHC: Chuyển tiếp đăng ký thế chấp quyền tài sản phát sinh từ hợp đồng mua bán nhà ở hoặc từ hợp đồng mua bán tài sản khác gắn liền với đất</w:t>
      </w:r>
    </w:p>
    <w:p>
      <w:r>
        <w:t>a) Thông tin thủ tục hành chính</w:t>
      </w:r>
    </w:p>
    <w:p>
      <w:r>
        <w:t>- Mã số TTHC: 1.011445</w:t>
      </w:r>
    </w:p>
    <w:p>
      <w:r>
        <w:t>- Thời gian thực hiện TTHC:</w:t>
      </w:r>
    </w:p>
    <w:p>
      <w:r>
        <w:t>+ Trong ngày làm việc tính từ thời điểm Văn phòng đăng ký đất đai, Chi nhánh Văn phòng đăng ký đất đai nhận được hồ sơ đăng ký hợp lệ; nếu thời điểm nhận hồ sơ sau 15 giờ cùng ngày thì có thể hoàn thành việc đăng ký trong ngày làm việc tiếp theo. Trường hợp cơ quan đăng ký có lý do chính đáng phải kéo dài thời gian giải quyết hồ sơ đăng ký thì thời hạn giải quyết hồ sơ không quá 03 ngày làm việc kể từ ngày nhận được hồ sơ hợp lệ.</w:t>
      </w:r>
    </w:p>
    <w:p>
      <w:r>
        <w:t>+ Đối với trường hợp nộp đồng thời hồ sơ chuyển tiếp đăng ký thế chấp quyền tài sản phát sinh từ hợp đồng mua bán nhà ở hoặc từ hợp đồng mua bán tài sản khác gắn liền với đất với hồ sơ đăng ký biến động đất đai, tài sản gắn liền với đất hoặc với hồ sơ chứng nhận quyền sở hữu tài sản gắn liền với đất quy định tại khoản 1, khoản 7 Điều 36 và khoản 3 Điều 37 Nghị định số 99/2022/NĐ-CP ngày 30 tháng 11 năm 2022 của Chính phủ thì tổng thời hạn giải quyết TTHC không vượt quá thời hạn giải quyết thủ tục đăng ký biến động đất đai, tài sản gắn liền với đất.</w:t>
      </w:r>
    </w:p>
    <w:p>
      <w:r>
        <w:t>Thời gian giải quyết TTHC trên không tính thời gian do xảy ra sự kiện thiên tai, dịch bệnh, hỏa hoạn, sự cố hệ thống đăng ký trực tuyến, hỏng mạng lưới điện, mạng internet hoặc xảy ra sự kiện bất khả kháng khác theo văn bản hoặc theo quyết định của cơ quan có thẩm quyền dẫn đến cơ quan đăng ký không thể thực hiện được việc đăng ký theo thủ tục và thời hạn quy định.</w:t>
      </w:r>
    </w:p>
    <w:p>
      <w:r>
        <w:t>- Cơ quan có thẩm quyền giải quyết thủ tục:</w:t>
      </w:r>
    </w:p>
    <w:p>
      <w:r>
        <w:t>+ Văn phòng đăng ký đất đai thực hiện đối với cơ quan, tổ chức.</w:t>
      </w:r>
    </w:p>
    <w:p>
      <w:r>
        <w:t>+ Chi nhánh Văn phòng đăng ký đất đai thực hiện đối với cá nhân.</w:t>
      </w:r>
    </w:p>
    <w:p>
      <w:r>
        <w:t>b) Quy trình thực hiện</w:t>
      </w:r>
    </w:p>
    <w:p>
      <w:r>
        <w:t>* Trường hợp 1: Quy trình chuyển tiếp đăng ký thế chấp quyền tài sản phát sinh từ hợp đồng mua bán nhà ở hoặc từ hợp đồng mua bán tài sản khác gắn liền với đất</w:t>
      </w:r>
    </w:p>
    <w:p>
      <w:r>
        <w:t>Bước thực hiện</w:t>
      </w:r>
    </w:p>
    <w:p>
      <w:r>
        <w:t>Đơn vị thực hiện</w:t>
      </w:r>
    </w:p>
    <w:p>
      <w:r>
        <w:t>Trách nhiệm thực hiện</w:t>
      </w:r>
    </w:p>
    <w:p>
      <w:r>
        <w:t>Nội dung công việc</w:t>
      </w:r>
    </w:p>
    <w:p>
      <w:r>
        <w:t>Thời gian thực hiện</w:t>
      </w:r>
    </w:p>
    <w:p>
      <w:r>
        <w:t>(giờ)</w:t>
      </w:r>
    </w:p>
    <w:p>
      <w:r>
        <w:t>Bước 1: Tiếp nhận hồ sơ</w:t>
      </w:r>
    </w:p>
    <w:p>
      <w:r>
        <w:t>Điểm tiếp nhận hồ sơ của Sở Nông nghiệp và Môi trường tại Trung tâm Phục vụ hành chính công tỉnh/Trung tâm Phục vụ hành chính công cấp xã</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 Hướng dẫn tổ chức, cá nhân nộp hồ sơ đề nghị giải quyết thủ tục hành chính đồng thời nộp phí, lệ phí cho cơ quan tiếp nhận hồ sơ</w:t>
      </w:r>
    </w:p>
    <w:p>
      <w:r>
        <w:t>- Chuyển hồ sơ đến cơ quan trực tiếp thực hiện thủ tục Văn phòng đăng ký đất đai, Chi nhánh Văn phòng đăng ký đất đai; thời hạn giải quyết hồ sơ được tính từ thời điểm Văn phòng đăng ký đất đai nhận được hồ sơ đăng ký hợp lệ.</w:t>
      </w:r>
    </w:p>
    <w:p>
      <w:r>
        <w:t>Không tính thời gian (nhưng không quá 8 giờ)</w:t>
      </w:r>
    </w:p>
    <w:p>
      <w:r>
        <w:t>Bước 2: Thụ lý, giải quyết hồ sơ</w:t>
      </w:r>
    </w:p>
    <w:p>
      <w:r>
        <w:t>a) Trường hợp thuộc thẩm quyền của Chi nhánh Văn phòng đăng ký đất đai</w:t>
      </w:r>
    </w:p>
    <w:p>
      <w:r>
        <w:t>Lãnh đạo chi nhánh</w:t>
      </w:r>
    </w:p>
    <w:p>
      <w:r>
        <w:t>Phân công Chuyên viên thẩm định hồ sơ</w:t>
      </w:r>
    </w:p>
    <w:p>
      <w:r>
        <w:t>01 giờ</w:t>
      </w:r>
    </w:p>
    <w:p>
      <w:r>
        <w:t>Chuyên viên</w:t>
      </w:r>
    </w:p>
    <w:p>
      <w:r>
        <w:t>Thẩm định, xử lý hồ sơ theo quy định và trả kết quả</w:t>
      </w:r>
    </w:p>
    <w:p>
      <w:r>
        <w:t>06 giờ</w:t>
      </w:r>
    </w:p>
    <w:p>
      <w:r>
        <w:t>b) Trường hợp thuộc thẩm quyền của Văn phòng đăng ký đất đai</w:t>
      </w:r>
    </w:p>
    <w:p>
      <w:r>
        <w:t>Lãnh đạo phòng Đăng ký và cấp Giấy chứng nhận</w:t>
      </w:r>
    </w:p>
    <w:p>
      <w:r>
        <w:t>Phân công Chuyên viên thẩm định hồ sơ</w:t>
      </w:r>
    </w:p>
    <w:p>
      <w:r>
        <w:t>01 giờ</w:t>
      </w:r>
    </w:p>
    <w:p>
      <w:r>
        <w:t>Chuyên viên</w:t>
      </w:r>
    </w:p>
    <w:p>
      <w:r>
        <w:t>Thẩm định, xử lý hồ sơ theo quy định và trả kết quả</w:t>
      </w:r>
    </w:p>
    <w:p>
      <w:r>
        <w:t>06 giờ</w:t>
      </w:r>
    </w:p>
    <w:p>
      <w:r>
        <w:t>Bước 3: Trả kết quả</w:t>
      </w:r>
    </w:p>
    <w:p>
      <w:r>
        <w:t>Điểm tiếp nhận hồ sơ của Sở Nông nghiệp và Môi trường tại Trung tâm Phục vụ hành chính công của tỉnh/Trung tâm phục vụ hành chính công cấp xã</w:t>
      </w:r>
    </w:p>
    <w:p>
      <w:r>
        <w:t>Cán bộ tiếp nhận</w:t>
      </w:r>
    </w:p>
    <w:p>
      <w:r>
        <w:t>Bàn giao kết quả sang Điểm trả kết quả tập trung của Trung tâm Phục vụ hành chính công tỉnh hoặc Trung tâm Phục vụ hành chính công cấp xã</w:t>
      </w:r>
    </w:p>
    <w:p>
      <w:r>
        <w:t>01 giờ</w:t>
      </w:r>
    </w:p>
    <w:p>
      <w:r>
        <w:t>Điểm trả kết quả tập trung Trung tâm Phục vụ hành chính công tỉnh/Trung tâm Phục vụ hành chính công cấp xã</w:t>
      </w:r>
    </w:p>
    <w:p>
      <w:r>
        <w:t>Cán bộ trả kết quả</w:t>
      </w:r>
    </w:p>
    <w:p>
      <w:r>
        <w:t>Trả kết quả cho tổ chức, cá nhân</w:t>
      </w:r>
    </w:p>
    <w:p>
      <w:r>
        <w:t>Không tính thời gian</w:t>
      </w:r>
    </w:p>
    <w:p>
      <w:r>
        <w:t>* Trường hợp 2: Quy trình nộp đồng thời hồ sơ chuyển tiếp đăng ký thế chấp quyền tài sản phát sinh từ hợp đồng mua bán nhà ở hoặc từ hợp đồng mua bán tài sản khác gắn liền với đất với hồ sơ đăng ký biến động đất đai, tài sản gắn liền với đất hoặc với hồ sơ chứng nhận quyền sở hữu tài sản gắn liền với đất quy định tại khoản 1, khoản 7 Điều 36 và khoản 3 Điều 37 Nghị định số 99/2022/NĐ-CP ngày 30 tháng 11 năm 2022 của Chính phủ:</w:t>
      </w:r>
    </w:p>
    <w:p>
      <w:r>
        <w:t>Trường hợp hồ sơ đầy đủ thì cán bộ tiếp nhận thực hiện việc tiếp nhận cả hai hồ sơ, trong đó thực hiện tiếp nhận thủ tục đăng ký đất đai, tài sản gắn liền với đất hoặc với hồ sơ chứng nhận quyền sở hữu tài sản gắn liền với đất theo quy định tại Quy trình nội bộ thủ tục hành chính về đất đai được UBND tỉnh phê duyệt, sau đó tiếp nhận thủ tục chuyển tiếp đăng ký thế chấp quyền tài sản phát sinh từ hợp đồng mua bán nhà ở hoặc từ hợp đồng mua bán tài sản khác gắn liền với đất. Việc giải quyết hồ sơ đối với thủ tục đăng ký đất đai, tài sản gắn liền với đất hoặc với hồ sơ chứng nhận quyền sở hữu tài sản gắn liền với đất theo quy định tại Quy trình nội bộ thủ tục hành chính về đất đai được UBND tỉnh phê duyệt đến công việc của cán bộ văn thư phát hành kết quả giải quyết, sau đó chuyển sang bước 2: thụ lý, giải quyết hồ sơ trong quy trình chuyển tiếp đăng ký thế chấp quyền tài sản phát sinh từ hợp đồng mua bán nhà ở hoặc từ hợp đồng mua bán tài sản khác gắn liền với đất tại trường hợp 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