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1429/QĐ-UBND phê duyệt điều chỉnh danh mục trong Kế hoạch sử dụng đất năm 2024 của huyện Phú Lộc,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1429/QĐ-UBND</w:t>
      </w:r>
    </w:p>
    <w:p>
      <w:r>
        <w:t>Thừa Thiên Huế, ngày 31 tháng 5 năm 2024</w:t>
      </w:r>
    </w:p>
    <w:p>
      <w:r>
        <w:t>QUYẾT ĐỊNH</w:t>
      </w:r>
    </w:p>
    <w:p>
      <w:r>
        <w:t>VỀ VIỆC PHÊ DUYỆT ĐIỀU CHỈNH DANH MỤC TRONG KẾ HOẠCH SỬ DỤNG ĐẤT NĂM 2024 CỦA HUYỆN PHÚ LỘC</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Luật Đất đai năm 2013;</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Nghị định số 12/2024/NĐ-CP ngày 05 tháng 02 năm 2024 của Chính phủ về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985/QĐ-UBND ngày 04 tháng 5 năm 2023 của Ủy ban nhân dân tỉnh về việc phê duyệt quy hoạch sử dụng đất thời kỳ 2021-2030, tầm nhìn đến năm 2050 huyện Phú Lộc, tỉnh Thừa Thiên Huế;</w:t>
      </w:r>
    </w:p>
    <w:p>
      <w:r>
        <w:t>Căn cứ Quyết định số 298/QĐ-UBND ngày 29 tháng 01 năm 2024 của Ủy ban nhân dân tỉnh về việc phê duyệt kế hoạch sử dụng đất năm 2024 của huyện Phú Lộc;</w:t>
      </w:r>
    </w:p>
    <w:p>
      <w:r>
        <w:t>Theo đề nghị của Giám đốc Sở Tài nguyên và Môi trường tại Tờ trình số 191/TTr-STNMT-QLĐĐ ngày 20 tháng 5 năm 2024.</w:t>
      </w:r>
    </w:p>
    <w:p>
      <w:r>
        <w:t>QUYẾT ĐỊNH:</w:t>
      </w:r>
    </w:p>
    <w:p>
      <w:r>
        <w:t>Điều 1.  Phê duyệt điều chỉnh danh mục trong kế hoạch sử dụng đất năm 2024 của huyện Phú Lộc với các nội dung như sau:</w:t>
      </w:r>
    </w:p>
    <w:p>
      <w:r>
        <w:t>Điều chỉnh nội dung tại STT 2 Điểm 2.2 Mục II Phụ lục VII Danh mục công trình, dự án Khu kinh tế Chân mây Lăng cô và Khu công nghiệp La Sơn huyện Phú Lộc tại Quyết định số 298/QĐ-UBND ngày 29 tháng 01 năm 2024 của Ủy ban nhân dân tỉnh, cụ thể:</w:t>
      </w:r>
    </w:p>
    <w:p>
      <w:r>
        <w:t>- Hạ tầng khu công nghiệp và khu phi thuế quan Sài Gòn - Chân Mây;</w:t>
      </w:r>
    </w:p>
    <w:p>
      <w:r>
        <w:t>- Mã loại đất: Đất khu công nghiệp (SKK);</w:t>
      </w:r>
    </w:p>
    <w:p>
      <w:r>
        <w:t>- Địa điểm: Xã Lộc Tiến, Xã Lộc Vĩnh - Huyện Phú Lộc;</w:t>
      </w:r>
    </w:p>
    <w:p>
      <w:r>
        <w:t>- Diện tích khoảng: 322,3 ha.</w:t>
      </w:r>
    </w:p>
    <w:p>
      <w:r>
        <w:t>Điều 2.  Căn cứ vào Điều 1 của Quyết định này, Ủy ban nhân dân huyện Phú Lộc có trách nhiệm:</w:t>
      </w:r>
    </w:p>
    <w:p>
      <w:r>
        <w:t>1. Tổ chức công bố, công khai các nội dung điều chỉnh kế hoạch sử dụng đất theo đúng quy định.</w:t>
      </w:r>
    </w:p>
    <w:p>
      <w:r>
        <w:t>2. Thực hiện các thủ tục hành chính về đất đai theo kế hoạch sử dụng đất huyện Phú Lộc được phê duyệt.</w:t>
      </w:r>
    </w:p>
    <w:p>
      <w:r>
        <w:t>Điều 3.  Quyết định này có hiệu lực kể từ ngày ký. Các nội dung khác của Quyết định số 298/QĐ-UBND ngày 29 tháng 01 năm 2024 của Ủy ban nhân dân tỉnh Thừa Thiên Huế về việc phê duyệt kế hoạch sử dụng đất năm 2024 của huyện Phú Lộc không trái với nội dung Quyết định này vẫn giữ nguyên.</w:t>
      </w:r>
    </w:p>
    <w:p>
      <w:r>
        <w:t>Điều 4.  Chánh Văn phòng Ủy ban nhân dân tỉnh, Giám đốc Sở Tài nguyên và Môi trường, Thủ trưởng các cơ quan có liên quan và Chủ tịch Ủy ban nhân dân huyện Phú Lộc chịu trách nhiệm thi hành Quyết định này./.</w:t>
      </w:r>
    </w:p>
    <w:p>
      <w:r>
        <w:t>Nơi nhận:</w:t>
      </w:r>
    </w:p>
    <w:p>
      <w:r>
        <w:t>- Như Điều 4;</w:t>
      </w:r>
    </w:p>
    <w:p>
      <w:r>
        <w:t>- CT, các PCT UBND tỉnh;</w:t>
      </w:r>
    </w:p>
    <w:p>
      <w:r>
        <w:t>- VP: CVP, các PCVP UBND tỉnh;</w:t>
      </w:r>
    </w:p>
    <w:p>
      <w:r>
        <w:t>- Các Sở: XD, TC, KH&amp;ĐT, NN&amp;PTNT;</w:t>
      </w:r>
    </w:p>
    <w:p>
      <w:r>
        <w:t>- BQL KKTCN;</w:t>
      </w:r>
    </w:p>
    <w:p>
      <w:r>
        <w:t>- Cổng thông tin điện tử tỉnh;</w:t>
      </w:r>
    </w:p>
    <w:p>
      <w:r>
        <w:t>- Lưu: VT, TC, ĐC.</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