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1429/QĐ-UBND năm 2023 công bố thủ tục hành chính mới trong lĩnh vực hoạt động khoa học và công nghệ được tiếp nhận và trả kết quả tại Trung tâm Phục vụ hành chính công thuộc thẩm quyền quản lý và giải quyết của ngành Khoa học và Công nghệ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1429/QĐ-UBND</w:t>
      </w:r>
    </w:p>
    <w:p>
      <w:r>
        <w:t>Bình Phước, ngày 05 tháng 9 năm 2023</w:t>
      </w:r>
    </w:p>
    <w:p>
      <w:r>
        <w:t>QUYẾT ĐỊNH</w:t>
      </w:r>
    </w:p>
    <w:p>
      <w:r>
        <w:t>CÔNG BỐ THỦ TỤC HÀNH CHÍNH MỚI TRONG LĨNH VỰC HOẠT ĐỘNG KHOA HỌC VÀ CÔNG NGHỆ ĐƯỢC TIẾP NHẬN VÀ TRẢ KẾT QUẢ TẠI TRUNG TÂM PHỤC VỤ HÀNH CHÍNH CÔNG THUỘC THẨM QUYỀN QUẢN LÝ VÀ GIẢI QUYẾT CỦA NGÀNH KHOA HỌC VÀ CÔNG NGHỆ TRÊN ĐỊA BÀN TỈNH BÌNH PHƯỚC</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Nghị định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14/2018/QĐ-UBND ngày 06/3/2018 của UBND tỉnh về việc ban hành Quy chế phối hợp giữa Văn phòng Ủy ban nhân dân tỉnh với các sở, ban, ngành tỉnh; Ủy ban nhân dân cấp huyện, Ủy ban nhân dân cấp xã về việc công bố, cập nhật, công khai thủ tục hành chính trên địa bàn tỉnh Bình Phước;</w:t>
      </w:r>
    </w:p>
    <w:p>
      <w:r>
        <w:t>Căn cứ Quyết định số 1202/QĐ-BKHCN ngày 09/6/2023 của Bộ trưởng Bộ Khoa học và Công nghệ về việc công bố thủ tục hành chính mới ban hành trong lĩnh vực hoạt động khoa học và công nghệ thuộc phạm vi chức năng quản lý của Bộ Khoa học và Công nghệ;</w:t>
      </w:r>
    </w:p>
    <w:p>
      <w:r>
        <w:t>Theo đề nghị của Giám đốc Sở Khoa học và Công nghệ tại Tờ trình số 1403/TTr-SKHCN ngày 25/8/2023.</w:t>
      </w:r>
    </w:p>
    <w:p>
      <w:r>
        <w:t>QUYẾT ĐỊNH:</w:t>
      </w:r>
    </w:p>
    <w:p>
      <w:r>
        <w:t>Điều 1.  Công bố kèm theo Quyết định này thủ tục hành chính mới ban hành trong lĩnh vực hoạt động khoa học và công nghệ thuộc thẩm quyền quản lý và giải quyết của ngành Khoa học và Công nghệ được tiếp nhận và trả kết quả tại Trung tâm Phục vụ hành chính công tỉnh Bình Phước (Phụ lục kèm theo).</w:t>
      </w:r>
    </w:p>
    <w:p>
      <w:r>
        <w:t>Điều 2.  Quyết định này có hiệu lực thi hành kể từ ngày ký.</w:t>
      </w:r>
    </w:p>
    <w:p>
      <w:r>
        <w:t>Điều 3.  Thủ trưởng các sở, ban, ngành; Chủ tịch UBND các huyện, thị xã, thành phố và các tổ chức, cá nhân có liên quan chịu trách nhiệm thi hành Quyết định này./.</w:t>
      </w:r>
    </w:p>
    <w:p>
      <w:r>
        <w:t>Nơi nhận:</w:t>
      </w:r>
    </w:p>
    <w:p>
      <w:r>
        <w:t>- Bộ Khoa học và Công nghệ (bc);</w:t>
      </w:r>
    </w:p>
    <w:p>
      <w:r>
        <w:t>- Cục kiểm soát TTHC (VPCP);</w:t>
      </w:r>
    </w:p>
    <w:p>
      <w:r>
        <w:t>- CT, các PCT UBND tỉnh;</w:t>
      </w:r>
    </w:p>
    <w:p>
      <w:r>
        <w:t>- Như Điều 3;</w:t>
      </w:r>
    </w:p>
    <w:p>
      <w:r>
        <w:t>- LĐVP; các Phòng, Trung tâm;</w:t>
      </w:r>
    </w:p>
    <w:p>
      <w:r>
        <w:t>- Lưu: VT, P.KSTTHC (V-08) .</w:t>
      </w:r>
    </w:p>
    <w:p>
      <w:r>
        <w:t>KT.CHỦ TỊCH</w:t>
      </w:r>
    </w:p>
    <w:p>
      <w:r>
        <w:t>PHÓ CHỦ TỊCH</w:t>
      </w:r>
    </w:p>
    <w:p>
      <w:r>
        <w:t>Trần Tuyết Minh</w:t>
      </w:r>
    </w:p>
    <w:p>
      <w:r>
        <w:t>THỦ TỤC HÀNH CHÍNH MỚI BAN HÀNH THUỘC THẨM QUYỀN QUẢN LÝ VÀ GIẢI QUYẾT CỦA NGÀNH KHOA HỌC VÀ CÔNG NGHỆ</w:t>
      </w:r>
    </w:p>
    <w:p>
      <w:r>
        <w:t>(Ban hành kèm theo Quyết định số 1429/QĐ-UBND ngày 05 tháng 9 năm 2023 của Chủ tịch Ủy ban nhân dân tỉnh)</w:t>
      </w:r>
    </w:p>
    <w:p>
      <w:r>
        <w:t>Phần I</w:t>
      </w:r>
    </w:p>
    <w:p>
      <w:r>
        <w:t>DANH MỤC THỦ TỤC HÀNH CHÍNH</w:t>
      </w:r>
    </w:p>
    <w:p>
      <w:r>
        <w:t>STT</w:t>
      </w:r>
    </w:p>
    <w:p>
      <w:r>
        <w:t>Mã số TTHC</w:t>
      </w:r>
    </w:p>
    <w:p>
      <w:r>
        <w:t>Tên thủ tục hành chính</w:t>
      </w:r>
    </w:p>
    <w:p>
      <w:r>
        <w:t>Trang</w:t>
      </w:r>
    </w:p>
    <w:p>
      <w:r>
        <w:t>Mức DVC</w:t>
      </w:r>
    </w:p>
    <w:p>
      <w:r>
        <w:t>I. LĨNH VỰC HOẠT ĐỘNG KHOA HỌC VÀ CÔNG NGHỆ</w:t>
      </w:r>
    </w:p>
    <w:p>
      <w:r>
        <w:t>1</w:t>
      </w:r>
    </w:p>
    <w:p>
      <w:r>
        <w:t>2.002544. 000.00.00.H10</w:t>
      </w:r>
    </w:p>
    <w:p>
      <w:r>
        <w:t>Thủ tục cấp Giấy chứng nhận chuyển giao công nghệ khuyến khích chuyển giao (trừ trường hợp thuộc thẩm quyền giải quyết của Bộ Khoa học và Công nghệ).</w:t>
      </w:r>
    </w:p>
    <w:p>
      <w:r>
        <w:t>4</w:t>
      </w:r>
    </w:p>
    <w:p>
      <w:r>
        <w:t>Toàn trình</w:t>
      </w:r>
    </w:p>
    <w:p>
      <w:r>
        <w:t>2</w:t>
      </w:r>
    </w:p>
    <w:p>
      <w:r>
        <w:t>2.002546. 000.00.00.H10</w:t>
      </w:r>
    </w:p>
    <w:p>
      <w:r>
        <w:t>Thủ tục sửa đổi, bổ sung Giấy chứng nhận chuyển giao công nghệ khuyến khích chuyển giao (trừ trường hợp thuộc thẩm quyền giải quyết của Bộ Khoa học và Công nghệ).</w:t>
      </w:r>
    </w:p>
    <w:p>
      <w:r>
        <w:t>13</w:t>
      </w:r>
    </w:p>
    <w:p>
      <w:r>
        <w:t>Toàn trình</w:t>
      </w:r>
    </w:p>
    <w:p>
      <w:r>
        <w:t>3</w:t>
      </w:r>
    </w:p>
    <w:p>
      <w:r>
        <w:t>2.002548. 000.00.00.H10</w:t>
      </w:r>
    </w:p>
    <w:p>
      <w:r>
        <w:t>Thủ tục cấp lại Giấy chứng nhận chuyển giao công nghệ khuyến khích chuyển giao (trừ trường hợp thuộc thẩm quyền giải quyết của Bộ Khoa học và Công nghệ).</w:t>
      </w:r>
    </w:p>
    <w:p>
      <w:r>
        <w:t>22</w:t>
      </w:r>
    </w:p>
    <w:p>
      <w:r>
        <w:t>Toàn trình</w:t>
      </w:r>
    </w:p>
    <w:p>
      <w:r>
        <w:t>Phần II</w:t>
      </w:r>
    </w:p>
    <w:p>
      <w:r>
        <w:t>NỘI DUNG CỤ THỂ CỦA THỦ TỤC HÀNH CHÍNH MỚI ĐƯỢC BAN HÀNH CỦA NGÀNH KHOA HỌC VÀ CÔNG NGHỆ</w:t>
      </w:r>
    </w:p>
    <w:p>
      <w:r>
        <w:t>1. Thủ tục cấp Giấy chứng nhận chuyển giao công nghệ khuyến khích chuyển giao (trừ trường hợp thuộc thẩm quyền giải quyết của Bộ Khoa học và Công nghệ). Mã số TTHC: 2.002544.000.00.00.H10</w:t>
      </w:r>
    </w:p>
    <w:p>
      <w:r>
        <w:t>a) Trình tự thực hiện:</w:t>
      </w:r>
    </w:p>
    <w:p>
      <w:r>
        <w:t>- Bước 1. Bên giao hoặc bên nhận công nghệ thay mặt các bên (Tổ chức, cá nhân) tham gia chuyển giao công nghệ nộp hồ sơ đề nghị cấp Giấy chứng nhận trực tuyến tại Cổng dịch vụ công hoặc gửi hồ sơ qua dịch vụ bưu chính công ích hoặc nộp hồ sơ trực tiếp cho Bộ phận tiếp nhận của Sở Khoa học và Công nghệ tại Trung tâm Phục vụ hành chính công tỉnh, địa chỉ số 727, Quốc lộ 14, phường Tân Bình, thành phố Đồng Xoài, tỉnh Bình Phước. Thời gian: 0.5 ngày.</w:t>
      </w:r>
    </w:p>
    <w:p>
      <w:r>
        <w:t>- Bước 2. Sở Khoa học và Công nghệ tổ chức thẩm định hồ sơ:</w:t>
      </w:r>
    </w:p>
    <w:p>
      <w:r>
        <w:t>+ Trong thời hạn 03 ngày làm việc kể từ ngày nhận được hồ sơ, Sở Khoa học và Công nghệ xem xét tính đầy đủ, hợp lệ của hồ sơ. Trường hợp hồ sơ chưa đầy đủ, hợp lệ hoặc có nội dung cần phải sửa đổi, bổ sung, Sở Khoa học và Công nghệ có văn bản đề nghị sửa đổi, bổ sung, trong đó nêu rõ nội dung, thời hạn sửa đổi, bổ sung;</w:t>
      </w:r>
    </w:p>
    <w:p>
      <w:r>
        <w:t>+ Trong thời hạn 04 ngày làm việc kể từ ngày nhận được hồ sơ hợp lệ, Sở Khoa học và Công nghệ quyết định thành lập Hội đồng tư vấn khoa học và công nghệ để thẩm định hồ sơ đề nghị cấp Giấy chứng nhận.</w:t>
      </w:r>
    </w:p>
    <w:p>
      <w:r>
        <w:t>+ Hội đồng tổ chức họp thẩm định hồ sơ đề nghị cấp Giấy chứng nhận trong vòng 05 ngày làm việc kể từ ngày thành lập. Hội đồng hoạt động theo nguyên tắc tập thể, bỏ phiếu kín về việc đồng ý hay không đồng ý cấp Giấy chứng nhận. Chủ tịch Hội đồng thay mặt Hội đồng ký Báo cáo kết quả thẩm định hồ sơ gửi Sở Khoa học và Công nghệ.</w:t>
      </w:r>
    </w:p>
    <w:p>
      <w:r>
        <w:t>+ Trong thời hạn 05 ngày làm việc, kể từ khi nhận được Báo cáo kết quả thẩm định và Biên bản họp của Hội đồng, Sở Khoa học và Công nghệ xem xét, quyết định việc cấp Giấy chứng nhận. Trường hợp từ chối, phải trả lời và nêu rõ lý do từ chối bằng văn bản.</w:t>
      </w:r>
    </w:p>
    <w:p>
      <w:r>
        <w:t>- Bước 3. Đến ngày hẹn ghi trong phiếu, tổ chức, cá nhân tham gia chuyển giao công nghệ nhận giấy chứng nhận trực tuyến trên Cổng dịch vụ công hoặc qua dịch vụ bưu chính công ích hoặc qua dịch vụ đã đăng ký. Thời gian: 0.5 ngày.</w:t>
      </w:r>
    </w:p>
    <w:p>
      <w:r>
        <w:t>b) Cách thức thực hiện:</w:t>
      </w:r>
    </w:p>
    <w:p>
      <w:r>
        <w:t>- Thực hiện trực tuyến trên Cổng dịch vụ công;</w:t>
      </w:r>
    </w:p>
    <w:p>
      <w:r>
        <w:t>- Hoặc gửi hồ sơ qua dịch vụ bưu chính công ích;</w:t>
      </w:r>
    </w:p>
    <w:p>
      <w:r>
        <w:t>- Hoặc nộp hồ sơ trực tiếp cho Bộ phận tiếp nhận của Sở Khoa học và Công nghệ tại Trung tâm Phục vụ hành chính công tỉnh.</w:t>
      </w:r>
    </w:p>
    <w:p>
      <w:r>
        <w:t>c) Thành phần, số lượng hồ sơ:</w:t>
      </w:r>
    </w:p>
    <w:p>
      <w:r>
        <w:t>* Thành phần hồ sơ:</w:t>
      </w:r>
    </w:p>
    <w:p>
      <w:r>
        <w:t>- Văn bản đề nghị cấp Giấy chứng nhận chuyển giao công nghệ khuyến khích chuyển giao theo Mẫu số 01 tại Phụ lục ban hành kèm theo Quyết định số 12/2023/QĐ-TTg;</w:t>
      </w:r>
    </w:p>
    <w:p>
      <w:r>
        <w:t>- Bản chính hoặc bản sao có chứng thực văn bản thỏa thuận chuyển giao công nghệ bằng tiếng Việt hoặc bản dịch sang tiếng Việt có công chứng hoặc chứng thực đối với văn bản thỏa thuận bằng tiếng nước ngoài;</w:t>
      </w:r>
    </w:p>
    <w:p>
      <w:r>
        <w:t>- Thuyết minh nội dung chuyển giao công nghệ khuyến khích chuyển giao trong văn bản thỏa thuận chuyển giao công nghệ theo Mẫu số 02 tại Phụ lục ban hành kèm theo Quyết định số 12/2023/QĐ-TTg;</w:t>
      </w:r>
    </w:p>
    <w:p>
      <w:r>
        <w:t>- Bản sao văn bằng bảo hộ hoặc đơn đăng ký đối tượng sở hữu công nghiệp (trong trường hợp chưa được cấp văn bằng bảo hộ), giấy chứng nhận chuyển giao quyền sở hữu hoặc quyền sử dụng đối tượng sở hữu công nghiệp (trong trường hợp có chuyển giao quyền đối với đối tượng sở hữu công nghiệp);</w:t>
      </w:r>
    </w:p>
    <w:p>
      <w:r>
        <w:t>- Báo cáo triển khai hoạt động chuyển giao công nghệ khuyến khích chuyển giao theo nội dung trong văn bản thỏa thuận chuyển giao công nghệ có xác nhận của đầy đủ các bên tham gia chuyển giao công nghệ theo Mẫu số 03 tại Phụ lục ban hành kèm theo Quyết định số 12/2023/QĐ-TTg;</w:t>
      </w:r>
    </w:p>
    <w:p>
      <w:r>
        <w:t>- Bản sao một trong các giấy tờ sau: Quyết định chấp thuận chủ trương đầu tư, Giấy chứng nhận đăng ký đầu tư, Giấy chứng nhận đăng ký doanh nghiệp hoặc giấy tờ khác có giá trị pháp lý tương đương của các bên tham gia chuyển giao công nghệ.</w:t>
      </w:r>
    </w:p>
    <w:p>
      <w:r>
        <w:t>* Số lượng hồ sơ: 01 bộ.</w:t>
      </w:r>
    </w:p>
    <w:p>
      <w:r>
        <w:t>d) Thời hạn giải quyết:  Trong thời hạn 15 ngày làm việc kể từ ngày nhận được hồ sơ đầy đủ, hợp lệ theo quy định.</w:t>
      </w:r>
    </w:p>
    <w:p>
      <w:r>
        <w:t>đ) Đối tượng thực hiện thủ tục hành chính:</w:t>
      </w:r>
    </w:p>
    <w:p>
      <w:r>
        <w:t>Tổ chức, cá nhân thực hiện chuyển giao công nghệ thuộc Danh mục công nghệ khuyến khích chuyển giao quy định tại điểm đ khoản 2 Điều 15 Luật Đầu tư.</w:t>
      </w:r>
    </w:p>
    <w:p>
      <w:r>
        <w:t>e) Cơ quan thực hiện thủ tục hành chính:</w:t>
      </w:r>
    </w:p>
    <w:p>
      <w:r>
        <w:t>- Cơ quan có thẩm quyền quyết định: Sở Khoa học và Công nghệ.</w:t>
      </w:r>
    </w:p>
    <w:p>
      <w:r>
        <w:t>- Cơ quan trực tiếp thực hiện TTHC: Sở Khoa học và Công nghệ.</w:t>
      </w:r>
    </w:p>
    <w:p>
      <w:r>
        <w:t>g) Kết quả thực hiện thủ tục hành chính:</w:t>
      </w:r>
    </w:p>
    <w:p>
      <w:r>
        <w:t>Giấy chứng nhận chuyển giao công nghệ khuyến khích chuyển giao hoặc văn bản từ chối.</w:t>
      </w:r>
    </w:p>
    <w:p>
      <w:r>
        <w:t>h) Phí, Lệ phí:  Không.</w:t>
      </w:r>
    </w:p>
    <w:p>
      <w:r>
        <w:t>i) Tên mẫu đơn, mẫu tờ khai hành chính:</w:t>
      </w:r>
    </w:p>
    <w:p>
      <w:r>
        <w:t>- Văn bản đề nghị cấp Giấy chứng nhận chuyển giao công nghệ khuyến khích chuyển giao theo Mẫu số 01 tại Phụ lục ban hành kèm theo Quyết định số 12/2023/QĐ-TTg;</w:t>
      </w:r>
    </w:p>
    <w:p>
      <w:r>
        <w:t>- Thuyết minh nội dung chuyển giao công nghệ khuyến khích chuyển giao trong văn bản thỏa thuận chuyển giao công nghệ theo Mẫu số 02 tại Phụ lục ban hành kèm theo Quyết định số 12/2023/QĐ-TTg;</w:t>
      </w:r>
    </w:p>
    <w:p>
      <w:r>
        <w:t>- Báo cáo triển khai hoạt động chuyển giao công nghệ khuyến khích chuyển giao theo nội dung trong văn bản thỏa thuận chuyển giao công nghệ có xác nhận của đầy đủ các bên tham gia chuyển giao công nghệ theo Mẫu số 03 tại Phụ lục ban hành kèm theo Quyết định số 12/2023/QĐ-TTg.</w:t>
      </w:r>
    </w:p>
    <w:p>
      <w:r>
        <w:t>k) Yêu cầu, điều kiện thực hiện thủ tục hành chính:</w:t>
      </w:r>
    </w:p>
    <w:p>
      <w:r>
        <w:t>- Dự án đầu tư đăng ký hoạt động theo quy định của pháp luật về đầu tư;</w:t>
      </w:r>
    </w:p>
    <w:p>
      <w:r>
        <w:t>- Việc xem xét, cấp Giấy chứng nhận thực hiện sau khi các nội dung chuyển giao công nghệ đã được triển khai, sản xuất ra sản phẩm. Trong trường hợp văn bản thỏa thuận chuyển giao công nghệ có quy định về tiêu chuẩn sản phẩm, thì sản phẩm phải đạt tiêu chuẩn đúng theo văn bản thỏa thuận.</w:t>
      </w:r>
    </w:p>
    <w:p>
      <w:r>
        <w:t>l) Căn cứ pháp lý của thủ tục hành chính:</w:t>
      </w:r>
    </w:p>
    <w:p>
      <w:r>
        <w:t>- Luật Đầu tư số 61/2020/QH14 ngày 17 tháng 6 năm 2020.</w:t>
      </w:r>
    </w:p>
    <w:p>
      <w:r>
        <w:t>- Nghị định số 31/2021/NĐ-CP ngày 26 tháng 03 năm 2021 của Chính phủ quy định chi tiết và hướng dẫn thi hành một số điều của Luật Đầu tư.</w:t>
      </w:r>
    </w:p>
    <w:p>
      <w:r>
        <w:t>- Quyết định số 12/2023/QĐ-TTg ngày 15 tháng 5 năm 2023 của Thủ tướng Chính phủ về cấp Giấy chứng nhận chuyển giao công nghệ khuyến khích chuyển giao.</w:t>
      </w:r>
    </w:p>
    <w:p>
      <w:r>
        <w:t>Mẫu đơn, tờ khai đính kèm.</w:t>
      </w:r>
    </w:p>
    <w:p>
      <w:r>
        <w:t>Mẫu số 01</w:t>
      </w:r>
    </w:p>
    <w:p>
      <w:r>
        <w:t>12/2023/QĐ-TTg</w:t>
      </w:r>
    </w:p>
    <w:p>
      <w:r>
        <w:t>CỘNG HÒA XÃ HỘI CHỦ NGHĨA VIỆT NAM</w:t>
      </w:r>
    </w:p>
    <w:p>
      <w:r>
        <w:t>Độc lập - Tự do - Hạnh phúc</w:t>
      </w:r>
    </w:p>
    <w:p>
      <w:r>
        <w:t>------------------</w:t>
      </w:r>
    </w:p>
    <w:p>
      <w:r>
        <w:t>..., ngày ... tháng ... năm...</w:t>
      </w:r>
    </w:p>
    <w:p>
      <w:r>
        <w:t>VĂN BẢN ĐỀ NGHỊ CẤP GIẤY CHỨNG NHẬN CHUYỂN GIAO CÔNG NGHỆ KHUYẾN KHÍCH CHUYỂN GIAO</w:t>
      </w:r>
    </w:p>
    <w:p>
      <w:r>
        <w:t>Kính gửi: ...............(Cơ quan có thẩm quyền cấp Giấy chứng nhận)</w:t>
      </w:r>
    </w:p>
    <w:p>
      <w:r>
        <w:t>Theo văn bản thỏa thuận chuyển giao công nghệ số............., ký ngày...... giữa các bên:</w:t>
      </w:r>
    </w:p>
    <w:p>
      <w:r>
        <w:t>1. Bên giao công nghệ: Tên:</w:t>
      </w:r>
    </w:p>
    <w:p>
      <w:r>
        <w:t>Địa chỉ:</w:t>
      </w:r>
    </w:p>
    <w:p>
      <w:r>
        <w:t>Số điện thoại:                           Fax:</w:t>
      </w:r>
    </w:p>
    <w:p>
      <w:r>
        <w:t>Email:                                    Website:</w:t>
      </w:r>
    </w:p>
    <w:p>
      <w:r>
        <w:t>Giấy chứng nhận đăng ký doanh nghiệp/dự án đầu tư: … (ngày, tháng, năm cấp; cơ quan cấp; mã số).</w:t>
      </w:r>
    </w:p>
    <w:p>
      <w:r>
        <w:t>2. Bên nhận công nghệ: Tên:</w:t>
      </w:r>
    </w:p>
    <w:p>
      <w:r>
        <w:t>Địa chỉ:</w:t>
      </w:r>
    </w:p>
    <w:p>
      <w:r>
        <w:t>Số điện thoại:                              Fax:</w:t>
      </w:r>
    </w:p>
    <w:p>
      <w:r>
        <w:t>Email:                                                      Website:</w:t>
      </w:r>
    </w:p>
    <w:p>
      <w:r>
        <w:t>Giấy chứng nhận đăng ký doanh nghiệp/dự án đầu tư: … (ngày tháng năm cấp; cơ quan cấp; mã số).</w:t>
      </w:r>
    </w:p>
    <w:p>
      <w:r>
        <w:t>..................(Bên giao công nghệ) đã chuyển giao công nghệ khuyến khích chuyển giao cho .................. (Bên nhận công nghệ), chúng tôi xin gửi … (Cơ quan cấp Giấy chứng nhận) Hồ sơ đề nghị cấp Giấy chứng nhận chuyển giao công nghệ khuyến khích chuyển giao gồm các tài liệu như sau:</w:t>
      </w:r>
    </w:p>
    <w:p>
      <w:r>
        <w:t>- Bản gốc hoặc bản sao có chứng thực thỏa thuận chuyển giao công nghệ bằng tiếng Việt, hoặc bản dịch sang tiếng Việt có công chứng hoặc chứng thực đối với văn bản thỏa thuận bằng tiếng nước ngoài;</w:t>
      </w:r>
    </w:p>
    <w:p>
      <w:r>
        <w:t>- Thuyết minh nội dung chuyển giao công nghệ thuộc Danh mục công nghệ khuyến khích chuyển giao trong văn bản thỏa thuận chuyển giao công nghệ;</w:t>
      </w:r>
    </w:p>
    <w:p>
      <w:r>
        <w:t>- Bản sao văn bằng bảo hộ hoặc đơn đăng ký đối tượng sở hữu công nghiệp (trong trường hợp chưa được cấp văn bằng bảo hộ), giấy chứng nhận chuyển giao quyền sở hữu hoặc quyền sử dụng đối tượng sở hữu công nghiệp (trong trường hợp có chuyển giao quyền đối với các đối tượng sở hữu công nghiệp);</w:t>
      </w:r>
    </w:p>
    <w:p>
      <w:r>
        <w:t>- Báo cáo triển khai hoạt động chuyển giao công nghệ trong văn bản thỏa thuận chuyển giao công nghệ;</w:t>
      </w:r>
    </w:p>
    <w:p>
      <w:r>
        <w:t>- Bản sao Quyết định chấp thuận chủ trương đầu tư hoặc Giấy chứng nhận đăng ký đầu tư, Giấy chứng nhận đăng ký doanh nghiệp, hoặc giấy tờ khác có giá trị pháp lý tương đương của các bên tham gia thỏa thuận chuyển giao công nghệ.</w:t>
      </w:r>
    </w:p>
    <w:p>
      <w:r>
        <w:t>Chúng tôi cam kết về tính chính xác, trung thực và hoàn toàn chịu trách nhiệm về các nội dung kê khai trong Hồ sơ.</w:t>
      </w:r>
    </w:p>
    <w:p>
      <w:r>
        <w:t>Kính đề nghị .............… (Cơ quan cấp Giấy chứng nhận) xem xét, cấp Giấy chứng nhận chuyển giao công nghệ khuyến khích chuyển giao.</w:t>
      </w:r>
    </w:p>
    <w:p>
      <w:r>
        <w:t>ĐẠI DIỆN BÊN GIAO HOẶC BÊN NHẬN</w:t>
      </w:r>
    </w:p>
    <w:p>
      <w:r>
        <w:t>Ký tên, đóng dấu (nếu có)</w:t>
      </w:r>
    </w:p>
    <w:p>
      <w:r>
        <w:t>Mẫu số 02</w:t>
      </w:r>
    </w:p>
    <w:p>
      <w:r>
        <w:t>12/2023/QĐ-TTg</w:t>
      </w:r>
    </w:p>
    <w:p>
      <w:r>
        <w:t>THUYẾT MINH NỘI DUNG</w:t>
      </w:r>
    </w:p>
    <w:p>
      <w:r>
        <w:t>CHUYỂN GIAO CÔNG NGHỆ KHUYẾN KHÍCH CHUYỂN GIAO</w:t>
      </w:r>
    </w:p>
    <w:p>
      <w:r>
        <w:t>Trong ................................(tên văn bản thỏa thuận chuyển giao công nghệ)</w:t>
      </w:r>
    </w:p>
    <w:p>
      <w:r>
        <w:t>1. Bên giao công nghệ: ...........................................................................</w:t>
      </w:r>
    </w:p>
    <w:p>
      <w:r>
        <w:t>2. Bên nhận công nghệ: ..........................................................................</w:t>
      </w:r>
    </w:p>
    <w:p>
      <w:r>
        <w:t>3. Tên công nghệ chuyển giao:................................................................</w:t>
      </w:r>
    </w:p>
    <w:p>
      <w:r>
        <w:t>4. Lĩnh vực công nghệ chuyển giao:........................................................</w:t>
      </w:r>
    </w:p>
    <w:p>
      <w:r>
        <w:t>5. Đối tượng công nghệ chuyển giao:</w:t>
      </w:r>
    </w:p>
    <w:p>
      <w:r>
        <w:t>Bí quyết kỹ thuật, bí quyết công nghệ</w:t>
      </w:r>
    </w:p>
    <w:p>
      <w:r>
        <w:t>□</w:t>
      </w:r>
    </w:p>
    <w:p>
      <w:r>
        <w:t>Phương án, quy trình công nghệ; giải pháp, thông số, bản vẽ, sơ đồ kỹ thuật; công thức, phần mềm máy tính, thông tin dữ liệu</w:t>
      </w:r>
    </w:p>
    <w:p>
      <w:r>
        <w:t>□</w:t>
      </w:r>
    </w:p>
    <w:p>
      <w:r>
        <w:t>Giải pháp hợp lý hóa sản xuất, đổi mới công nghệ</w:t>
      </w:r>
    </w:p>
    <w:p>
      <w:r>
        <w:t>□</w:t>
      </w:r>
    </w:p>
    <w:p>
      <w:r>
        <w:t>Máy móc, thiết bị đi kèm các đối tượng nêu trên</w:t>
      </w:r>
    </w:p>
    <w:p>
      <w:r>
        <w:t>□</w:t>
      </w:r>
    </w:p>
    <w:p>
      <w:r>
        <w:t>Chuyển giao quyền đối với các đối tượng sở hữu công nghiệp: - Số văn bằng bảo hộ hoặc số đơn đăng ký đối tượng sở hữu công nghiệp (trường hợp chưa được cấp văn bằng bảo hộ):... (số, ngày cấp, ngày gia hạn); - Số giấy chứng nhận chuyển giao quyền sở hữu/quyền sử dụng đối tượng sở hữu công nghiệp:... (số, ngày cấp, ngày gia hạn).</w:t>
      </w:r>
    </w:p>
    <w:p>
      <w:r>
        <w:t>Sáng chế</w:t>
      </w:r>
    </w:p>
    <w:p>
      <w:r>
        <w:t>□</w:t>
      </w:r>
    </w:p>
    <w:p>
      <w:r>
        <w:t>Giải pháp hữu ích</w:t>
      </w:r>
    </w:p>
    <w:p>
      <w:r>
        <w:t>□</w:t>
      </w:r>
    </w:p>
    <w:p>
      <w:r>
        <w:t>Kiểu dáng công nghiệp</w:t>
      </w:r>
    </w:p>
    <w:p>
      <w:r>
        <w:t>□</w:t>
      </w:r>
    </w:p>
    <w:p>
      <w:r>
        <w:t>6. Phạm vi quyền chuyển giao công nghệ:</w:t>
      </w:r>
    </w:p>
    <w:p>
      <w:r>
        <w:t>Chuyển nhượng quyền sở hữu công nghệ</w:t>
      </w:r>
    </w:p>
    <w:p>
      <w:r>
        <w:t>□</w:t>
      </w:r>
    </w:p>
    <w:p>
      <w:r>
        <w:t>Chuyển giao quyền sử dụng công nghệ</w:t>
      </w:r>
    </w:p>
    <w:p>
      <w:r>
        <w:t>Được quyền chuyển giao tiếp quyền sử dụng công nghệ cho tổ chức, cá nhân khác</w:t>
      </w:r>
    </w:p>
    <w:p>
      <w:r>
        <w:t>□</w:t>
      </w:r>
    </w:p>
    <w:p>
      <w:r>
        <w:t>Không được quyền chuyển giao tiếp quyền sử dụng công nghệ</w:t>
      </w:r>
    </w:p>
    <w:p>
      <w:r>
        <w:t>□</w:t>
      </w:r>
    </w:p>
    <w:p>
      <w:r>
        <w:t>Chuyển giao độc quyền sử dụng công nghệ</w:t>
      </w:r>
    </w:p>
    <w:p>
      <w:r>
        <w:t>□</w:t>
      </w:r>
    </w:p>
    <w:p>
      <w:r>
        <w:t>Chuyển giao không độc quyền sử dụng công nghệ</w:t>
      </w:r>
    </w:p>
    <w:p>
      <w:r>
        <w:t>□</w:t>
      </w:r>
    </w:p>
    <w:p>
      <w:r>
        <w:t>7. Phương thức chuyển giao công nghệ:</w:t>
      </w:r>
    </w:p>
    <w:p>
      <w:r>
        <w:t>Chuyển giao tài liệu về công nghệ</w:t>
      </w:r>
    </w:p>
    <w:p>
      <w:r>
        <w:t>□</w:t>
      </w:r>
    </w:p>
    <w:p>
      <w:r>
        <w:t>Đào tạo</w:t>
      </w:r>
    </w:p>
    <w:p>
      <w:r>
        <w:t>□</w:t>
      </w:r>
    </w:p>
    <w:p>
      <w:r>
        <w:t>Cử chuyên gia tư vấn kỹ thuật</w:t>
      </w:r>
    </w:p>
    <w:p>
      <w:r>
        <w:t>□</w:t>
      </w:r>
    </w:p>
    <w:p>
      <w:r>
        <w:t>Chuyển giao máy móc, thiết bị đi kèm đối tượng công nghệ và theo các phương thức: Chuyển giao tài liệu về công nghệ; đào tạo; cử chuyên gia tư vấn kỹ thuật</w:t>
      </w:r>
    </w:p>
    <w:p>
      <w:r>
        <w:t>□</w:t>
      </w:r>
    </w:p>
    <w:p>
      <w:r>
        <w:t>Phương thức chuyển giao khác  (ghi tên phương thức khác nếu có)</w:t>
      </w:r>
    </w:p>
    <w:p>
      <w:r>
        <w:t>□</w:t>
      </w:r>
    </w:p>
    <w:p>
      <w:r>
        <w:t>8. Giải trình sự phù hợp Danh mục công nghệ khuyến khích chuyển giao theo quy định của  Luật Chuyển giao công nghệ  và mức độ tin cậy của công nghệ chuyển giao.</w:t>
      </w:r>
    </w:p>
    <w:p>
      <w:r>
        <w:t>a) Đặc điểm của công nghệ chuyển giao:</w:t>
      </w:r>
    </w:p>
    <w:p>
      <w:r>
        <w:t>- Nêu rõ công nghệ của dự án là công nghệ nào thuộc Danh mục công nghệ khuyến khích chuyển giao;</w:t>
      </w:r>
    </w:p>
    <w:p>
      <w:r>
        <w:t>- Tóm tắt quy trình công nghệ, đặc điểm nổi bật của công nghệ;</w:t>
      </w:r>
    </w:p>
    <w:p>
      <w:r>
        <w:t>- Sự hoàn thiện của công nghệ; mức độ tiên tiến của dây chuyền công nghệ; tính mới của công nghệ; tính thích hợp của công nghệ;</w:t>
      </w:r>
    </w:p>
    <w:p>
      <w:r>
        <w:t>- Các phương án lựa chọn công nghệ; phân tích, so sánh ưu nhược điểm của các phương án công nghệ; tính hoàn thiện của công nghệ đã lựa chọn.</w:t>
      </w:r>
    </w:p>
    <w:p>
      <w:r>
        <w:t>b) Máy móc, thiết bị, dây chuyền công nghệ sản xuất sử dụng công nghệ chuyển giao:</w:t>
      </w:r>
    </w:p>
    <w:p>
      <w:r>
        <w:t>- Xuất xứ, nhà sản xuất, năm sản xuất, tiêu chuẩn sản xuất của máy móc, thiết bị;</w:t>
      </w:r>
    </w:p>
    <w:p>
      <w:r>
        <w:t>- Danh mục máy móc, thiết bị của dây chuyền công nghệ sản xuất. c) Sản phẩm của công nghệ chuyển giao:</w:t>
      </w:r>
    </w:p>
    <w:p>
      <w:r>
        <w:t>- Tên sản phẩm, quy mô sản lượng (năng suất);</w:t>
      </w:r>
    </w:p>
    <w:p>
      <w:r>
        <w:t>- Chất lượng sản phẩm, tiêu chuẩn.</w:t>
      </w:r>
    </w:p>
    <w:p>
      <w:r>
        <w:t>d) Nguồn cung ứng nguyên vật liệu, linh kiện cho dây chuyền công nghệ sản xuất sử dụng công nghệ chuyển giao:</w:t>
      </w:r>
    </w:p>
    <w:p>
      <w:r>
        <w:t>- Tính chủ động của nguồn cung ứng nguyên, vật liệu, linh kiện cho dây chuyền công nghệ sản xuất;</w:t>
      </w:r>
    </w:p>
    <w:p>
      <w:r>
        <w:t>- Khả năng sử dụng nguyên, vật liệu, linh kiện, sản xuất trong nước.</w:t>
      </w:r>
    </w:p>
    <w:p>
      <w:r>
        <w:t>đ) Lao động và đào tạo lao động vận hành dây chuyền công nghệ sản xuất sử dụng công nghệ chuyển giao:</w:t>
      </w:r>
    </w:p>
    <w:p>
      <w:r>
        <w:t>- Yêu cầu về lao động (số lượng, trình độ), khả năng cung ứng;</w:t>
      </w:r>
    </w:p>
    <w:p>
      <w:r>
        <w:t>- Yêu cầu đào tạo, huấn luyện (trong và ngoài nước).</w:t>
      </w:r>
    </w:p>
    <w:p>
      <w:r>
        <w:t>e) Hệ thống quản lý chất lượng của dây chuyền công nghệ sản xuất sử dụng công nghệ chuyển giao đạt tiêu chuẩn quốc gia (TCVN), chứng chỉ ISO 9001, HACCP, CMM, GMP,... hoặc chứng chỉ, chứng nhận có giá trị tương đương TCVN hoặc quốc tế.</w:t>
      </w:r>
    </w:p>
    <w:p>
      <w:r>
        <w:t>g) Việc tuân thủ các tiêu chuẩn và quy chuẩn kỹ thuật về an toàn, tiết kiệm năng lượng và bảo vệ môi trường của dây chuyền công nghệ sản xuất sử dụng công nghệ chuyển giao:</w:t>
      </w:r>
    </w:p>
    <w:p>
      <w:r>
        <w:t>- Các giải pháp về an toàn lao động, phòng chống cháy nổ, vệ sinh công nghiệp;</w:t>
      </w:r>
    </w:p>
    <w:p>
      <w:r>
        <w:t>- Các giải pháp về tiết kiệm năng lượng, nhiên liệu, vật tư tiêu hao,...;</w:t>
      </w:r>
    </w:p>
    <w:p>
      <w:r>
        <w:t>- Các yếu tố ảnh hưởng đối với môi trường, nguy cơ tiềm ẩn sự cố môi trường; các giải pháp công nghệ xử lý môi trường (trường hợp chưa có tiêu chuẩn, quy chuẩn kỹ thuật của Việt Nam thì áp dụng tiêu chuẩn của tổ chức quốc tế chuyên ngành).</w:t>
      </w:r>
    </w:p>
    <w:p>
      <w:r>
        <w:t>h) Những vấn đề khác có liên quan (nếu có):</w:t>
      </w:r>
    </w:p>
    <w:p>
      <w:r>
        <w:t>- Sự phù hợp của dây chuyền công nghệ đối với địa điểm thực hiện;</w:t>
      </w:r>
    </w:p>
    <w:p>
      <w:r>
        <w:t>- Hiệu quả kinh tế - xã hội: Tạo ra ngành nghề mới, sản phẩm mới, mở rộng thị trường hoặc thị trường mới, tạo việc làm cho người lao động, đóng góp cho ngân sách nhà nước, lợi ích kinh tế của chủ dự án,...; nâng cao trình độ công nghệ, góp phần đổi mới công nghệ,... đối với địa phương, ngành.</w:t>
      </w:r>
    </w:p>
    <w:p>
      <w:r>
        <w:t>-……….</w:t>
      </w:r>
    </w:p>
    <w:p>
      <w:r>
        <w:t>........., ngày … tháng … năm 20....</w:t>
      </w:r>
    </w:p>
    <w:p>
      <w:r>
        <w:t>ĐẠI DIỆN BÊN GIAO HOẶC BÊN NHẬN</w:t>
      </w:r>
    </w:p>
    <w:p>
      <w:r>
        <w:t>Ký tên, đóng dấu (nếu có)</w:t>
      </w:r>
    </w:p>
    <w:p>
      <w:r>
        <w:t>Mẫu số 03</w:t>
      </w:r>
    </w:p>
    <w:p>
      <w:r>
        <w:t>12/2023/QĐ-TTg</w:t>
      </w:r>
    </w:p>
    <w:p>
      <w:r>
        <w:t>BÁO CÁO TRIỂN KHAI HOẠT ĐỘNG</w:t>
      </w:r>
    </w:p>
    <w:p>
      <w:r>
        <w:t>CHUYỂN GIAO CÔNG NGHỆ KHUYẾN KHÍCH CHUYỂN GIAO</w:t>
      </w:r>
    </w:p>
    <w:p>
      <w:r>
        <w:t>Trong ................................(tên văn bản thỏa thuận chuyển giao công nghệ)</w:t>
      </w:r>
    </w:p>
    <w:p>
      <w:r>
        <w:t>A. Thông tin chung</w:t>
      </w:r>
    </w:p>
    <w:p>
      <w:r>
        <w:t>1. Bên giao công nghệ: …………………………………………………………………..………</w:t>
      </w:r>
    </w:p>
    <w:p>
      <w:r>
        <w:t>2. Bên nhận công nghệ: …………………………………………………………………….……</w:t>
      </w:r>
    </w:p>
    <w:p>
      <w:r>
        <w:t>3. Tên công nghệ chuyển giao: …………………………………………………………………</w:t>
      </w:r>
    </w:p>
    <w:p>
      <w:r>
        <w:t>4. Địa điểm thực hiện: …………………………….........................................................……</w:t>
      </w:r>
    </w:p>
    <w:p>
      <w:r>
        <w:t>5. Thời gian bắt đầu thực hiện: …………………………………………</w:t>
      </w:r>
    </w:p>
    <w:p>
      <w:r>
        <w:t>6. Đối tượng, phạm vi, phương thức chuyển giao (các nội dung đã thực hiện, các nội dung theo thỏa thuận chuyển giao công nghệ chưa thực hiện):</w:t>
      </w:r>
    </w:p>
    <w:p>
      <w:r>
        <w:t>…………</w:t>
      </w:r>
    </w:p>
    <w:p>
      <w:r>
        <w:t>B. Kết quả triển khai chuyển giao công nghệ</w:t>
      </w:r>
    </w:p>
    <w:p>
      <w:r>
        <w:t>1. Về máy móc, thiết bị, dây chuyền sản xuất sử dụng công nghệ chuyển giao: (quá trình lắp đặt theo quy trình công nghệ, chạy thử, hiệu chính) ………</w:t>
      </w:r>
    </w:p>
    <w:p>
      <w:r>
        <w:t>2. Về sản phẩm của công nghệ chuyển giao: (đã/chưa sản xuất ra sản phẩm; chất lượng sản phẩm, sản phẩm đạt/chưa đạt tiêu chuẩn, đáp ứng/chưa đáp ứng quy chuẩn; sản lượng sản xuất được, so với nội dung thỏa thuận...) ……………</w:t>
      </w:r>
    </w:p>
    <w:p>
      <w:r>
        <w:t>3. Về nguyên, vật liệu, vật tư, linh kiện cho dây chuyền công nghệ:………</w:t>
      </w:r>
    </w:p>
    <w:p>
      <w:r>
        <w:t>4. Về lao động và đào tạo lao động: ……………………………………….</w:t>
      </w:r>
    </w:p>
    <w:p>
      <w:r>
        <w:t>5. Về hệ thống quản lý chất lượng của dây chuyền công nghệ sản xuất sử dụng công nghệ chuyển giao: (đã/chưa triển khai, hoạt động triển khai cụ thể)……………………………………….</w:t>
      </w:r>
    </w:p>
    <w:p>
      <w:r>
        <w:t>6. Mức độ đáp ứng tiêu chuẩn và quy chuẩn kỹ thuật của dây chuyền công nghệ sản xuất sử dụng công nghệ khuyến khích chuyển giao về an toàn, tiết kiệm năng lượng và bảo vệ môi trường: ………………………………………………………………………………………………….……</w:t>
      </w:r>
    </w:p>
    <w:p>
      <w:r>
        <w:t>7. Những vấn đề khác có liên quan:………………………………………………………………</w:t>
      </w:r>
    </w:p>
    <w:p>
      <w:r>
        <w:t>ĐẠI DIỆN BÊN GIAO</w:t>
      </w:r>
    </w:p>
    <w:p>
      <w:r>
        <w:t>Ký tên, đóng dấu (nếu có)</w:t>
      </w:r>
    </w:p>
    <w:p>
      <w:r>
        <w:t>.............., ngày … tháng … năm 20....</w:t>
      </w:r>
    </w:p>
    <w:p>
      <w:r>
        <w:t>ĐẠI DIỆN BÊN NHẬN</w:t>
      </w:r>
    </w:p>
    <w:p>
      <w:r>
        <w:t>Ký tên, đóng dấu (nếu có)</w:t>
      </w:r>
    </w:p>
    <w:p>
      <w:r>
        <w:t>2. Thủ tục sửa đổi, bổ sung Giấy chứng nhận chuyển giao công nghệ khuyến khích chuyển giao (trừ trường hợp thuộc thẩm quyền giải quyết của Bộ Khoa học và Công nghệ). Mã số TTHC: 2.002546.000.00.00.H10</w:t>
      </w:r>
    </w:p>
    <w:p>
      <w:r>
        <w:t>a) Trình tự thực hiện:</w:t>
      </w:r>
    </w:p>
    <w:p>
      <w:r>
        <w:t>- Bước 1. Bên giao hoặc bên nhận công nghệ thay mặt các bên (Tổ chức, cá nhân) nộp hồ sơ đề nghị sửa đổi, bổ sung Giấy chứng nhận trực tuyến tại Cổng dịch vụ công hoặc gửi hồ sơ qua dịch vụ bưu chính công ích hoặc nộp hồ sơ trực tiếp cho Bộ phận tiếp nhận của Sở Khoa học và Công nghệ tại Trung tâm Phục vụ hành chính công tỉnh, địa chỉ số 727, Quốc lộ 14, phường Tân Bình, thành phố Đồng Xoài, tỉnh Bình Phước. Thời gian: 0.5 ngày.</w:t>
      </w:r>
    </w:p>
    <w:p>
      <w:r>
        <w:t>- Bước 2. Trong thời hạn 03 ngày làm việc kể từ ngày nhận được hồ sơ, Sở Khoa học và Công nghệ xem xét tính đầy đủ, hợp lệ của hồ sơ. Trường hợp hồ sơ chưa đầy đủ, hợp lệ hoặc có nội dung cần phải sửa đổi, bổ sung, Sở Khoa học và Công nghệ có văn bản đề nghị sửa đổi, bổ sung, trong đó nêu rõ nội dung, thời hạn sửa đổi, bổ sung.</w:t>
      </w:r>
    </w:p>
    <w:p>
      <w:r>
        <w:t>- Bước 3. Trong thời hạn 09 ngày làm việc kể từ ngày nhận được hồ sơ đầy đủ, hợp lệ, Sở Khoa học và Công nghệ xem xét, cấp Giấy chứng nhận chuyển giao công nghệ khuyến khích chuyển giao sửa đổi, bổ sung. Trường hợp từ chối, phải trả lời và nêu rõ lý do từ chối bằng văn bản.</w:t>
      </w:r>
    </w:p>
    <w:p>
      <w:r>
        <w:t>Trong trường hợp có thay đổi công nghệ, sản phẩm công nghệ hoặc quy mô sản lượng, tiêu chuẩn chất lượng sản phẩm, trình tự thực hiện theo trình tự cấp Giấy chứng nhận.</w:t>
      </w:r>
    </w:p>
    <w:p>
      <w:r>
        <w:t>- Bước 4. Đến ngày hẹn ghi trong phiếu, tổ chức, cá nhân nhận Giấy chứng nhận chuyển giao công nghệ khuyến khích chuyển giao sửa đổi, bổ sung trực tuyến trên Cổng dịch vụ công hoặc qua dịch vụ bưu chính công ích hoặc qua dịch vụ đã đăng ký. Thời gian: 0.5 ngày.</w:t>
      </w:r>
    </w:p>
    <w:p>
      <w:r>
        <w:t>b) Cách thức thực hiện:</w:t>
      </w:r>
    </w:p>
    <w:p>
      <w:r>
        <w:t>- Thực hiện trực tuyến trên Cổng dịch vụ công;</w:t>
      </w:r>
    </w:p>
    <w:p>
      <w:r>
        <w:t>- Hoặc gửi hồ sơ qua dịch vụ bưu chính công ích;</w:t>
      </w:r>
    </w:p>
    <w:p>
      <w:r>
        <w:t>- Hoặc nộp hồ sơ trực tiếp cho Bộ phận tiếp nhận của Sở Khoa học và Công nghệ tại Trung tâm Phục vụ hành chính công tỉnh.</w:t>
      </w:r>
    </w:p>
    <w:p>
      <w:r>
        <w:t>c) Thành phần, số lượng hồ sơ:</w:t>
      </w:r>
    </w:p>
    <w:p>
      <w:r>
        <w:t>* Thành phần hồ sơ:</w:t>
      </w:r>
    </w:p>
    <w:p>
      <w:r>
        <w:t>- Văn bản đề nghị sửa đổi, bổ sung Giấy chứng nhận chuyển giao công nghệ khuyến khích chuyển giao theo Mẫu số 08 tại Phụ lục ban hành kèm theo Quyết định số 12/2023/QĐ-TTg;</w:t>
      </w:r>
    </w:p>
    <w:p>
      <w:r>
        <w:t>- Bản chính Giấy chứng nhận;</w:t>
      </w:r>
    </w:p>
    <w:p>
      <w:r>
        <w:t>- Bản chính hoặc bản sao có chứng thực văn bản thỏa thuận chuyển giao công nghệ sửa đổi, bổ sung bằng tiếng Việt hoặc bản dịch sang tiếng Việt có công chứng hoặc chứng thực đối với văn bản thỏa thuận bằng tiếng nước ngoài;</w:t>
      </w:r>
    </w:p>
    <w:p>
      <w:r>
        <w:t>- Thuyết minh nội dung chuyển giao công nghệ khuyến khích chuyển giao trong văn bản thỏa thuận chuyển giao công nghệ sửa đổi, bổ sung theo Mẫu số 02 tại Phụ lục ban hành kèm theo Quyết định số 12/2023/QĐ-TTg;</w:t>
      </w:r>
    </w:p>
    <w:p>
      <w:r>
        <w:t>- Bản sao văn bằng bảo hộ hoặc đơn đăng ký đối tượng sở hữu công nghiệp (trong trường hợp chưa được cấp văn bằng bảo hộ), giấy chứng nhận chuyển giao quyền sở hữu hoặc quyền sử dụng đối tượng sở hữu công nghiệp (nếu có bổ sung);</w:t>
      </w:r>
    </w:p>
    <w:p>
      <w:r>
        <w:t>- Báo cáo triển khai hoạt động chuyển giao công nghệ khuyến khích chuyển giao theo nội dung trong văn bản thỏa thuận chuyển giao công nghệ sửa đổi, bổ sung theo Mẫu số 03 tại Phụ lục ban hành kèm theo Quyết định số 12/2023/QĐ-TTg.</w:t>
      </w:r>
    </w:p>
    <w:p>
      <w:r>
        <w:t>* Số lượng hồ sơ: 01 bộ.</w:t>
      </w:r>
    </w:p>
    <w:p>
      <w:r>
        <w:t>d) Thời hạn giải quyết:</w:t>
      </w:r>
    </w:p>
    <w:p>
      <w:r>
        <w:t>- Trong thời hạn 10 ngày làm việc kể từ ngày nhận được hồ sơ đầy đủ, hợp lệ theo quy định.</w:t>
      </w:r>
    </w:p>
    <w:p>
      <w:r>
        <w:t>- Trong thời hạn 15 ngày làm việc đối với trường hợp có thay đổi công nghệ, sản phẩm công nghệ hoặc quy mô sản lượng, tiêu chuẩn chất lượng sản phẩm.</w:t>
      </w:r>
    </w:p>
    <w:p>
      <w:r>
        <w:t>đ) Đối tượng thực hiện thủ tục hành chính:</w:t>
      </w:r>
    </w:p>
    <w:p>
      <w:r>
        <w:t>Tổ chức, cá nhân thực hiện chuyển giao công nghệ thuộc Danh mục công nghệ khuyến khích chuyển giao quy định tại điểm đ khoản 2 Điều 15 Luật Đầu tư.</w:t>
      </w:r>
    </w:p>
    <w:p>
      <w:r>
        <w:t>e) Cơ quan thực hiện thủ tục hành chính:</w:t>
      </w:r>
    </w:p>
    <w:p>
      <w:r>
        <w:t>- Cơ quan có thẩm quyền quyết định: Sở Khoa học và Công nghệ</w:t>
      </w:r>
    </w:p>
    <w:p>
      <w:r>
        <w:t>- Cơ quan trực tiếp thực hiện TTHC: Sở Khoa học và Công nghệ</w:t>
      </w:r>
    </w:p>
    <w:p>
      <w:r>
        <w:t>g) Kết quả thực hiện thủ tục hành chính:  Giấy chứng nhận chuyển giao công nghệ khuyến khích chuyển giao sửa đổi, bổ sung hoặc văn bản từ chối.</w:t>
      </w:r>
    </w:p>
    <w:p>
      <w:r>
        <w:t>h) Phí, Lệ phí:  Không.</w:t>
      </w:r>
    </w:p>
    <w:p>
      <w:r>
        <w:t>i) Tên mẫu đơn, mẫu tờ khai hành chính:</w:t>
      </w:r>
    </w:p>
    <w:p>
      <w:r>
        <w:t>- Văn bản đề nghị sửa đổi, bổ sung Giấy chứng nhận chuyển giao công nghệ khuyến khích chuyển giao theo Mẫu số 08 tại Phụ lục ban hành kèm theo Quyết định số 12/2023/QĐ-TTg;</w:t>
      </w:r>
    </w:p>
    <w:p>
      <w:r>
        <w:t>- Thuyết minh nội dung chuyển giao công nghệ khuyến khích chuyển giao trong văn bản thỏa thuận chuyển giao công nghệ theo Mẫu số 02 tại Phụ lục ban hành kèm theo Quyết định số 12/2023/QĐ-TTg;</w:t>
      </w:r>
    </w:p>
    <w:p>
      <w:r>
        <w:t>- Báo cáo triển khai hoạt động chuyển giao công nghệ khuyến khích chuyển giao trong văn bản thỏa thuận chuyển giao công nghệ theo Mẫu số 03 tại Phụ lục ban hành kèm theo Quyết định số 12/2023/QĐ-TTg.</w:t>
      </w:r>
    </w:p>
    <w:p>
      <w:r>
        <w:t>k) Yêu cầu, điều kiện thực hiện thủ tục hành chính:</w:t>
      </w:r>
    </w:p>
    <w:p>
      <w:r>
        <w:t>- Dự án đầu tư đăng ký hoạt động theo quy định của pháp luật về đầu tư;</w:t>
      </w:r>
    </w:p>
    <w:p>
      <w:r>
        <w:t>- Việc sửa đổi, bổ sung Giấy chứng nhận áp dụng đối với trường hợp các bên tham gia chuyển giao công nghệ có thỏa thuận sửa đổi, bổ sung nội dung chuyển giao công nghệ khuyến khích chuyển giao, đã được cấp Giấy chứng nhận và đã triển khai các nội dung sửa đổi, bổ sung đó.</w:t>
      </w:r>
    </w:p>
    <w:p>
      <w:r>
        <w:t>l) Căn cứ pháp lý của thủ tục hành chính:</w:t>
      </w:r>
    </w:p>
    <w:p>
      <w:r>
        <w:t>- Luật Đầu tư số 61/2020/QH14 ngày 17 tháng 6 năm 2020;</w:t>
      </w:r>
    </w:p>
    <w:p>
      <w:r>
        <w:t>- Nghị định số 31/2021/NĐ-CP ngày 26 tháng 03 năm 2021 của Chính phủ quy định chi tiết và hướng dẫn thi hành một số điều của Luật Đầu tư;</w:t>
      </w:r>
    </w:p>
    <w:p>
      <w:r>
        <w:t>- Quyết định số 12/2023/QĐ-TTg ngày 15 tháng 5 năm 2023 của Thủ tướng Chính phủ về cấp Giấy chứng nhận chuyển giao công nghệ khuyến khích chuyển giao.</w:t>
      </w:r>
    </w:p>
    <w:p>
      <w:r>
        <w:t>Mẫu đơn, tờ khai đính kèm</w:t>
      </w:r>
    </w:p>
    <w:p>
      <w:r>
        <w:t>Mẫu số 08</w:t>
      </w:r>
    </w:p>
    <w:p>
      <w:r>
        <w:t>12/2023/QĐ-TTg</w:t>
      </w:r>
    </w:p>
    <w:p>
      <w:r>
        <w:t>CỘNG HÒA XÃ HỘI CHỦ NGHĨA VIỆT NAM</w:t>
      </w:r>
    </w:p>
    <w:p>
      <w:r>
        <w:t>Độc lập - Tự do - Hạnh phúc</w:t>
      </w:r>
    </w:p>
    <w:p>
      <w:r>
        <w:t>------------------</w:t>
      </w:r>
    </w:p>
    <w:p>
      <w:r>
        <w:t>......., ngày.......tháng ...... năm........</w:t>
      </w:r>
    </w:p>
    <w:p>
      <w:r>
        <w:t>VĂN BẢN ĐỀ NGHỊ SỬA ĐỔI, BỔ SUNG GIẤY CHỨNG NHẬN CHUYỂN GIAO CÔNG NGHỆ KHUYẾN KHÍCH CHUYỂN GIAO</w:t>
      </w:r>
    </w:p>
    <w:p>
      <w:r>
        <w:t>Kính gửi: ................(Cơ quan cấp Giấy chứng nhận)</w:t>
      </w:r>
    </w:p>
    <w:p>
      <w:r>
        <w:t>Theo văn bản thỏa thuận chuyển giao công nghệ số............., ký ngày...... giữa các bên:</w:t>
      </w:r>
    </w:p>
    <w:p>
      <w:r>
        <w:t>1. Bên giao công nghệ:</w:t>
      </w:r>
    </w:p>
    <w:p>
      <w:r>
        <w:t>Tên:</w:t>
      </w:r>
    </w:p>
    <w:p>
      <w:r>
        <w:t>Địa chỉ:</w:t>
      </w:r>
    </w:p>
    <w:p>
      <w:r>
        <w:t>Số điện thoại:                                  Fax:</w:t>
      </w:r>
    </w:p>
    <w:p>
      <w:r>
        <w:t>Email:                                                 Website:</w:t>
      </w:r>
    </w:p>
    <w:p>
      <w:r>
        <w:t>Giấy chứng nhận đăng ký doanh nghiệp/dự án đầu tư: … (ngày tháng năm cấp; cơ quan cấp; mã số).</w:t>
      </w:r>
    </w:p>
    <w:p>
      <w:r>
        <w:t>2. Bên nhận công nghệ:</w:t>
      </w:r>
    </w:p>
    <w:p>
      <w:r>
        <w:t>Tên:</w:t>
      </w:r>
    </w:p>
    <w:p>
      <w:r>
        <w:t>Địa chỉ:</w:t>
      </w:r>
    </w:p>
    <w:p>
      <w:r>
        <w:t>Số điện thoại:                                  Fax:</w:t>
      </w:r>
    </w:p>
    <w:p>
      <w:r>
        <w:t>Email:                                                 Website:</w:t>
      </w:r>
    </w:p>
    <w:p>
      <w:r>
        <w:t>Giấy chứng nhận đăng ký doanh nghiệp/dự án đầu tư: … (ngày tháng năm cấp; cơ quan cấp; mã số).</w:t>
      </w:r>
    </w:p>
    <w:p>
      <w:r>
        <w:t>Đã được cấp Giấy chứng nhận chuyển giao công nghệ khuyến khích chuyển giao số........ ngày... tháng... năm......</w:t>
      </w:r>
    </w:p>
    <w:p>
      <w:r>
        <w:t>Ngày.........., chúng tôi đã ký văn bản số............. thỏa thuận sửa đổi, bổ sung nội dung chuyển giao công nghệ khuyến khích chuyển giao.</w:t>
      </w:r>
    </w:p>
    <w:p>
      <w:r>
        <w:t>Chúng tôi xin gửi …..... (Cơ quan cấp Giấy chứng nhận) Hồ sơ đề nghị cấp Giấy chứng nhận chuyển giao công nghệ khuyến khích chuyển giao sửa đổi, bổ sung gồm các tài liệu như sau:</w:t>
      </w:r>
    </w:p>
    <w:p>
      <w:r>
        <w:t>- Bản chính Giấy chứng nhận chuyển giao công nghệ khuyến khích chuyển giao;</w:t>
      </w:r>
    </w:p>
    <w:p>
      <w:r>
        <w:t>- Bản chính hoặc bản sao có chứng thực văn bản thỏa thuận chuyển giao công nghệ sửa đổi, bổ sung bằng tiếng Việt hoặc bản dịch sang tiếng Việt có công chứng hoặc chứng thực đối với văn bản thỏa thuận bằng tiếng nước ngoài;</w:t>
      </w:r>
    </w:p>
    <w:p>
      <w:r>
        <w:t>- Thuyết minh nội dung chuyển giao công nghệ thuộc Danh mục công nghệ khuyến khích chuyển giao trong văn bản thỏa thuận chuyển giao công nghệ sửa đổi, bổ sung;</w:t>
      </w:r>
    </w:p>
    <w:p>
      <w:r>
        <w:t>- Bản sao bằng bảo hộ hoặc đơn đăng ký đối tượng sở hữu công nghiệp (trong trường hợp chưa được cấp văn bằng bảo hộ), giấy chứng nhận chuyển giao quyền sở hữu hoặc quyền sử dụng đối tượng sở hữu công nghiệp (nếu có bổ sung);</w:t>
      </w:r>
    </w:p>
    <w:p>
      <w:r>
        <w:t>- Báo cáo triển khai hoạt động chuyển giao công nghệ khuyến khích chuyển giao trong văn bản thỏa thuận chuyển giao công nghệ sửa đổi, bổ sung.</w:t>
      </w:r>
    </w:p>
    <w:p>
      <w:r>
        <w:t>Chúng tôi cam kết về tính chính xác, trung thực và hoàn toàn chịu trách nhiệm về các nội dung kê khai trong Hồ sơ.</w:t>
      </w:r>
    </w:p>
    <w:p>
      <w:r>
        <w:t>Kính đề nghị .................(Cơ quan cấp Giấy chứng nhận) xem xét, cấp Giấy chứng nhận chuyển giao công nghệ khuyến khích chuyển giao sửa đổi, bổ sung.</w:t>
      </w:r>
    </w:p>
    <w:p>
      <w:r>
        <w:t>ĐẠI DIỆN BÊN GIAO HOẶC BÊN NHẬN</w:t>
      </w:r>
    </w:p>
    <w:p>
      <w:r>
        <w:t>Ký tên, đóng dấu (nếu có)</w:t>
      </w:r>
    </w:p>
    <w:p>
      <w:r>
        <w:t>Mẫu số 02</w:t>
      </w:r>
    </w:p>
    <w:p>
      <w:r>
        <w:t>12/2023/QĐ-TTg</w:t>
      </w:r>
    </w:p>
    <w:p>
      <w:r>
        <w:t>THUYẾT MINH NỘI DUNG</w:t>
      </w:r>
    </w:p>
    <w:p>
      <w:r>
        <w:t>CHUYỂN GIAO CÔNG NGHỆ KHUYẾN KHÍCH CHUYỂN GIAO</w:t>
      </w:r>
    </w:p>
    <w:p>
      <w:r>
        <w:t>Trong ................................(tên văn bản thỏa thuận chuyển giao công nghệ)</w:t>
      </w:r>
    </w:p>
    <w:p>
      <w:r>
        <w:t>1. Bên giao công nghệ: ..........................................................................................................</w:t>
      </w:r>
    </w:p>
    <w:p>
      <w:r>
        <w:t>2. Bên nhận công nghệ: .........................................................................................................</w:t>
      </w:r>
    </w:p>
    <w:p>
      <w:r>
        <w:t>3. Tên công nghệ chuyển giao:...............................................................................................</w:t>
      </w:r>
    </w:p>
    <w:p>
      <w:r>
        <w:t>4. Lĩnh vực công nghệ chuyển giao:.......................................................................................</w:t>
      </w:r>
    </w:p>
    <w:p>
      <w:r>
        <w:t>5. Đối tượng công nghệ chuyển giao:</w:t>
      </w:r>
    </w:p>
    <w:p>
      <w:r>
        <w:t>Bí quyết kỹ thuật, bí quyết công nghệ</w:t>
      </w:r>
    </w:p>
    <w:p>
      <w:r>
        <w:t>□</w:t>
      </w:r>
    </w:p>
    <w:p>
      <w:r>
        <w:t>Phương án, quy trình công nghệ; giải pháp, thông số, bản vẽ, sơ đồ kỹ thuật; công thức, phần mềm máy tính, thông tin dữ liệu</w:t>
      </w:r>
    </w:p>
    <w:p>
      <w:r>
        <w:t>□</w:t>
      </w:r>
    </w:p>
    <w:p>
      <w:r>
        <w:t>Giải pháp hợp lý hóa sản xuất, đổi mới công nghệ</w:t>
      </w:r>
    </w:p>
    <w:p>
      <w:r>
        <w:t>□</w:t>
      </w:r>
    </w:p>
    <w:p>
      <w:r>
        <w:t>Máy móc, thiết bị đi kèm các đối tượng nêu trên</w:t>
      </w:r>
    </w:p>
    <w:p>
      <w:r>
        <w:t>□</w:t>
      </w:r>
    </w:p>
    <w:p>
      <w:r>
        <w:t>Chuyển giao quyền đối với các đối tượng sở hữu công nghiệp: - Số văn bằng bảo hộ hoặc số đơn đăng ký đối tượng sở hữu công nghiệp (trường hợp chưa được cấp văn bằng bảo hộ):... (số, ngày cấp, ngày gia hạn); - Số giấy chứng nhận chuyển giao quyền sở hữu/quyền sử dụng đối tượng sở hữu công nghiệp:... (số, ngày cấp, ngày gia hạn).</w:t>
      </w:r>
    </w:p>
    <w:p>
      <w:r>
        <w:t>Sáng chế</w:t>
      </w:r>
    </w:p>
    <w:p>
      <w:r>
        <w:t>□</w:t>
      </w:r>
    </w:p>
    <w:p>
      <w:r>
        <w:t>Giải pháp hữu ích</w:t>
      </w:r>
    </w:p>
    <w:p>
      <w:r>
        <w:t>□</w:t>
      </w:r>
    </w:p>
    <w:p>
      <w:r>
        <w:t>Kiểu dáng công nghiệp</w:t>
      </w:r>
    </w:p>
    <w:p>
      <w:r>
        <w:t>□</w:t>
      </w:r>
    </w:p>
    <w:p>
      <w:r>
        <w:t>6. Phạm vi quyền chuyển giao công nghệ:</w:t>
      </w:r>
    </w:p>
    <w:p>
      <w:r>
        <w:t>Chuyển nhượng quyền sở hữu công nghệ</w:t>
      </w:r>
    </w:p>
    <w:p>
      <w:r>
        <w:t>□</w:t>
      </w:r>
    </w:p>
    <w:p>
      <w:r>
        <w:t>Chuyển giao quyền sử dụng công nghệ</w:t>
      </w:r>
    </w:p>
    <w:p>
      <w:r>
        <w:t>Được quyền chuyển giao tiếp quyền sử dụng công nghệ cho tổ chức, cá nhân khác</w:t>
      </w:r>
    </w:p>
    <w:p>
      <w:r>
        <w:t>□</w:t>
      </w:r>
    </w:p>
    <w:p>
      <w:r>
        <w:t>Không được quyền chuyển giao tiếp quyền sử dụng công nghệ</w:t>
      </w:r>
    </w:p>
    <w:p>
      <w:r>
        <w:t>□</w:t>
      </w:r>
    </w:p>
    <w:p>
      <w:r>
        <w:t>Chuyển giao độc quyền sử dụng công nghệ</w:t>
      </w:r>
    </w:p>
    <w:p>
      <w:r>
        <w:t>□</w:t>
      </w:r>
    </w:p>
    <w:p>
      <w:r>
        <w:t>Chuyển giao không độc quyền sử dụng công nghệ</w:t>
      </w:r>
    </w:p>
    <w:p>
      <w:r>
        <w:t>□</w:t>
      </w:r>
    </w:p>
    <w:p>
      <w:r>
        <w:t>7. Phương thức chuyển giao công nghệ:</w:t>
      </w:r>
    </w:p>
    <w:p>
      <w:r>
        <w:t>Chuyển giao tài liệu về công nghệ</w:t>
      </w:r>
    </w:p>
    <w:p>
      <w:r>
        <w:t>□</w:t>
      </w:r>
    </w:p>
    <w:p>
      <w:r>
        <w:t>Đào tạo</w:t>
      </w:r>
    </w:p>
    <w:p>
      <w:r>
        <w:t>□</w:t>
      </w:r>
    </w:p>
    <w:p>
      <w:r>
        <w:t>Cử chuyên gia tư vấn kỹ thuật</w:t>
      </w:r>
    </w:p>
    <w:p>
      <w:r>
        <w:t>□</w:t>
      </w:r>
    </w:p>
    <w:p>
      <w:r>
        <w:t>Chuyển giao máy móc, thiết bị đi kèm đối tượng công nghệ và theo các phương thức: Chuyển giao tài liệu về công nghệ; đào tạo; cử chuyên gia tư vấn kỹ thuật</w:t>
      </w:r>
    </w:p>
    <w:p>
      <w:r>
        <w:t>□</w:t>
      </w:r>
    </w:p>
    <w:p>
      <w:r>
        <w:t>Phương thức chuyển giao khác  (ghi tên phương thức khác nếu có)</w:t>
      </w:r>
    </w:p>
    <w:p>
      <w:r>
        <w:t>□</w:t>
      </w:r>
    </w:p>
    <w:p>
      <w:r>
        <w:t>8. Giải trình sự phù hợp Danh mục công nghệ khuyến khích chuyển giao theo quy định của Luật Chuyển giao công nghệ và mức độ tin cậy của công nghệ chuyển giao.</w:t>
      </w:r>
    </w:p>
    <w:p>
      <w:r>
        <w:t>a) Đặc điểm của công nghệ chuyển giao:</w:t>
      </w:r>
    </w:p>
    <w:p>
      <w:r>
        <w:t>- Nêu rõ công nghệ của dự án là công nghệ nào thuộc Danh mục công nghệ khuyến khích chuyển giao;</w:t>
      </w:r>
    </w:p>
    <w:p>
      <w:r>
        <w:t>- Tóm tắt quy trình công nghệ, đặc điểm nổi bật của công nghệ;</w:t>
      </w:r>
    </w:p>
    <w:p>
      <w:r>
        <w:t>- Sự hoàn thiện của công nghệ; mức độ tiên tiến của dây chuyền công nghệ; tính mới của công nghệ; tính thích hợp của công nghệ;</w:t>
      </w:r>
    </w:p>
    <w:p>
      <w:r>
        <w:t>- Các phương án lựa chọn công nghệ; phân tích, so sánh ưu nhược điểm của các phương án công nghệ; tính hoàn thiện của công nghệ đã lựa chọn.</w:t>
      </w:r>
    </w:p>
    <w:p>
      <w:r>
        <w:t>b) Máy móc, thiết bị, dây chuyền công nghệ sản xuất sử dụng công nghệ chuyển giao:</w:t>
      </w:r>
    </w:p>
    <w:p>
      <w:r>
        <w:t>- Xuất xứ, nhà sản xuất, năm sản xuất, tiêu chuẩn sản xuất của máy móc, thiết bị;</w:t>
      </w:r>
    </w:p>
    <w:p>
      <w:r>
        <w:t>- Danh mục máy móc, thiết bị của dây chuyền công nghệ sản xuất. c) Sản phẩm của công nghệ chuyển giao:</w:t>
      </w:r>
    </w:p>
    <w:p>
      <w:r>
        <w:t>- Tên sản phẩm, quy mô sản lượng (năng suất);</w:t>
      </w:r>
    </w:p>
    <w:p>
      <w:r>
        <w:t>- Chất lượng sản phẩm, tiêu chuẩn.</w:t>
      </w:r>
    </w:p>
    <w:p>
      <w:r>
        <w:t>d) Nguồn cung ứng nguyên vật liệu, linh kiện cho dây chuyền công nghệ sản xuất sử dụng công nghệ chuyển giao:</w:t>
      </w:r>
    </w:p>
    <w:p>
      <w:r>
        <w:t>- Tính chủ động của nguồn cung ứng nguyên, vật liệu, linh kiện cho dây chuyền công nghệ sản xuất;</w:t>
      </w:r>
    </w:p>
    <w:p>
      <w:r>
        <w:t>- Khả năng sử dụng nguyên, vật liệu, linh kiện, sản xuất trong nước.</w:t>
      </w:r>
    </w:p>
    <w:p>
      <w:r>
        <w:t>đ) Lao động và đào tạo lao động vận hành dây chuyền công nghệ sản xuất sử dụng công nghệ chuyển giao:</w:t>
      </w:r>
    </w:p>
    <w:p>
      <w:r>
        <w:t>- Yêu cầu về lao động (số lượng, trình độ), khả năng cung ứng;</w:t>
      </w:r>
    </w:p>
    <w:p>
      <w:r>
        <w:t>- Yêu cầu đào tạo, huấn luyện (trong và ngoài nước).</w:t>
      </w:r>
    </w:p>
    <w:p>
      <w:r>
        <w:t>e) Hệ thống quản lý chất lượng của dây chuyền công nghệ sản xuất sử dụng công nghệ chuyển giao đạt tiêu chuẩn quốc gia (TCVN), chứng chỉ ISO 9001, HACCP, CMM, GMP,... hoặc chứng chỉ, chứng nhận có giá trị tương đương TCVN hoặc quốc tế.</w:t>
      </w:r>
    </w:p>
    <w:p>
      <w:r>
        <w:t>g) Việc tuân thủ các tiêu chuẩn và quy chuẩn kỹ thuật về an toàn, tiết kiệm năng lượng và bảo vệ môi trường của dây chuyền công nghệ sản xuất sử dụng công nghệ chuyển giao:</w:t>
      </w:r>
    </w:p>
    <w:p>
      <w:r>
        <w:t>- Các giải pháp về an toàn lao động, phòng chống cháy nổ, vệ sinh công nghiệp;</w:t>
      </w:r>
    </w:p>
    <w:p>
      <w:r>
        <w:t>- Các giải pháp về tiết kiệm năng lượng, nhiên liệu, vật tư tiêu hao,...;</w:t>
      </w:r>
    </w:p>
    <w:p>
      <w:r>
        <w:t>- Các yếu tố ảnh hưởng đối với môi trường, nguy cơ tiềm ẩn sự cố môi trường; các giải pháp công nghệ xử lý môi trường (trường hợp chưa có tiêu chuẩn, quy chuẩn kỹ thuật của Việt Nam thì áp dụng tiêu chuẩn của tổ chức quốc tế chuyên ngành).</w:t>
      </w:r>
    </w:p>
    <w:p>
      <w:r>
        <w:t>h) Những vấn đề khác có liên quan (nếu có):</w:t>
      </w:r>
    </w:p>
    <w:p>
      <w:r>
        <w:t>- Sự phù hợp của dây chuyền công nghệ đối với địa điểm thực hiện;</w:t>
      </w:r>
    </w:p>
    <w:p>
      <w:r>
        <w:t>- Hiệu quả kinh tế - xã hội: Tạo ra ngành nghề mới, sản phẩm mới, mở rộng thị trường hoặc thị trường mới, tạo việc làm cho người lao động, đóng góp cho ngân sách nhà nước, lợi ích kinh tế của chủ dự án,...; nâng cao trình độ công nghệ, góp phần đổi mới công nghệ,... đối với địa phương, ngành.</w:t>
      </w:r>
    </w:p>
    <w:p>
      <w:r>
        <w:t>-....</w:t>
      </w:r>
    </w:p>
    <w:p>
      <w:r>
        <w:t>........., ngày … tháng … năm 20....</w:t>
      </w:r>
    </w:p>
    <w:p>
      <w:r>
        <w:t>ĐẠI DIỆN BÊN GIAO HOẶC BÊN NHẬN</w:t>
      </w:r>
    </w:p>
    <w:p>
      <w:r>
        <w:t>Ký tên, đóng dấu (nếu có)</w:t>
      </w:r>
    </w:p>
    <w:p>
      <w:r>
        <w:t>Mẫu số 03</w:t>
      </w:r>
    </w:p>
    <w:p>
      <w:r>
        <w:t>12/2023/QĐ-TTg</w:t>
      </w:r>
    </w:p>
    <w:p>
      <w:r>
        <w:t>BÁO CÁO TRIỂN KHAI HOẠT ĐỘNG</w:t>
      </w:r>
    </w:p>
    <w:p>
      <w:r>
        <w:t>CHUYỂN GIAO CÔNG NGHỆ KHUYẾN KHÍCH CHUYỂN GIAO</w:t>
      </w:r>
    </w:p>
    <w:p>
      <w:r>
        <w:t>Trong ................................(tên văn bản thỏa thuận chuyển giao công nghệ)</w:t>
      </w:r>
    </w:p>
    <w:p>
      <w:r>
        <w:t>A. Thông tin chung</w:t>
      </w:r>
    </w:p>
    <w:p>
      <w:r>
        <w:t>1. Bên giao công nghệ: …………………………………………………..………………………</w:t>
      </w:r>
    </w:p>
    <w:p>
      <w:r>
        <w:t>2. Bên nhận công nghệ: …………………………………………………….……………………</w:t>
      </w:r>
    </w:p>
    <w:p>
      <w:r>
        <w:t>3. Tên công nghệ chuyển giao: ………………………………………………………………….</w:t>
      </w:r>
    </w:p>
    <w:p>
      <w:r>
        <w:t>4. Địa điểm thực hiện: ………………………………………………………………...........…….</w:t>
      </w:r>
    </w:p>
    <w:p>
      <w:r>
        <w:t>5. Thời gian bắt đầu thực hiện: …………………………………………………………………..</w:t>
      </w:r>
    </w:p>
    <w:p>
      <w:r>
        <w:t>6. Đối tượng, phạm vi, phương thức chuyển giao (các nội dung đã thực hiện, các nội dung theo thỏa thuận chuyển giao công nghệ chưa thực hiện): …………</w:t>
      </w:r>
    </w:p>
    <w:p>
      <w:r>
        <w:t>B. Kết quả triển khai chuyển giao công nghệ</w:t>
      </w:r>
    </w:p>
    <w:p>
      <w:r>
        <w:t>1. Về máy móc, thiết bị, dây chuyền sản xuất sử dụng công nghệ chuyển giao: (quá trình lắp đặt theo quy trình công nghệ, chạy thử, hiệu chính) ………</w:t>
      </w:r>
    </w:p>
    <w:p>
      <w:r>
        <w:t>2. Về sản phẩm của công nghệ chuyển giao: (đã/chưa sản xuất ra sản phẩm; chất lượng sản phẩm, sản phẩm đạt/chưa đạt tiêu chuẩn, đáp ứng/chưa đáp ứng quy chuẩn; sản lượng sản xuất được, so với nội dung thỏa thuận...) ……………</w:t>
      </w:r>
    </w:p>
    <w:p>
      <w:r>
        <w:t>3. Về nguyên, vật liệu, vật tư, linh kiện cho dây chuyền công nghệ:………</w:t>
      </w:r>
    </w:p>
    <w:p>
      <w:r>
        <w:t>4. Về lao động và đào tạo lao động: ………………………………………</w:t>
      </w:r>
    </w:p>
    <w:p>
      <w:r>
        <w:t>5. Về hệ thống quản lý chất lượng của dây chuyền công nghệ sản xuất sử dụng công nghệ chuyển giao: (đã/chưa triển khai, hoạt động triển khai cụ thể)…</w:t>
      </w:r>
    </w:p>
    <w:p>
      <w:r>
        <w:t>6. Mức độ đáp ứng tiêu chuẩn và quy chuẩn kỹ thuật của dây chuyền công nghệ sản xuất sử dụng công nghệ khuyến khích chuyển giao về an toàn, tiết kiệm năng lượng và bảo vệ môi trường: …………………………………………</w:t>
      </w:r>
    </w:p>
    <w:p>
      <w:r>
        <w:t>7. Những vấn đề khác có liên quan:…………………………………………</w:t>
      </w:r>
    </w:p>
    <w:p>
      <w:r>
        <w:t>ĐẠI DIỆN BÊN GIAO</w:t>
      </w:r>
    </w:p>
    <w:p>
      <w:r>
        <w:t>Ký tên, đóng dấu (nếu có)</w:t>
      </w:r>
    </w:p>
    <w:p>
      <w:r>
        <w:t>.............., ngày … tháng … năm 20....</w:t>
      </w:r>
    </w:p>
    <w:p>
      <w:r>
        <w:t>ĐẠI DIỆN BÊN NHẬN</w:t>
      </w:r>
    </w:p>
    <w:p>
      <w:r>
        <w:t>Ký tên, đóng dấu (nếu có)</w:t>
      </w:r>
    </w:p>
    <w:p>
      <w:r>
        <w:t>3. Thủ tục cấp lại Giấy chứng nhận chuyển giao công nghệ khuyến khích chuyển giao (trừ trường hợp thuộc thẩm quyền giải quyết của Bộ Khoa học và Công nghệ). Mã số TTHC: 2.002548.000.00.00.H10</w:t>
      </w:r>
    </w:p>
    <w:p>
      <w:r>
        <w:t>a) Trình tự thực hiện:</w:t>
      </w:r>
    </w:p>
    <w:p>
      <w:r>
        <w:t>- Bước 1. Bên giao hoặc bên nhận công nghệ thay mặt các bên (Tổ chức, cá nhân) nộp hồ sơ đề nghị cấp lại Giấy chứng nhận trực tuyến tại Cổng dịch vụ công hoặc gửi hồ sơ qua dịch vụ bưu chính công ích hoặc nộp hồ sơ trực tiếp cho Bộ phận tiếp nhận của Sở Khoa học và Công nghệ tại Trung tâm Phục vụ hành chính công tỉnh, địa chỉ số 727, Quốc lộ 14, phường Tân Bình, thành phố Đồng Xoài, tỉnh Bình Phước. Thời gian: 0.5 ngày.</w:t>
      </w:r>
    </w:p>
    <w:p>
      <w:r>
        <w:t>- Bước 2. Trong thời hạn 03 ngày làm việc kể từ ngày nhận được hồ sơ, Sở Khoa học và Công nghệ xem xét tính đầy đủ, hợp lệ của hồ sơ. Trường hợp hồ sơ chưa đầy đủ, hợp lệ hoặc có nội dung cần phải sửa đổi, bổ sung, Sở Khoa học và Công nghệ có văn bản đề nghị sửa đổi, bổ sung, trong đó nêu rõ nội dung, thời hạn sửa đổi, bổ sung.</w:t>
      </w:r>
    </w:p>
    <w:p>
      <w:r>
        <w:t>- Bước 3. Trong thời hạn 04 ngày làm việc kể từ ngày nhận được hồ sơ đầy đủ, hợp lệ, Sở Khoa học và Công nghệ xem xét, quyết định cấp lại Giấy chứng nhận.</w:t>
      </w:r>
    </w:p>
    <w:p>
      <w:r>
        <w:t>- Bước 4. Đến ngày hẹn ghi trong phiếu, tổ chức, cá nhân nhận Giấy chứng nhận chuyển giao công nghệ khuyến khích chuyển giao trực tuyến trên Cổng dịch vụ công hoặc qua dịch vụ bưu chính công ích hoặc qua dịch vụ đã đăng ký. Thời gian: 0.5 ngày.</w:t>
      </w:r>
    </w:p>
    <w:p>
      <w:r>
        <w:t>b) Cách thức thực hiện:</w:t>
      </w:r>
    </w:p>
    <w:p>
      <w:r>
        <w:t>- Thực hiện trực tuyến trên Cổng dịch vụ công;</w:t>
      </w:r>
    </w:p>
    <w:p>
      <w:r>
        <w:t>- Hoặc gửi hồ sơ qua dịch vụ bưu chính công ích;</w:t>
      </w:r>
    </w:p>
    <w:p>
      <w:r>
        <w:t>- Hoặc nộp hồ sơ trực tiếp cho Bộ phận tiếp nhận của Sở Khoa học và Công nghệ tại Trung tâm Phục vụ hành chính công tỉnh.</w:t>
      </w:r>
    </w:p>
    <w:p>
      <w:r>
        <w:t>c) Thành phần, số lượng hồ sơ:</w:t>
      </w:r>
    </w:p>
    <w:p>
      <w:r>
        <w:t>* Thành phần hồ sơ bao gồm:</w:t>
      </w:r>
    </w:p>
    <w:p>
      <w:r>
        <w:t>- Văn bản đề nghị cấp lại Giấy chứng nhận chuyển giao công nghệ khuyến khích chuyển giao theo Mẫu số 09 tại Phụ lục ban hành kèm theo Quyết định số 12/2023/QĐ-TTg;</w:t>
      </w:r>
    </w:p>
    <w:p>
      <w:r>
        <w:t>- Bản chính Giấy chứng nhận chuyển giao công nghệ khuyến khích chuyển giao (trừ trường hợp Giấy chứng nhận bị mất);</w:t>
      </w:r>
    </w:p>
    <w:p>
      <w:r>
        <w:t>- Bản sao một trong các giấy tờ sau: Giấy chứng nhận đăng ký đầu tư, Giấy chứng nhận đăng ký doanh nghiệp hoặc các giấy tờ khác có giá trị pháp lý tương đương của các bên tham gia chuyển giao công nghệ (nếu thay đổi tên, địa chỉ của các bên tham gia chuyển giao công nghệ).</w:t>
      </w:r>
    </w:p>
    <w:p>
      <w:r>
        <w:t>* Số lượng hồ sơ: 01 bộ hồ sơ</w:t>
      </w:r>
    </w:p>
    <w:p>
      <w:r>
        <w:t>d) Thời hạn giải quyết:</w:t>
      </w:r>
    </w:p>
    <w:p>
      <w:r>
        <w:t>Trong thời hạn 05 ngày làm việc kể từ ngày nhận được hồ sơ đầy đủ, hợp lệ theo quy định.</w:t>
      </w:r>
    </w:p>
    <w:p>
      <w:r>
        <w:t>đ) Đối tượng thực hiện thủ tục hành chính:</w:t>
      </w:r>
    </w:p>
    <w:p>
      <w:r>
        <w:t>Tổ chức, cá nhân thực hiện chuyển giao công nghệ thuộc Danh mục công nghệ khuyến khích chuyển giao quy định tại điểm đ khoản 2 Điều 15 Luật Đầu tư.</w:t>
      </w:r>
    </w:p>
    <w:p>
      <w:r>
        <w:t>e) Cơ quan thực hiện thủ tục hành chính:</w:t>
      </w:r>
    </w:p>
    <w:p>
      <w:r>
        <w:t>- Cơ quan có thẩm quyền quyết định: Sở Khoa học và Công nghệ</w:t>
      </w:r>
    </w:p>
    <w:p>
      <w:r>
        <w:t>- Cơ quan trực tiếp thực hiện TTHC: Sở Khoa học và Công nghệ</w:t>
      </w:r>
    </w:p>
    <w:p>
      <w:r>
        <w:t>g) Kết quả thực hiện thủ tục hành chính:  Giấy chứng nhận chuyển giao công nghệ khuyến khích chuyển giao (cấp lại) hoặc văn bản từ chối.</w:t>
      </w:r>
    </w:p>
    <w:p>
      <w:r>
        <w:t>h) Phí, Lệ phí:  Không.</w:t>
      </w:r>
    </w:p>
    <w:p>
      <w:r>
        <w:t>i) Tên mẫu đơn, mẫu tờ khai hành chính:</w:t>
      </w:r>
    </w:p>
    <w:p>
      <w:r>
        <w:t>- Văn bản đề nghị cấp lại Giấy chứng nhận chuyển giao công nghệ khuyến khích chuyển giao theo Mẫu số 09 tại Phụ lục ban hành kèm theo Quyết định số 12/2023/QĐ-TTg.</w:t>
      </w:r>
    </w:p>
    <w:p>
      <w:r>
        <w:t>k) Yêu cầu, điều kiện thực hiện thủ tục hành chính:</w:t>
      </w:r>
    </w:p>
    <w:p>
      <w:r>
        <w:t>- Dự án đầu tư đăng ký hoạt động theo quy định của pháp luật về đầu tư;</w:t>
      </w:r>
    </w:p>
    <w:p>
      <w:r>
        <w:t>- Việc cấp lại áp dụng đối với trường hợp Giấy chứng nhận bị mất, hư hỏng hoặc thay đổi tên, địa chỉ của một trong các bên tham gia chuyển giao công nghệ.</w:t>
      </w:r>
    </w:p>
    <w:p>
      <w:r>
        <w:t>l) Căn cứ pháp lý của thủ tục hành chính:</w:t>
      </w:r>
    </w:p>
    <w:p>
      <w:r>
        <w:t>- Luật Đầu tư số 61/2020/QH14 ngày 17 tháng 6 năm 2020;</w:t>
      </w:r>
    </w:p>
    <w:p>
      <w:r>
        <w:t>- Nghị định số 31/2021/NĐ-CP ngày 26 tháng 03 năm 2021 của Chính phủ quy định chi tiết và hướng dẫn thi hành một số điều của Luật Đầu tư;</w:t>
      </w:r>
    </w:p>
    <w:p>
      <w:r>
        <w:t>- Quyết định số 12/2023/QĐ-TTg ngày 15 tháng 5 năm 2023 của Thủ tướng Chính phủ về cấp Giấy chứng nhận chuyển giao công nghệ khuyến khích chuyển giao.</w:t>
      </w:r>
    </w:p>
    <w:p>
      <w:r>
        <w:t>Mẫu đơn, tờ khai đính kèm.</w:t>
      </w:r>
    </w:p>
    <w:p>
      <w:r>
        <w:t>Mẫu số 09</w:t>
      </w:r>
    </w:p>
    <w:p>
      <w:r>
        <w:t>12/2023/QĐ-TTg</w:t>
      </w:r>
    </w:p>
    <w:p>
      <w:r>
        <w:t>CỘNG HÒA XÃ HỘI CHỦ NGHĨA VIỆT NAM</w:t>
      </w:r>
    </w:p>
    <w:p>
      <w:r>
        <w:t>Độc lập - Tự do - Hạnh phúc</w:t>
      </w:r>
    </w:p>
    <w:p>
      <w:r>
        <w:t>---------------</w:t>
      </w:r>
    </w:p>
    <w:p>
      <w:r>
        <w:t>......, ngày.......tháng ....... năm......</w:t>
      </w:r>
    </w:p>
    <w:p>
      <w:r>
        <w:t>VĂN BẢN ĐỀ NGHỊ CẤP LẠI GIẤY CHỨNG NHẬN CHUYỂN GIAO CÔNG NGHỆ KHUYẾN KHÍCH CHUYỂN GIAO</w:t>
      </w:r>
    </w:p>
    <w:p>
      <w:r>
        <w:t>Kính gửi: ................(Cơ quan cấp Giấy chứng nhận)</w:t>
      </w:r>
    </w:p>
    <w:p>
      <w:r>
        <w:t>1. Tên bên giao hoặc bên nhận công nghệ:.........................................................................</w:t>
      </w:r>
    </w:p>
    <w:p>
      <w:r>
        <w:t>2. Địa chỉ liên lạc: .................................................................................................................</w:t>
      </w:r>
    </w:p>
    <w:p>
      <w:r>
        <w:t>Điện thoại:……………. Fax:…………………. E-mail: ...........................................................</w:t>
      </w:r>
    </w:p>
    <w:p>
      <w:r>
        <w:t>3. Đã được cấp Giấy chứng nhận chuyển giao công nghệ khuyến khích chuyển giao số………...... ngày...tháng...năm......</w:t>
      </w:r>
    </w:p>
    <w:p>
      <w:r>
        <w:t>4. Lý do đề nghị cấp lại Giấy chứng nhận:...................................................</w:t>
      </w:r>
    </w:p>
    <w:p>
      <w:r>
        <w:t>5. Hồ sơ kèm theo gồm:</w:t>
      </w:r>
    </w:p>
    <w:p>
      <w:r>
        <w:t>- Bản chính Giấy chứng nhận chuyển giao công nghệ khuyến khích chuyển giao (trừ trường hợp Giấy chứng nhận bị mất);</w:t>
      </w:r>
    </w:p>
    <w:p>
      <w:r>
        <w:t>- Bản sao một trong các giấy tờ sau: Giấy chứng nhận đăng ký đầu tư, Giấy chứng nhận đăng ký doanh nghiệp hoặc giấy tờ khác có giá trị pháp lý tương đương của các bên tham gia chuyển giao công nghệ (nếu thay đổi tên, địa chỉ của các bên tham gia chuyển giao công nghệ).</w:t>
      </w:r>
    </w:p>
    <w:p>
      <w:r>
        <w:t>Chúng tôi cam kết về tính chính xác, trung thực và hoàn toàn chịu trách nhiệm về các nội dung kê khai trong Hồ sơ.</w:t>
      </w:r>
    </w:p>
    <w:p>
      <w:r>
        <w:t>Kính đề nghị ................(Cơ quan cấp Giấy chứng nhận) xem xét và cấp lại Giấy chứng nhận chuyển giao công nghệ khuyến khích chuyển giao.</w:t>
      </w:r>
    </w:p>
    <w:p>
      <w:r>
        <w:t>ĐẠI DIỆN BÊN GIAO HOẶC BÊN NHẬN</w:t>
      </w:r>
    </w:p>
    <w:p>
      <w:r>
        <w:t>Ký tên, đóng dấu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