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1428/QĐ-UBND năm 2025 phê duyệt Quy trình nội bộ trong giải quyết thủ tục hành chính được sửa đổi, bổ sung trong lĩnh vực Nhà ở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1428/QĐ-UBND</w:t>
      </w:r>
    </w:p>
    <w:p>
      <w:r>
        <w:t>Điện Biên, ngày 03 tháng 7 năm 2025</w:t>
      </w:r>
    </w:p>
    <w:p>
      <w:r>
        <w:t>QUYẾT ĐỊNH</w:t>
      </w:r>
    </w:p>
    <w:p>
      <w:r>
        <w:t>PHÊ DUYỆT QUY TRÌNH NỘI BỘ TRONG GIẢI QUYẾT THỦ TỤC HÀNH CHÍNH ĐƯỢC SỬA ĐỔI, BỔ SUNG TRONG LĨNH VỰC NHÀ Ở THUỘC PHẠM VI, CHỨC NĂNG QUẢN LÝ CỦA SỞ XÂY DỰNG TỈNH ĐIỆN BIÊN</w:t>
      </w:r>
    </w:p>
    <w:p>
      <w:r>
        <w:t>CHỦ TỊCH ỦY BAN NHÂN DÂN TỈNH ĐIỆN BIÊN</w:t>
      </w:r>
    </w:p>
    <w:p>
      <w:r>
        <w:t>Căn cứ Luật Tổ chức Chính quyền địa phương ngày 16 tháng 6 năm 2025;</w:t>
      </w:r>
    </w:p>
    <w:p>
      <w:r>
        <w:t>Căn cứ Nghị định số 118/NĐ-CP ngày 09 tháng 6 năm 2025 của Chính phủ về thực hiện thủ tục hành chính theo cơ chế một cửa, một cửa liên thông tại Bộ phận Một cửa và Cổng Dịch vụ công quốc gia;</w:t>
      </w:r>
    </w:p>
    <w:p>
      <w:r>
        <w:t>Tiếp theo Quyết định số 1364/QĐ-UBND ngày 29/6/2025 của Chủ tịch Ủy ban nhân dân tỉnh về việc công bố Danh mục thủ tục hành chính được sửa đổi, bổ sung trong lĩnh vực nhà ở thuộc phạm vi, chức năng quản lý của Sở Xây dựng tỉnh Điện Biên;</w:t>
      </w:r>
    </w:p>
    <w:p>
      <w:r>
        <w:t>Theo đề nghị của Giám đốc Sở Xây dựng tỉnh Điện Biên.</w:t>
      </w:r>
    </w:p>
    <w:p>
      <w:r>
        <w:t>QUYẾT ĐỊNH:</w:t>
      </w:r>
    </w:p>
    <w:p>
      <w:r>
        <w:t>Điều 1.  Phê duyệt kèm theo Quyết định này 01 quy trình nội bộ trong giải quyết thủ tục hành chính được sửa đổi, bổ sung trong lĩnh vực nhà ở thuộc phạm vi, chức năng quản lý của Sở Xây dựng tỉnh Điện Biên  (có Quy trình cụ thể kèm theo) .</w:t>
      </w:r>
    </w:p>
    <w:p>
      <w:r>
        <w:t>Điều 2.  Quyết định này có hiệu lực thi hành kể từ ngày ký. Bãi bỏ Quy trình số 01 mục II ban hành kèm theo Quyết định số 1994/QĐ-UBND ngày 06/11/2024 của Chủ tịch UBND tỉnh phê duyệt quy trình nội bộ trong giải quyết thủ tục hành chính lĩnh vực nhà ở, lĩnh vực kinh doanh bất động sản thuộc phạm vi, chức năng quản lý của Sở Xây dựng tỉnh Điện Biên.</w:t>
      </w:r>
    </w:p>
    <w:p>
      <w:r>
        <w:t>Điều 3.  Chánh Văn phòng Ủy ban nhân dân tỉnh; Giám đốc Sở Xây dựng; Chủ tịch Ủy ban nhân dân các xã, phường thuộc Tỉnh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KSTT (NTVA) .</w:t>
      </w:r>
    </w:p>
    <w:p>
      <w:r>
        <w:t>KT. CHỦ TỊCH</w:t>
      </w:r>
    </w:p>
    <w:p>
      <w:r>
        <w:t>PHÓ CHỦ TỊCH</w:t>
      </w:r>
    </w:p>
    <w:p>
      <w:r>
        <w:t>Phạm Đức Toàn</w:t>
      </w:r>
    </w:p>
    <w:p>
      <w:r>
        <w:t>QUY TRÌNH NỘI BỘ TRONG GIẢI QUYẾT THỦ TỤC HÀNH CHÍNH ĐƯỢC SỬA ĐỔI, BỔ SUNG LĨNH VỰC NHÀ Ở THUỘC PHẠM VI, CHỨC NĂNG QUẢN LÝ CỦA SỞ XÂY DỰNG TỈNH ĐIỆN BIÊN</w:t>
      </w:r>
    </w:p>
    <w:p>
      <w:r>
        <w:t>(Kèm theo Quyết định số 1428 /QĐ-UBND ngày 03 tháng 7 năm 2025 của Chủ tịch Ủy ban nhân dân tỉnh Điện Biên)</w:t>
      </w:r>
    </w:p>
    <w:p>
      <w:r>
        <w:t>Quy trình thủ tục Công nhận Ban quản trị nhà chung cư</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w:t>
      </w:r>
    </w:p>
    <w:p>
      <w:r>
        <w:t>Công chức Trung tâm Phục vụ hành chính công cấp xã</w:t>
      </w:r>
    </w:p>
    <w:p>
      <w:r>
        <w:t>Giờ hành chính</w:t>
      </w:r>
    </w:p>
    <w:p>
      <w:r>
        <w:t>Giấy tiếp nhận và hẹn trả kết quả.</w:t>
      </w:r>
    </w:p>
    <w:p>
      <w:r>
        <w:t>- Trường hợp hồ sơ chưa đầy đủ, chưa chính xác theo quy định, hướng dẫn tổ chức,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UBND cấp xã; Lãnh đạo phòng chuyên môn</w:t>
      </w:r>
    </w:p>
    <w:p>
      <w:r>
        <w:t>01 ngày làm việc</w:t>
      </w:r>
    </w:p>
    <w:p>
      <w:r>
        <w:t>Hồ sơ TTHC</w:t>
      </w:r>
    </w:p>
    <w:p>
      <w:r>
        <w:t>Bước 3</w:t>
      </w:r>
    </w:p>
    <w:p>
      <w:r>
        <w:t>Thẩm định hồ sơ:</w:t>
      </w:r>
    </w:p>
    <w:p>
      <w:r>
        <w:t>- Trường hợp hồ sơ cần giải trình và bổ sung thêm về chuyên môn thông báo bằng Vĕn bản cho chủ hồ sơ bổ sung, giải trình:</w:t>
      </w:r>
    </w:p>
    <w:p>
      <w:r>
        <w:t>+ Nếu bổ sung giải trình đầy đủ thì dự thảo Quyết định công nhận Ban quản trị nhà chung cư trình</w:t>
      </w:r>
    </w:p>
    <w:p>
      <w:r>
        <w:t>lãnh đạo phòng duyệt.</w:t>
      </w:r>
    </w:p>
    <w:p>
      <w:r>
        <w:t>+ Nếu không bổ sung, giải trình được thì tham mưu dự thảo Văn bản thông báo hồ sơ không đủ điều kiện giải quyết trình lãnh đạo phòng duyệt.</w:t>
      </w:r>
    </w:p>
    <w:p>
      <w:r>
        <w:t>- Trường hợp hồ sơ đáp ứng yêu cầu thì dự thảo Quyết định công nhận Ban quản trị nhà chung cư trình lãnh đạo phòng duyệt.</w:t>
      </w:r>
    </w:p>
    <w:p>
      <w:r>
        <w:t>Công chức phòng chuyên môn</w:t>
      </w:r>
    </w:p>
    <w:p>
      <w:r>
        <w:t>3,5 ngày làm việc</w:t>
      </w:r>
    </w:p>
    <w:p>
      <w:r>
        <w:t>- Vĕn bản thông báo yêu cầu bổ sung, hoàn thiện hồ sơ.</w:t>
      </w:r>
    </w:p>
    <w:p>
      <w:r>
        <w:t>- Dự thảo Quyết định công nhận Ban quản trị nhà chung cư.</w:t>
      </w:r>
    </w:p>
    <w:p>
      <w:r>
        <w:t>- Văn bản thông báo hồ sơ không đủ điều kiện giải quyết.</w:t>
      </w:r>
    </w:p>
    <w:p>
      <w:r>
        <w:t>- Dự thảo Quyết định công nhận Ban quản trị nhà chung cư.</w:t>
      </w:r>
    </w:p>
    <w:p>
      <w:r>
        <w:t>Bước 4</w:t>
      </w:r>
    </w:p>
    <w:p>
      <w:r>
        <w:t>Xem xét hồ sơ, trình Lãnh đạo UBND cấp xã phê duyệt kết quả giải quyết TTHC</w:t>
      </w:r>
    </w:p>
    <w:p>
      <w:r>
        <w:t>Lãnh đạo phòng chuyên môn.</w:t>
      </w:r>
    </w:p>
    <w:p>
      <w:r>
        <w:t>01 ngày làm việc</w:t>
      </w:r>
    </w:p>
    <w:p>
      <w:r>
        <w:t>Dự thảo Quyết định công nhận Ban quản trị nhà chung cư hoặc Văn bản thông báo không đủ điều kiện giải quyết.</w:t>
      </w:r>
    </w:p>
    <w:p>
      <w:r>
        <w:t>Bước 5</w:t>
      </w:r>
    </w:p>
    <w:p>
      <w:r>
        <w:t>Phê duyệt kết quả giải quyết TTHC</w:t>
      </w:r>
    </w:p>
    <w:p>
      <w:r>
        <w:t>Lãnh đạo UBND cấp xã</w:t>
      </w:r>
    </w:p>
    <w:p>
      <w:r>
        <w:t>01 ngày làm việc</w:t>
      </w:r>
    </w:p>
    <w:p>
      <w:r>
        <w:t>Quyết định công nhận Ban quản trị nhà chung cư hoặc Văn bản thông báo không đủ điều kiện giải quyết.</w:t>
      </w:r>
    </w:p>
    <w:p>
      <w:r>
        <w:t>Bước 6</w:t>
      </w:r>
    </w:p>
    <w:p>
      <w:r>
        <w:t>Phát hành văn bản kết quả giải quyết TTHC</w:t>
      </w:r>
    </w:p>
    <w:p>
      <w:r>
        <w:t>Văn thư UBND cấp xã</w:t>
      </w:r>
    </w:p>
    <w:p>
      <w:r>
        <w:t>0,5 ngày làm việc</w:t>
      </w:r>
    </w:p>
    <w:p>
      <w:r>
        <w:t>Quyết định công nhận Ban quản trị nhà chung cư hoặc Văn bản thông báo không đủ điều kiện giải quyết.</w:t>
      </w:r>
    </w:p>
    <w:p>
      <w:r>
        <w:t>Bước 7</w:t>
      </w:r>
    </w:p>
    <w:p>
      <w:r>
        <w:t>Trả kết quả cho tổ chức, cá nhân</w:t>
      </w:r>
    </w:p>
    <w:p>
      <w:r>
        <w:t>Công chức Trung tâm Phục vụ hành chính công cấp xã</w:t>
      </w:r>
    </w:p>
    <w:p>
      <w:r>
        <w:t>Giờ hành chính</w:t>
      </w:r>
    </w:p>
    <w:p>
      <w:r>
        <w:t>Quyết định công nhận Ban quản trị nhà chung cư hoặc Văn bản thông báo không đủ điều kiện giải quyết.</w:t>
      </w:r>
    </w:p>
    <w:p>
      <w:r>
        <w:t>Tổng thời hạn giải quyết: Không quá 07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