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1427/QĐ-UBND năm 2024 phê duyệt bổ sung Danh mục sách giáo khoa lớp 3 và lớp 4 sử dụng trong cơ sở giáo dục phổ thông trên địa bàn tỉnh Bình Thuận từ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1427/QĐ-UBND</w:t>
      </w:r>
    </w:p>
    <w:p>
      <w:r>
        <w:t>Bình Thuận, ngày 24 tháng 7 năm 2024</w:t>
      </w:r>
    </w:p>
    <w:p>
      <w:r>
        <w:t>QUYẾT ĐỊNH</w:t>
      </w:r>
    </w:p>
    <w:p>
      <w:r>
        <w:t>VỀ VIỆC PHÊ DUYỆT BỔ SUNG DANH MỤC SÁCH GIÁO KHOA LỚP 3 VÀ LỚP 4 SỬ DỤNG TRONG CƠ SỞ GIÁO DỤC PHỔ THÔNG TRÊN ĐỊA BÀN TỈNH TỪ NĂM HỌC 2024 - 2025</w:t>
      </w:r>
    </w:p>
    <w:p>
      <w:r>
        <w:t>ỦY BAN NHÂN DÂN TỈNH BÌNH THUẬN</w:t>
      </w:r>
    </w:p>
    <w:p>
      <w:r>
        <w:t>Căn cứ Luật Tổ chức chính quyền địa phương năm 2015; Luật Sửa đổi, bổ sung một số điều của Luật Tổ chức Chính phủ và Luật Tổ chức chính quyền địa phương năm 2019;</w:t>
      </w:r>
    </w:p>
    <w:p>
      <w:r>
        <w:t>Căn cứ Thông tư số 27/2023/TT-BGDĐT ngày 28 tháng 12 năm 2023 của Bộ trưởng Bộ Giáo dục và Đào tạo Quy định việc lựa chọn sách giáo khoa trong cơ sở giáo dục phổ thông;</w:t>
      </w:r>
    </w:p>
    <w:p>
      <w:r>
        <w:t>Căn cứ Quyết định số 438/QĐ-BGDĐT ngày 28 tháng 01 năm 2022 của Bộ trưởng Bộ Giáo dục và Đào tạo phê duyệt danh mục sách giáo khoa lớp 3 sử dụng trong cơ sở giáo dục phổ thông;</w:t>
      </w:r>
    </w:p>
    <w:p>
      <w:r>
        <w:t>Căn cứ Quyết định số 584/QĐ-BGDĐT ngày 28 tháng 02 năm 2022 của Bộ trưởng Bộ Giáo dục và Đào tạo phê duyệt danh mục bổ sung sách giáo khoa lớp 3 sử dụng trong cơ sở giáo dục phổ thông;</w:t>
      </w:r>
    </w:p>
    <w:p>
      <w:r>
        <w:t>Căn cứ Quyết định số 4434/QĐ-BGDĐT ngày 21 tháng 12 năm 2022 của Bộ trưởng Bộ Giáo dục và Đào tạo phê duyệt danh mục sách giáo khoa lớp 4 sử dụng trong cơ sở giáo dục phổ thông;</w:t>
      </w:r>
    </w:p>
    <w:p>
      <w:r>
        <w:t>Theo đề nghị của Giám đốc Sở Giáo dục và Đào tạo tại Tờ trình số 2100/TTr-SGDĐT ngày 16 tháng 7 năm 2024.</w:t>
      </w:r>
    </w:p>
    <w:p>
      <w:r>
        <w:t>QUYẾT ĐỊNH:</w:t>
      </w:r>
    </w:p>
    <w:p>
      <w:r>
        <w:t>Điều 1.  Phê duyệt kèm theo Quyết định này bổ sung Danh mục sách giáo khoa  lớp 3 và lớp 4  sử dụng trong cơ sở giáo dục phổ thông trên địa bàn tỉnh từ năm học 2024 - 2025.</w:t>
      </w:r>
    </w:p>
    <w:p>
      <w:r>
        <w:t>Điều 2.  Giao Sở Giáo dục và Đào tạo thông báo đến các cơ sở giáo dục phổ thông; đồng thời, hướng dẫn sử dụng sách giáo khoa theo quy định pháp luật.</w:t>
      </w:r>
    </w:p>
    <w:p>
      <w:r>
        <w:t>Điều 3.  Quyết định này có hiệu lực kể từ ngày ký ban hành.</w:t>
      </w:r>
    </w:p>
    <w:p>
      <w:r>
        <w:t>Điều 4.  Chánh Văn phòng Ủy ban nhân dân tỉnh, Giám đốc Sở Giáo dục và Đào tạo, Chủ tịch Ủy ban nhân dân các huyện, thị xã, thành phố và thủ trưởng các cơ quan, đơn vị có liên quan căn cứ Quyết định thi hành./.</w:t>
      </w:r>
    </w:p>
    <w:p>
      <w:r>
        <w:t>Nơi nhận:</w:t>
      </w:r>
    </w:p>
    <w:p>
      <w:r>
        <w:t>- Như Điều 4;</w:t>
      </w:r>
    </w:p>
    <w:p>
      <w:r>
        <w:t>- Chủ tịch, PCT UBND tỉnh (Đ/c Đăng, Đ/c Minh);</w:t>
      </w:r>
    </w:p>
    <w:p>
      <w:r>
        <w:t>- Phòng GD&amp;ĐT các huyện, thị xã, thành phố;</w:t>
      </w:r>
    </w:p>
    <w:p>
      <w:r>
        <w:t>- Lưu: VT, KGVXNV. Trâm.</w:t>
      </w:r>
    </w:p>
    <w:p>
      <w:r>
        <w:t>TM. ỦY BAN NHÂN DÂN</w:t>
      </w:r>
    </w:p>
    <w:p>
      <w:r>
        <w:t>KT. CHỦ TỊCH</w:t>
      </w:r>
    </w:p>
    <w:p>
      <w:r>
        <w:t>PHÓ CHỦ TỊCH</w:t>
      </w:r>
    </w:p>
    <w:p>
      <w:r>
        <w:t>Nguyễn Minh</w:t>
      </w:r>
    </w:p>
    <w:p>
      <w:r>
        <w:t>DANH MỤC</w:t>
      </w:r>
    </w:p>
    <w:p>
      <w:r>
        <w:t>SÁCH GIÁO KHOA LỚP 3 VÀ LỚP 4 BỔ SUNG SỬ DỤNG TRONG CƠ SỞ GIÁO DỤC PHỔ THÔNG TRÊN ĐỊA BÀN TỈNH BÌNH THUẬN TỪ NĂM HỌC 2024-2025</w:t>
      </w:r>
    </w:p>
    <w:p>
      <w:r>
        <w:t>(Kèm theo Quyết định số 1427 /QĐ-UBND ngày 24 /7/2024 của UBND tỉnh)</w:t>
      </w:r>
    </w:p>
    <w:p>
      <w:r>
        <w:t>I. Danh mục sách giáo khoa lớp 3</w:t>
      </w:r>
    </w:p>
    <w:p>
      <w:r>
        <w:t>STT</w:t>
      </w:r>
    </w:p>
    <w:p>
      <w:r>
        <w:t>Tên sách</w:t>
      </w:r>
    </w:p>
    <w:p>
      <w:r>
        <w:t>Tác giả</w:t>
      </w:r>
    </w:p>
    <w:p>
      <w:r>
        <w:t>Nhà xuất bản</w:t>
      </w:r>
    </w:p>
    <w:p>
      <w:r>
        <w:t>1</w:t>
      </w:r>
    </w:p>
    <w:p>
      <w:r>
        <w:t>Tin học 3</w:t>
      </w:r>
    </w:p>
    <w:p>
      <w:r>
        <w:t>Nguyễn Tương Tri (Tổng Chủ biên kiêm Chủ biên), Nguyễn Văn Khang, Nguyễn Phúc Xuân Quỳnh.</w:t>
      </w:r>
    </w:p>
    <w:p>
      <w:r>
        <w:t>Nhà xuất bản Đại học Huế</w:t>
      </w:r>
    </w:p>
    <w:p>
      <w:r>
        <w:t>2</w:t>
      </w:r>
    </w:p>
    <w:p>
      <w:r>
        <w:t>Tiếng Anh 3</w:t>
      </w:r>
    </w:p>
    <w:p>
      <w:r>
        <w:t>Võ Đại Phúc (Tổng Chủ biên kiêm Chủ biên), Nguyễn Thị Ngọc Quyên.</w:t>
      </w:r>
    </w:p>
    <w:p>
      <w:r>
        <w:t>Nhà xuất bản Đại học Sư phạm TP. Hồ Chí Minh</w:t>
      </w:r>
    </w:p>
    <w:p>
      <w:r>
        <w:t>II. Danh mục sách giáo khoa lớp 4</w:t>
      </w:r>
    </w:p>
    <w:p>
      <w:r>
        <w:t>STT</w:t>
      </w:r>
    </w:p>
    <w:p>
      <w:r>
        <w:t>Tên sách</w:t>
      </w:r>
    </w:p>
    <w:p>
      <w:r>
        <w:t>Tác giả</w:t>
      </w:r>
    </w:p>
    <w:p>
      <w:r>
        <w:t>Nhà xuất bản</w:t>
      </w:r>
    </w:p>
    <w:p>
      <w:r>
        <w:t>1</w:t>
      </w:r>
    </w:p>
    <w:p>
      <w:r>
        <w:t>Tin học 4</w:t>
      </w:r>
    </w:p>
    <w:p>
      <w:r>
        <w:t>Nguyễn Tương Tri (Tổng Chủ biên kiêm Chủ biên), Nguyễn Văn Khang, Nguyễn Phúc Xuân Quỳnh.</w:t>
      </w:r>
    </w:p>
    <w:p>
      <w:r>
        <w:t>Nhà xuất bản Đại học Huế</w:t>
      </w:r>
    </w:p>
    <w:p>
      <w:r>
        <w:t>2</w:t>
      </w:r>
    </w:p>
    <w:p>
      <w:r>
        <w:t>Tiếng Anh 4</w:t>
      </w:r>
    </w:p>
    <w:p>
      <w:r>
        <w:t>Võ Đại Phúc (Tổng Chủ biên kiêm Chủ biên), Nguyễn Thị Ngọc Quyên.</w:t>
      </w:r>
    </w:p>
    <w:p>
      <w:r>
        <w:t>Nhà xuất bản Đại học Sư phạm TP.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