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1427/QĐ-UBND năm 2023 Quy định phân công nhiệm vụ quản lý nhà nước về an toàn thực phẩm thuộc lĩnh vực y tế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1427/QĐ-UBND</w:t>
      </w:r>
    </w:p>
    <w:p>
      <w:r>
        <w:t>Khánh Hòa, ngày 23 tháng 6 năm 2023</w:t>
      </w:r>
    </w:p>
    <w:p>
      <w:r>
        <w:t>QUYẾT ĐỊNH</w:t>
      </w:r>
    </w:p>
    <w:p>
      <w:r>
        <w:t>VỀ VIỆC BAN HÀNH QUY ĐỊNH PHÂN CÔNG NHIỆM VỤ QUẢN LÝ NHÀ NƯỚC VỀ AN TOÀN THỰC PHẨM THUỘC LĨNH VỰC Y TẾ TRÊN ĐỊA BÀN TỈNH KHÁNH HÒA</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An toàn thực phẩm ngày 17 tháng 6 năm 2010;</w:t>
      </w:r>
    </w:p>
    <w:p>
      <w:r>
        <w:t>Căn cứ Nghị định số 15/2018/NĐ-CP ngày 02 tháng 02 năm 2018 của Chính phủ về việc quy định chi tiết thi hành một số điều của Luật An toàn thực phẩm;</w:t>
      </w:r>
    </w:p>
    <w:p>
      <w:r>
        <w:t>Căn cứ Nghị định số 155/2018/NĐ-CP ngày 12 tháng 11 năm 2018 của Chính phủ về việc sửa đổi, bổ sung một số quy định liên quan đến điều kiện đầu tư kinh doanh thuộc phạm vi quản lý nhà nước của Bộ Y tế;</w:t>
      </w:r>
    </w:p>
    <w:p>
      <w:r>
        <w:t>Căn cứ Thông tư số 37/2021/TT-BYT-BNV ngày 31 tháng 12 năm 2021 của Bộ Y tế về việc hướng dẫn chức năng, nhiệm vụ, quyền hạn của Sở Y tế thuộc Ủy ban nhân dân tỉnh, thành phố trực thuộc Trung ương và Phòng Y tế thuộc Ủy ban nhân dân huyện, quận, thị xã, thành phố thuộc tỉnh, thành phố trực thuộc Trung ương;</w:t>
      </w:r>
    </w:p>
    <w:p>
      <w:r>
        <w:t>Căn cứ Phương án số 2727/PA-BCĐ ngày 23 tháng 3 năm 2023 của Ban Chỉ đạo liên ngành vệ sinh an toàn thực phẩm tỉnh Khánh Hòa;</w:t>
      </w:r>
    </w:p>
    <w:p>
      <w:r>
        <w:t>Theo đề nghị của Giám đốc Sở Y tế tại Tờ trình số 2192/TTr-SYT ngày 09 tháng 6 năm 2023.</w:t>
      </w:r>
    </w:p>
    <w:p>
      <w:r>
        <w:t>QUYẾT ĐỊNH:</w:t>
      </w:r>
    </w:p>
    <w:p>
      <w:r>
        <w:t>Điều 1.  Ban hành kèm theo Quyết định này Quy định phân công nhiệm vụ quản lý nhà nước về an toàn thực phẩm thuộc lĩnh vực y tế trên địa bàn tỉnh Khánh Hòa.</w:t>
      </w:r>
    </w:p>
    <w:p>
      <w:r>
        <w:t>Điều 2.  Quyết định này có hiệu lực thi hành kể từ ngày ký và thay thế Quyết định số 3516/QĐ-UBND ngày 19 tháng 11 năm 2019 của Ủy ban nhân dân tỉnh Khánh Hòa về việc ban hành “Quy định phân công nhiệm vụ quản lý nhà nước về an toàn thực phẩm thuộc lĩnh vực y tế trên địa bàn tỉnh Khánh Hòa”.</w:t>
      </w:r>
    </w:p>
    <w:p>
      <w:r>
        <w:t>Điều 3.  Chánh Văn phòng Ủy ban nhân dân tỉnh; Giám đốc Sở Y tế; Chủ tịch Ủy ban nhân dân các huyện, thị xã, thành phố, Chủ tịch Ủy ban nhân dân các xã, phường, thị trấn và Thủ trưởng các cơ quan, đơn vị có liên quan chịu trách nhiệm thi hành Quyết định này./.</w:t>
      </w:r>
    </w:p>
    <w:p>
      <w:r>
        <w:t>Nơi nhận:</w:t>
      </w:r>
    </w:p>
    <w:p>
      <w:r>
        <w:t>- Như Điều 3;</w:t>
      </w:r>
    </w:p>
    <w:p>
      <w:r>
        <w:t>- Thường trực Tỉnh ủy (báo cáo);</w:t>
      </w:r>
    </w:p>
    <w:p>
      <w:r>
        <w:t>- Thường trực HĐND tỉnh;</w:t>
      </w:r>
    </w:p>
    <w:p>
      <w:r>
        <w:t>- Chủ tịch UBND tỉnh;</w:t>
      </w:r>
    </w:p>
    <w:p>
      <w:r>
        <w:t>- UBMTTQVN tỉnh;</w:t>
      </w:r>
    </w:p>
    <w:p>
      <w:r>
        <w:t>- Đài PT-TH, Báo KH;</w:t>
      </w:r>
    </w:p>
    <w:p>
      <w:r>
        <w:t>- Cổng thông tin điện tử tỉnh;</w:t>
      </w:r>
    </w:p>
    <w:p>
      <w:r>
        <w:t>- Lưu: VT, NN.</w:t>
      </w:r>
    </w:p>
    <w:p>
      <w:r>
        <w:t>TM. ỦY BAN NHÂN DÂN</w:t>
      </w:r>
    </w:p>
    <w:p>
      <w:r>
        <w:t>KT. CHỦ TỊCH</w:t>
      </w:r>
    </w:p>
    <w:p>
      <w:r>
        <w:t>PHÓ CHỦ TỊCH</w:t>
      </w:r>
    </w:p>
    <w:p>
      <w:r>
        <w:t>Đinh Văn Thiệu</w:t>
      </w:r>
    </w:p>
    <w:p>
      <w:r>
        <w:t>QUY ĐỊNH</w:t>
      </w:r>
    </w:p>
    <w:p>
      <w:r>
        <w:t>VỀ VIỆC PHÂN CÔNG NHIỆM VỤ QUẢN LÝ NHÀ NƯỚC VỀ AN TOÀN THỰC PHẨM THUỘC LĨNH VỰC Y TẾ TRÊN ĐỊA BÀN TỈNH KHÁNH HÒA</w:t>
      </w:r>
    </w:p>
    <w:p>
      <w:r>
        <w:t>(Kèm theo Quyết định số 1427/QĐ-UBND ngày 23 tháng 6 năm 2023 của Ủy ban nhân dân tỉnh Khánh Hòa)</w:t>
      </w:r>
    </w:p>
    <w:p>
      <w:r>
        <w:t>Chương I</w:t>
      </w:r>
    </w:p>
    <w:p>
      <w:r>
        <w:t>QUY ĐỊNH CHUNG</w:t>
      </w:r>
    </w:p>
    <w:p>
      <w:r>
        <w:t>Điều 1. Phạm vi điều chỉnh</w:t>
      </w:r>
    </w:p>
    <w:p>
      <w:r>
        <w:t>Quy định này quy định việc phân công nhiệm vụ quản lý nhà nước về an toàn thực phẩm thuộc lĩnh vực y tế trên địa bàn tỉnh Khánh Hòa.</w:t>
      </w:r>
    </w:p>
    <w:p>
      <w:r>
        <w:t>Điều 2. Đối tượng áp dụng</w:t>
      </w:r>
    </w:p>
    <w:p>
      <w:r>
        <w:t>Quy định này áp dụng đối với Sở Y tế, Ủy ban nhân dân các huyện, thị xã, thành phố (sau đây gọi là UBND cấp huyện), Ủy ban nhân dân các xã, phường, thị trấn (sau đây gọi là UBND cấp xã) và các tổ chức, cá nhân sản xuất, kinh doanh thực phẩm, kinh doanh dịch vụ ăn uống, kinh doanh thức ăn đường phố (sau đây gọi tắt là cơ sở thực phẩm) thuộc thẩm quyền quản lý của ngành Y tế.</w:t>
      </w:r>
    </w:p>
    <w:p>
      <w:r>
        <w:t>Điều 3. Nguyên tắc phân công trách nhiệm quản lý nhà nước về an toàn thực phẩm</w:t>
      </w:r>
    </w:p>
    <w:p>
      <w:r>
        <w:t>1. Tuân thủ quy định của Luật An toàn thực phẩm, các văn bản quy phạm pháp luật hiện hành và Quy chế phối hợp thực hiện trách nhiệm quản lý nhà nước về an toàn vệ sinh thực phẩm trên địa bàn tỉnh.</w:t>
      </w:r>
    </w:p>
    <w:p>
      <w:r>
        <w:t>2. Bảo đảm nguyên tắc một sản phẩm, một cơ sở sản xuất, kinh doanh chỉ chịu sự quản lý của một cơ quan quản lý nhà nước.</w:t>
      </w:r>
    </w:p>
    <w:p>
      <w:r>
        <w:t>3. Bảo đảm phân công, phân cấp rõ ràng và phối hợp chặt chẽ giữa các cấp trong công tác quản lý nhà nước về an toàn thực phẩm; tránh sự chồng chéo và bỏ sót đối tượng; nâng cao hiệu lực, hiệu quả quản lý an toàn thực phẩm trên địa bàn tỉnh.</w:t>
      </w:r>
    </w:p>
    <w:p>
      <w:r>
        <w:t>Chương II</w:t>
      </w:r>
    </w:p>
    <w:p>
      <w:r>
        <w:t>PHÂN CÔNG TRÁCH NHIỆM QUẢN LÝ NHÀ NƯỚC VỀ AN TOÀN THỰC PHẨM THUỘC LĨNH VỰC Y TẾ</w:t>
      </w:r>
    </w:p>
    <w:p>
      <w:r>
        <w:t>Điều 4. Trách nhiệm của Sở Y tế</w:t>
      </w:r>
    </w:p>
    <w:p>
      <w:r>
        <w:t>1. Là cơ quan Thường trực Ban Chỉ đạo liên ngành về Vệ sinh an toàn thực phẩm, chịu trách nhiệm trước UBND tỉnh trong công tác quản lý nhà nước về an toàn thực phẩm theo phân công, phân cấp trên địa bàn tỉnh.</w:t>
      </w:r>
    </w:p>
    <w:p>
      <w:r>
        <w:t>2. Là đầu mối tổng hợp tình hình an toàn thực phẩm tại địa phương, báo cáo UBND tỉnh, Ban Chỉ đạo liên ngành trung ương về An toàn thực phẩm và các Bộ, ngành liên quan; đề nghị các sở, ngành, UBND cấp huyện báo cáo định kỳ hoặc đột xuất về công tác quản lý an toàn thực phẩm.</w:t>
      </w:r>
    </w:p>
    <w:p>
      <w:r>
        <w:t>3. Chủ trì, phối hợp với các sở, ngành tổ chức thực hiện thanh tra, kiểm tra liên ngành về công tác quản lý nhà nước lĩnh vực an toàn thực phẩm đối với UBND cấp huyện, cấp xã; về việc chấp hành quy định pháp luật an toàn thực phẩm đối với các cơ sở thực phẩm trên địa bàn khi có chỉ đạo của cấp trên.</w:t>
      </w:r>
    </w:p>
    <w:p>
      <w:r>
        <w:t>4. Chịu trách nhiệm thanh tra, kiểm tra, hậu kiểm về an toàn thực phẩm đối với các cơ sở thực phẩm trên địa bàn tỉnh thuộc thẩm quyền quản lý theo phân công, phân cấp; xử lý vi phạm theo quy định.</w:t>
      </w:r>
    </w:p>
    <w:p>
      <w:r>
        <w:t>5. Giám sát an toàn thực phẩm đối với các chương trình, sự kiện, lễ hội do các cơ quan có thẩm quyền cấp tỉnh tổ chức và trực tiếp quản lý.</w:t>
      </w:r>
    </w:p>
    <w:p>
      <w:r>
        <w:t>6. Tổ chức các hoạt động truyền thông về an toàn thực phẩm và phòng chống ngộ độc thực phẩm theo ngành, lĩnh vực được phân công quản lý.</w:t>
      </w:r>
    </w:p>
    <w:p>
      <w:r>
        <w:t>7. Chỉ đạo, hướng dẫn về nghiệp vụ chuyên môn; đào tạo, tập huấn nâng cao năng lực cho cán bộ làm công tác an toàn thực phẩm các tuyến.</w:t>
      </w:r>
    </w:p>
    <w:p>
      <w:r>
        <w:t>8. Tổ chức cấp cứu, điều trị, xử lý, khắc phục ngộ độc thực phẩm theo Phương án số 2727/PA-BCĐ ngày 23 tháng 3 năm 2023 của Ban Chỉ đạo liên ngành vệ sinh an toàn thực phẩm tỉnh Khánh Hòa.</w:t>
      </w:r>
    </w:p>
    <w:p>
      <w:r>
        <w:t>9. Tổ chức tiếp nhận, quản lý hồ sơ, cấp, thu hồi các loại giấy chứng nhận về an toàn thực phẩm theo quy định hiện hành; cụ thể:</w:t>
      </w:r>
    </w:p>
    <w:p>
      <w:r>
        <w:t>a) Tiếp nhận bản tự công bố sản phẩm của cơ sở sản xuất, kinh doanh đối với sản phẩm thực phẩm quy định tại Phụ lục II và tuân thủ quy định tại khoản 8, khoản 10, Điều 36 Nghị định số 15/2018/NĐ-CP ngày 02 tháng 02 năm 2018 của Chính phủ quy định chi tiết thi hành một số điều của Luật An toàn thực phẩm (sau đây gọi tắt là Nghị định số 15/2018/NĐ-CP) theo phân công, phân cấp.</w:t>
      </w:r>
    </w:p>
    <w:p>
      <w:r>
        <w:t>b) Tiếp nhận, thẩm định, cấp Giấy tiếp nhận đăng ký bản công bố sản phẩm, Giấy xác nhận nội dung quảng cáo đối với thực phẩm dinh dưỡng y học, thực phẩm dùng cho chế độ ăn đặc biệt, sản phẩm dinh dưỡng dùng cho trẻ đến 36 tháng tuổi;</w:t>
      </w:r>
    </w:p>
    <w:p>
      <w:r>
        <w:t>c) Cấp và thu hồi Giấy chứng nhận cơ sở đủ điều kiện an toàn thực phẩm đối với các đối tượng:</w:t>
      </w:r>
    </w:p>
    <w:p>
      <w:r>
        <w:t>- Đối với cơ sở sản xuất thực phẩm:</w:t>
      </w:r>
    </w:p>
    <w:p>
      <w:r>
        <w:t>Cơ sở sản xuất, kinh doanh thực phẩm được quy định tại Phụ lục II Nghị định số 15/2018/NĐ-CP bao gồm: Nước khoáng thiên nhiên, nước uống đóng chai, nước đá dùng liền, thực phẩm bổ sung, thực phẩm dinh dưỡng y học, thực phẩm dùng cho chế độ ăn đặc biệt, thực phẩm dinh dưỡng cho trẻ dưới 36 tháng tuổi, chất hỗ trợ chế biến thực phẩm, phụ gia thực phẩm theo phân công, phân cấp.</w:t>
      </w:r>
    </w:p>
    <w:p>
      <w:r>
        <w:t>Các cơ sở thực phẩm khác không được quy định tại danh mục quản lý của ngành Công thương, ngành Nông nghiệp và Phát triển nông thôn trên địa bàn.</w:t>
      </w:r>
    </w:p>
    <w:p>
      <w:r>
        <w:t>Các cơ sở sản xuất nhiều loại sản phẩm thực phẩm thuộc thẩm quyền quản lý của từ 2 cơ quan quản lý chuyên ngành trở lên; trong đó sản phẩm thuộc thẩm quyền quản lý của ngành Y tế có sản lượng lớn nhất.</w:t>
      </w:r>
    </w:p>
    <w:p>
      <w:r>
        <w:t>Các cơ sở vừa sản xuất vừa kinh doanh nhiều loại sản phẩm thuộc thẩm quyền quản lý từ 2 cơ quan quản lý chuyên ngành trở lên; trong đó có ngành Y tế mà tổ chức, cá nhân lựa chọn cơ quan quản lý chuyên ngành là ngành Y tế để thực hiện các thủ tục hành chính.</w:t>
      </w:r>
    </w:p>
    <w:p>
      <w:r>
        <w:t>- Đối với cơ sở kinh doanh dịch vụ ăn uống có Giấy chứng nhận đăng ký doanh nghiệp do Trung ương hoặc tỉnh cấp bao gồm: cửa hàng; quán ăn; quầy hàng kinh doanh thức ăn ngay, thực phẩm chín; nhà hàng ăn uống; cơ sở dịch vụ ăn uống phục vụ lưu động; cơ sở chế biến suất ăn sẵn; bếp ăn tập thể có đăng ký ngành nghề kinh doanh thực phẩm; cơ sở hợp đồng chế biến thức ăn tại căng tin, bếp ăn tập thể trong các cơ quan, đơn vị, cơ sở giáo dục, doanh nghiệp.</w:t>
      </w:r>
    </w:p>
    <w:p>
      <w:r>
        <w:t>- Đối với hộ kinh doanh có hợp đồng thực hiện hoạt động kinh doanh dịch vụ ăn uống tại cơ sở giáo dục thuộc thẩm quyền quản lý trực tiếp của các cơ quan tuyến tỉnh (không phân biệt loại hình công lập, dân lập hay tư thục): Trường đại học, cao đẳng, trung cấp, trường Chính trị tỉnh, trường trung học phổ thông, trường phổ thông có nhiều cấp học có cấp học cao nhất là trung học phổ thông, các cơ sở giáo dục thường xuyên.</w:t>
      </w:r>
    </w:p>
    <w:p>
      <w:r>
        <w:t>- Tại cùng một địa điểm kinh doanh, hộ kinh doanh vừa kinh doanh dịch vụ ăn uống vừa sản xuất các sản phẩm thực phẩm thuộc thẩm quyền quản lý của ngành Y tế.</w:t>
      </w:r>
    </w:p>
    <w:p>
      <w:r>
        <w:t>d) Quản lý an toàn thực phẩm đối với:</w:t>
      </w:r>
    </w:p>
    <w:p>
      <w:r>
        <w:t>- Cơ sở thực phẩm thuộc thẩm quyền cấp Giấy chứng nhận cơ sở đủ điều kiện an toàn thực phẩm quy định tại điểm c điều này.</w:t>
      </w:r>
    </w:p>
    <w:p>
      <w:r>
        <w:t>- Cơ sở sản xuất, kinh doanh dụng cụ, vật liệu bao gói, chứa đựng tiếp xúc trực tiếp thực phẩm thuộc thẩm quyền quản lý của ngành Y tế.</w:t>
      </w:r>
    </w:p>
    <w:p>
      <w:r>
        <w:t>- Nhà hàng trong khách sạn, khu nghỉ dưỡng.</w:t>
      </w:r>
    </w:p>
    <w:p>
      <w:r>
        <w:t>- Bếp ăn tập thể của các cơ quan, đơn vị thuộc thẩm quyền quản lý trực tiếp của các cơ quan tuyên tỉnh, Trung ương và do các cơ quan, đơn vị trên tự tổ chức chế biến thức ăn hoặc đặt suất ăn sẵn từ bên ngoài.</w:t>
      </w:r>
    </w:p>
    <w:p>
      <w:r>
        <w:t>- Bếp ăn tập thể của cơ sở giáo dục thuộc thẩm quyền quản lý trực tiếp của các cơ quan tuyến tỉnh (không phân biệt loại hình công lập, dân lập hay tư thục) do cơ sở giáo dục tự tổ chức chế biến thức ăn hoặc đặt suất ăn sẵn từ bên ngoài: trường đại học, cao đẳng, trung cấp, trường Chính trị tỉnh, trường trung học phổ thông, trường phổ thông có nhiều cấp học có cấp học cao nhất là trung học phổ thông, các cơ sở giáo dục thường xuyên.</w:t>
      </w:r>
    </w:p>
    <w:p>
      <w:r>
        <w:t>- Bếp ăn tập thể của các doanh nghiệp không có đăng ký ngành nghề kinh doanh thực phẩm và do doanh nghiệp tự tổ chức chế biến thức ăn hoặc đặt suất ăn sẵn từ bên ngoài.</w:t>
      </w:r>
    </w:p>
    <w:p>
      <w:r>
        <w:t>10. Thực hiện các nhiệm vụ đột xuất khác liên quan đến công tác bảo đảm an toàn thực phẩm theo sự chỉ đạo của cấp trên.</w:t>
      </w:r>
    </w:p>
    <w:p>
      <w:r>
        <w:t>Điều 5. Trách nhiệm của UBND cấp huyện</w:t>
      </w:r>
    </w:p>
    <w:p>
      <w:r>
        <w:t>1. Chịu trách nhiệm trước UBND tỉnh về công tác an toàn thực phẩm trên phạm vi, địa bàn quản lý.</w:t>
      </w:r>
    </w:p>
    <w:p>
      <w:r>
        <w:t>2. Tổ chức, điều hành Ban Chỉ đạo liên ngành về Vệ sinh an toàn thực phẩm cấp huyện; trong đó, Chủ tịch UBND cấp huyện là Trưởng Ban Chỉ đạo; thực hiện chức năng quản lý nhà nước về an toàn thực phẩm trên địa bàn theo phân công, phân cấp.</w:t>
      </w:r>
    </w:p>
    <w:p>
      <w:r>
        <w:t>3. Cấp và thu hồi Giấy chứng nhận cơ sở đủ điều kiện an toàn thực phẩm đối với cơ sở kinh doanh dịch vụ ăn uống có giấy chứng nhận đăng ký hộ kinh doanh do huyện cấp (trừ các trường hợp quy định tại điểm c khoản 9 Điều 4 Quy định này) bao gồm: cửa hàng; quán ăn; quầy hàng kinh doanh thức ăn ngay, thực phẩm chín; nhà hàng ăn uống; cơ sở dịch vụ ăn uống phục vụ lưu động; cơ sở chế biến suất ăn sẵn; cơ sở hợp đồng chế biến thức ăn tại căng tin, bếp ăn tập thể trong các cơ quan, đơn vị, cơ sở giáo dục, doanh nghiệp.</w:t>
      </w:r>
    </w:p>
    <w:p>
      <w:r>
        <w:t>4. Quản lý an toàn thực phẩm đối với:</w:t>
      </w:r>
    </w:p>
    <w:p>
      <w:r>
        <w:t>- Các cơ sở thực phẩm thuộc thẩm quyền cấp Giấy chứng nhận cơ sở đủ điều kiện an toàn thực phẩm quy định tại khoản 3 điều này.</w:t>
      </w:r>
    </w:p>
    <w:p>
      <w:r>
        <w:t>- Bếp ăn tập thể của các cơ quan, đơn vị thuộc thẩm quyền quản lý trực tiếp của các cơ quan tuyến huyện và do các cơ quan, đơn vị trên tự tổ chức chế biến thức ăn hoặc đặt suất ăn sẵn từ bên ngoài.</w:t>
      </w:r>
    </w:p>
    <w:p>
      <w:r>
        <w:t>- Bếp ăn tập thể của cơ sở giáo dục thuộc thẩm quyền quản lý trực tiếp của các cơ quan tuyến huyện (không phân biệt loại hình công lập, dân lập hay tư thục) do cơ sở giáo dục tự tổ chức chế biến thức ăn hoặc đặt suất ăn sẵn từ bên ngoài: trường phổ thông có nhiều cấp học có cấp học cao nhất là trung học cơ sở, trung học cơ sở, tiểu học, mẫu giáo, mầm non.</w:t>
      </w:r>
    </w:p>
    <w:p>
      <w:r>
        <w:t>5. Tổ chức việc kiểm tra, giám sát, hậu kiểm việc chấp hành các quy định pháp luật về an toàn thực phẩm đối với các cơ sở thực phẩm theo phân cấp quản lý tại khoản 4 điều này và xử lý vi phạm theo quy định. Tổ chức kiểm tra, giám sát công tác quản lý nhà nước về an toàn thực phẩm đối với UBND cấp xã. Thực hiện kiểm tra đột xuất đối với các cơ sở thực phẩm trên địa bàn khi có dấu hiệu vi phạm theo quy định hiện hành; báo cáo kết quả kiểm tra, xử lý với cơ quan trực tiếp quản lý cơ sở thực phẩm đó.</w:t>
      </w:r>
    </w:p>
    <w:p>
      <w:r>
        <w:t>6. Chủ trì giám sát an toàn thực phẩm đối với chương trình, sự kiện, lễ hội do các cơ quan có thẩm quyền cấp huyện tổ chức và trực tiếp quản lý. Phối hợp với các sở, ngành liên quan giám sát an toàn thực phẩm đối với chương trình, sự kiện, lễ hội trên địa bàn do Trung ương, tỉnh tổ chức.</w:t>
      </w:r>
    </w:p>
    <w:p>
      <w:r>
        <w:t>7. Giám sát hoạt động quảng cáo, giới thiệu bán sản phẩm thực phẩm trên địa bàn; xử lý hoặc kiến nghị xử lý các trường hợp vi phạm quy định pháp luật về quảng cáo sản phẩm thực phẩm.</w:t>
      </w:r>
    </w:p>
    <w:p>
      <w:r>
        <w:t>8. Chủ trì tổ chức triển khai công tác phòng ngừa, ngăn chặn, khắc phục sự cố về an toàn thực phẩm trong phạm vi địa phương theo Điều 52, Điều 53 Luật An toàn thực phẩm và Phương án số 2727/PA-BCĐ ngày 23 tháng 3 năm 2023 của Ban Chỉ đạo liên ngành vệ sinh an toàn thực phẩm tỉnh Khánh Hòa.</w:t>
      </w:r>
    </w:p>
    <w:p>
      <w:r>
        <w:t>9. Tổ chức các hoạt động truyền thông về an toàn thực phẩm và phòng chống ngộ độc thực phẩm trên địa bàn quản lý.</w:t>
      </w:r>
    </w:p>
    <w:p>
      <w:r>
        <w:t>10. Thực hiện hoặc phối hợp tổ chức triển khai các chương trình, dự án, đề án về an toàn thực phẩm trên địa bàn.</w:t>
      </w:r>
    </w:p>
    <w:p>
      <w:r>
        <w:t>11. Bố trí đủ nguồn lực, tổ chức bồi dưỡng nâng cao chất lượng nhân lực cho công tác bảo đảm an toàn thực phẩm trên địa bàn.</w:t>
      </w:r>
    </w:p>
    <w:p>
      <w:r>
        <w:t>12. Báo cáo định kỳ, đột xuất công tác quản lý nhà nước về an toàn thực phẩm trên địa bàn theo quy định.</w:t>
      </w:r>
    </w:p>
    <w:p>
      <w:r>
        <w:t>13. Thực hiện các nhiệm vụ đột xuất khác liên quan đến công tác bảo đảm an toàn thực phẩm theo sự chỉ đạo của cấp trên.</w:t>
      </w:r>
    </w:p>
    <w:p>
      <w:r>
        <w:t>Điều 6. Trách nhiệm của Ủy ban nhân dân cấp xã</w:t>
      </w:r>
    </w:p>
    <w:p>
      <w:r>
        <w:t>1. Chịu trách nhiệm trước UBND cấp huyện về công tác quản lý an toàn thực phẩm trên phạm vi, địa bàn quản lý.</w:t>
      </w:r>
    </w:p>
    <w:p>
      <w:r>
        <w:t>2. Tổ chức, điều hành Ban Chỉ đạo liên ngành về Vệ sinh an toàn thực phẩm cấp xã; trong đó, Chủ tịch UBND cấp xã là Trưởng Ban Chỉ đạo; thực hiện chức năng quản lý nhà nước về an toàn thực phẩm trên địa bàn theo phân công, phân cấp.</w:t>
      </w:r>
    </w:p>
    <w:p>
      <w:r>
        <w:t>3. Quản lý an toàn thực phẩm đối với;</w:t>
      </w:r>
    </w:p>
    <w:p>
      <w:r>
        <w:t>- Các cơ sở kinh doanh dịch vụ ăn uống không thuộc đối tượng cấp Giấy chứng nhận đăng ký kinh doanh, cơ sở kinh doanh thức ăn đường phố, người bán hàng rong (đối tượng kinh doanh thực phẩm không có địa điểm cố định) trên địa bàn.</w:t>
      </w:r>
    </w:p>
    <w:p>
      <w:r>
        <w:t>- Bếp ăn tập thể của các cơ sở giáo dục mầm non độc lập (nhóm trẻ độc lập, lớp mẫu giáo độc lập, lớp mầm non độc lập loại hình dân lập và tư thục).</w:t>
      </w:r>
    </w:p>
    <w:p>
      <w:r>
        <w:t>4. Kiểm tra, giám sát và xử lý vi phạm về an toàn thực phẩm với cơ sở thực phẩm theo phân cấp quản lý.</w:t>
      </w:r>
    </w:p>
    <w:p>
      <w:r>
        <w:t>5. Chủ trì giám sát an toàn thực phẩm đối với chương trình, sự kiện, lễ hội do cấp xã tổ chức và trực tiếp quản lý. Phối hợp với các cơ quan, đơn vị liên quan giám sát an toàn thực phẩm đối với chương trình, sự kiện, lễ hội trên địa bàn do Trung ương, tỉnh, huyện tổ chức.</w:t>
      </w:r>
    </w:p>
    <w:p>
      <w:r>
        <w:t>6. Tổ chức thực hiện công tác thông tin, giáo dục, truyền thông về an toàn thực phẩm trên địa bàn.</w:t>
      </w:r>
    </w:p>
    <w:p>
      <w:r>
        <w:t>7. Tổ chức kiểm tra, giám sát việc chấp hành các quy định pháp luật về an toàn thực phẩm đối với các cơ sở thực phẩm theo phân cấp quản lý tại khoản 3 điều này và xử lý vi phạm theo quy định. Phối hợp với cơ quan, đơn vị chức năng cấp trên kiểm tra đột xuất đối với các cơ sở thực phẩm trên địa bàn khi có dấu hiệu vi phạm.</w:t>
      </w:r>
    </w:p>
    <w:p>
      <w:r>
        <w:t>8. Phối hợp với các cơ quan, đơn vị liên quan triển khai công tác phòng ngừa, ngăn chặn, khắc phục sự cố về an toàn thực phẩm trong phạm vi địa phương theo quy định.</w:t>
      </w:r>
    </w:p>
    <w:p>
      <w:r>
        <w:t>9. Thực hiện hoặc phối hợp tổ chức triển khai các chương trình, dự án, đề án về an toàn thực phẩm trên địa bàn.</w:t>
      </w:r>
    </w:p>
    <w:p>
      <w:r>
        <w:t>10. Bố trí đủ nguồn lực cho công tác bảo đảm an toàn thực phẩm trên địa bàn.</w:t>
      </w:r>
    </w:p>
    <w:p>
      <w:r>
        <w:t>11. Báo cáo định kỳ, đột xuất về công tác quản lý an toàn thực phẩm trên địa bàn theo quy định.</w:t>
      </w:r>
    </w:p>
    <w:p>
      <w:r>
        <w:t>12. Thực hiện các nhiệm vụ đột xuất khác liên quan đến công tác đảm bảo an toàn thực phẩm theo sự chỉ đạo của cấp trên.</w:t>
      </w:r>
    </w:p>
    <w:p>
      <w:r>
        <w:t>Chương III</w:t>
      </w:r>
    </w:p>
    <w:p>
      <w:r>
        <w:t>TỔ CHỨC THỰC HIỆN</w:t>
      </w:r>
    </w:p>
    <w:p>
      <w:r>
        <w:t>Điều 7. Tổ chức thực hiện</w:t>
      </w:r>
    </w:p>
    <w:p>
      <w:r>
        <w:t>1. Giám đốc Sở Y tế, Chủ tịch Ủy ban nhân dân cấp huyện, Chủ tịch Ủy ban nhân dân cấp xã có trách nhiệm chỉ đạo, đôn đốc các cơ quan, đơn vị, ban ngành liên quan, các cơ sở thực phẩm thuộc thẩm quyền quản lý triển khai, thực hiện Quy định này.</w:t>
      </w:r>
    </w:p>
    <w:p>
      <w:r>
        <w:t>2. Trường hợp các văn bản được dẫn chiếu để áp dụng tại Quy định này được sửa đổi, bổ sung, thay thế thì sẽ áp dụng theo các văn bản sửa đổi, bổ sung, thay thế đó.</w:t>
      </w:r>
    </w:p>
    <w:p>
      <w:r>
        <w:t>3. Trong quá trình triển khai thực hiện, nếu có khó khăn, vướng mắc, Sở Y tế có trách nhiệm giải quyết theo thẩm quyền hoặc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