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1425/QĐ-UBND năm 2024 về Kế hoạch thực hiện Chỉ thị 19/CT-TTg về tăng cường công tác phòng cháy, chữa cháy đối với nhà ở nhiều tầng, nhiều căn hộ, nhà ở riêng lẻ kết hợp sản xuất, kinh doanh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1425/QĐ-UBND</w:t>
      </w:r>
    </w:p>
    <w:p>
      <w:r>
        <w:t>Vĩnh Long, ngày 24 tháng 7 năm 2024</w:t>
      </w:r>
    </w:p>
    <w:p>
      <w:r>
        <w:t>QUYẾT ĐỊNH</w:t>
      </w:r>
    </w:p>
    <w:p>
      <w:r>
        <w:t>BAN HÀNH KẾ HOẠCH TRIỂN KHAI THỰC HIỆN CHỈ THỊ SỐ 19/CT-TTG NGÀY 24/6/2024 CỦA THỦ TƯỚNG CHÍNH PHỦ VỀ TĂNG CƯỜNG CÔNG TÁC PHÒNG CHÁY, CHỮA CHÁY ĐỐI VỚI NHÀ Ở NHIỀU TẦNG, NHIỀU CĂN HỘ, NHÀ Ở RIÊNG LẺ KẾT HỢP SẢN XUẤT, KINH DOANH TRÊN ĐỊA BÀN TỈNH VĨNH LONG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số 19/CT-TTg ngày 24/6/2024 của Thủ tướng Chính phủ về tăng cường công tác phòng cháy, chữa cháy đối với nhà ở nhiều tầng, nhiều căn hộ, nhà ở riêng lẻ kết hợp sản xuất, kinh doanh trên địa bàn tỉnh Vĩnh Long;</w:t>
      </w:r>
    </w:p>
    <w:p>
      <w:r>
        <w:t>Theo đề nghị của Giám đốc Công an tỉnh.</w:t>
      </w:r>
    </w:p>
    <w:p>
      <w:r>
        <w:t>QUYẾT ĐỊNH:</w:t>
      </w:r>
    </w:p>
    <w:p>
      <w:r>
        <w:t>Điều 1.  Ban hành kèm theo Quyết định này Kế hoạch triển khai thực hiện Chỉ thị số 19/CT-TTg ngày 24/6/2024 của Thủ tướng Chính phủ về tăng cường công tác phòng cháy, chữa cháy đối với nhà ở nhiều tầng, nhiều căn hộ, nhà ở riêng lẻ kết hợp sản xuất, kinh doanh trên địa bàn tỉnh Vĩnh Long.</w:t>
      </w:r>
    </w:p>
    <w:p>
      <w:r>
        <w:t>Điều 2.  Giao Giám đốc Công an tỉnh chủ trì, phối hợp với Thủ trưởng các cơ quan, đơn vị có liên quan và địa phương tổ chức triển khai thực hiện Kế hoạch này theo đúng quy định.</w:t>
      </w:r>
    </w:p>
    <w:p>
      <w:r>
        <w:t>Điều 3.  Chánh Văn phòng Ủy ban nhân dân tỉnh; Giám đốc Công an tỉnh; Thủ trưởng các sở, ban, ngành, đoàn thể tỉnh; Giám đốc Công ty Điện lực Vĩnh Long; Giám đốc Đài Phát thanh và Truyền hình Vĩnh Long; Chủ tịch Ủy ban nhân dân các huyện, thị xã, thành phố và các cơ quan, đơn vị, tổ chức có liên quan chịu trách nhiệm thi hành Quyết định này.</w:t>
      </w:r>
    </w:p>
    <w:p>
      <w:r>
        <w:t>Quyết định có hiệu lực kể từ ngày ký./.</w:t>
      </w:r>
    </w:p>
    <w:p>
      <w:r>
        <w:t>Nơi nhận:</w:t>
      </w:r>
    </w:p>
    <w:p>
      <w:r>
        <w:t>- Như Điều 3;</w:t>
      </w:r>
    </w:p>
    <w:p>
      <w:r>
        <w:t>- Văn phòng Chính phủ;</w:t>
      </w:r>
    </w:p>
    <w:p>
      <w:r>
        <w:t>- Bộ Công an;</w:t>
      </w:r>
    </w:p>
    <w:p>
      <w:r>
        <w:t>- CT, PCT. UBND tỉnh;</w:t>
      </w:r>
    </w:p>
    <w:p>
      <w:r>
        <w:t>- CVP, PCVP. UBND tỉnh;</w:t>
      </w:r>
    </w:p>
    <w:p>
      <w:r>
        <w:t>- UBND các xã, phường, thị trấn;</w:t>
      </w:r>
    </w:p>
    <w:p>
      <w:r>
        <w:t>- BTCDNC, HCTC;</w:t>
      </w:r>
    </w:p>
    <w:p>
      <w:r>
        <w:t>- Lưu: VT, 30.TCDNC.</w:t>
      </w:r>
    </w:p>
    <w:p>
      <w:r>
        <w:t>KT. CHỦ TỊCH</w:t>
      </w:r>
    </w:p>
    <w:p>
      <w:r>
        <w:t>PHÓ CHỦ TỊCH</w:t>
      </w:r>
    </w:p>
    <w:p>
      <w:r>
        <w:t>Nguyễn Văn Liệt</w:t>
      </w:r>
    </w:p>
    <w:p>
      <w:r>
        <w:t>KẾ HOẠCH</w:t>
      </w:r>
    </w:p>
    <w:p>
      <w:r>
        <w:t>THỰC HIỆN CHỈ THỊ SỐ 19/CT-TTG NGÀY 24/6/2024 CỦA THỦ TƯỚNG CHÍNH PHỦ VỀ TĂNG CƯỜNG CÔNG TÁC PHÒNG CHÁY, CHỮA CHÁY ĐỐI VỚI NHÀ Ở NHIỀU TẦNG, NHIỀU CĂN HỘ, NHÀ Ở RIÊNG LẺ KẾT HỢP SẢN XUẤT, KINH DOANH TRÊN ĐỊA BÀN TỈNH VĨNH LONG</w:t>
      </w:r>
    </w:p>
    <w:p>
      <w:r>
        <w:t>(Kèm theo Quyết định số: 1425/QĐ-UBND ngày 24/7/2024 của Chủ tịch Ủy ban nhân dân tỉnh)</w:t>
      </w:r>
    </w:p>
    <w:p>
      <w:r>
        <w:t>I. MỤC ĐÍCH, YÊU CẦU</w:t>
      </w:r>
    </w:p>
    <w:p>
      <w:r>
        <w:t>1.  Tổ chức triển khai, thực hiện nghiêm túc, hiệu quả Chỉ thị số 19/CT-TTg ngày 24/6/2024 của Thủ tướng Chính phủ về tăng cường công tác phòng cháy, chữa cháy đối với nhà ở nhiều tầng, nhiều căn hộ, nhà ở riêng lẻ kết hợp sản xuất, kinh doanh (gọi tắt là Chỉ thị số 19/CT-TTg) .</w:t>
      </w:r>
    </w:p>
    <w:p>
      <w:r>
        <w:t>2.  Nhằm nâng cao nhận thức, vai trò, trách nhiệm của lãnh đạo các sở, ban, ngành, đoàn thể tỉnh; Ủy ban nhân dân các huyện, thị xã, thành phố về ý nghĩa, tầm quan trọng của công tác phòng cháy, chữa cháy và cứu nạn, cứu hộ (PCCC và CNCH).</w:t>
      </w:r>
    </w:p>
    <w:p>
      <w:r>
        <w:t>3.  Đảm bảo sự phối hợp chặt chẽ giữa các sở, ban, ngành, đoàn thể tỉnh; Ủy ban nhân dân các huyện, thị xã, thành phố; phân công trách nhiệm cụ thể trong triển khai, thực hiện Chỉ thị số 19/CT-TTg; công tác đảm bảo an toàn PCCC và CNCH đối với nhà ở nhiều tầng, nhiều căn hộ, nhà ở riêng lẻ kết hợp sản xuất, kinh doanh trên địa bàn tỉnh phải được tiến hành khẩn trương, thường xuyên, nghiêm túc, hiệu quả, đảm bảo các mục tiêu, yêu cầu đề ra.</w:t>
      </w:r>
    </w:p>
    <w:p>
      <w:r>
        <w:t>II. NỘI DUNG VÀ NHIỆM VỤ TRIỂN KHAI THỰC HIỆN</w:t>
      </w:r>
    </w:p>
    <w:p>
      <w:r>
        <w:t>1. Nhiệm vụ chung</w:t>
      </w:r>
    </w:p>
    <w:p>
      <w:r>
        <w:t>- Tổ chức quán triệt, triển khai sâu rộng, toàn diện nội dung Chỉ thị số 1919/CT-TTg đến toàn thể cán bộ, công chức, viên chức, người lao động, người đứng đầu cơ sở, chủ hộ gia đình và toàn thể Nhân dân trên địa bàn tỉnh nắm, thực hiện nghiêm túc, hiệu quả.</w:t>
      </w:r>
    </w:p>
    <w:p>
      <w:r>
        <w:t>- Tiếp tục tổ chức thực hiện nghiêm túc, có hiệu quả các Chỉ thị, Kết luận của Ban Bí thư, Nghị quyết của Quốc hội, Chính phủ và các Quyết định, Chỉ thị, Công điện của Thủ tướng Chính phủ về công tác PCCC  [1] và các văn bản chỉ đạo của UBND tỉnh, Chủ tịch UBND tỉnh có liên quan về công tác PCCC và CNCH  [2]; xác định đây là nhiệm vụ thường xuyên, trọng tâm của các cơ quan, đơn vị, địa phương.</w:t>
      </w:r>
    </w:p>
    <w:p>
      <w:r>
        <w:t>- Tập trung rà soát, đề xuất các bộ, ngành chuyên môn nghiên cứu sửa đổi, bổ sung hoàn thiện hệ thống văn bản quy phạm pháp luật về PCCC đối với nhà ở nhiều tầng, nhiều căn hộ, nhà ở riêng lẻ kết hợp sản xuất, kinh doanh (bao gồm cả nhà ở cho thuê trọ) cho phù hợp với thực tiễn. Xây dựng thực hiện đồng bộ quy hoạch hạ tầng PCCC gắn với quy hoạch ngành, lĩnh vực, địa phương, xây dựng mạng lưới giao thông, cấp nước, thông tin liên lạc đáp ứng yêu cầu phục vụ công tác chữa cháy, CNCH.</w:t>
      </w:r>
    </w:p>
    <w:p>
      <w:r>
        <w:t>- Tăng cường công tác tuyên truyền, phổ biến, giáo dục pháp luật về PCCC và CNCH cho người dân để từ đó nâng cao tinh thần trách nhiệm tham gia vào công tác PCCC và CNCH. Gắn phong trào toàn dân tham gia PCCC với phong trào xây dựng khu dân cư, gia đình văn hóa; nhân rộng điển hình tiên tiến, kịp thời khen thưởng những tổ chức, cá nhân có thành tích trong công tác PCCC và CNCH.</w:t>
      </w:r>
    </w:p>
    <w:p>
      <w:r>
        <w:t>- Tăng cường công tác thanh tra, kiểm tra, giám sát, phát hiện và có biện pháp xử lý, khắc phục kịp thời sơ hở, bất cập trong công tác PCCC nhằm phòng ngừa, ngăn chặn triệt để các nguyên nhân, điều kiện dẫn đến cháy, nổ đối với nhà ở nhiều tầng, nhiều căn hộ, nhà ở riêng lẻ kết hợp sản xuất, kinh doanh.</w:t>
      </w:r>
    </w:p>
    <w:p>
      <w:r>
        <w:t>- Đổi mới tư duy, nhận thức về phương pháp tổ chức thực hiện trong công tác PCCC và CNCH phù hợp với yêu cầu trong tình hình mới hiện nay. Xác định rõ vị trí, vai trò, tầm quan trọng của công tác PCCC và CNCH là nhiệm vụ không thể thiếu trong quá trình phát triển kinh tế - xã hội, xem đây là nhiệm vụ thường xuyên, cần thiết.</w:t>
      </w:r>
    </w:p>
    <w:p>
      <w:r>
        <w:t>- Thực hiện nghiêm túc, đầy đủ trách nhiệm của từng cơ quan, đơn vị trong công tác quản lý nhà nước về PCCC theo quy định của pháp luật. Xử lý trách nhiệm người đứng đầu các ngành, các cấp, người đứng đầu cơ sở, chủ hộ kinh doanh, chủ hộ gia đình,… để xảy ra các vụ cháy, nổ, gây hậu quả nghiêm trọng do thiếu lãnh đạo, chỉ đạo, thanh tra, kiểm tra hoặc không thực hiện, thực hiện không đầy đủ trách nhiệm trong phạm vi quản lý của mình đối với công tác PCCC và CNCH.</w:t>
      </w:r>
    </w:p>
    <w:p>
      <w:r>
        <w:t>2. Nhiệm vụ cụ thể</w:t>
      </w:r>
    </w:p>
    <w:p>
      <w:r>
        <w:t>a) Công an tỉnh</w:t>
      </w:r>
    </w:p>
    <w:p>
      <w:r>
        <w:t>- Rà soát, thống kê các văn bản quy phạm pháp luật quy định về điều kiện an toàn PCCC đối với các loại hình nhà ở nhiều tầng, nhiều căn hộ, nhà ở riêng lẻ kết hợp sản xuất, kinh doanh. Đánh giá những vướng mắc, bất cập, chưa phù hợp với điều kiện thực tế để trình Ủy ban nhân dân tỉnh đề xuất Chính phủ điều chỉnh, sửa đổi. Nghiên cứu, đề xuất Bộ Công an bổ sung những quy định cụ thể về điều kiện an toàn PCCC đối với nhà ở riêng lẻ kết hợp sản xuất, kinh doanh trình Chính phủ đưa vào dự án Luật PCCC và CNCH trong trong thời gian tới  (Thời gian hoàn thành: trong Quý III năm 2024).</w:t>
      </w:r>
    </w:p>
    <w:p>
      <w:r>
        <w:t>- Tập trung chỉ đạo các đơn vị trực thuộc, Công an các huyện, thị xã, thành phố tiếp tục điều tra cơ bản, rà soát, kiểm tra, nắm tình hình, đánh giá, phân tích mức độ nguy hiểm đối với nhà ở nhiều tầng, nhiều căn hộ, nhà ở riêng lẻ kết hợp sản xuất, kinh doanh để tham mưu, hướng dẫn, xử lý, áp dụng các biện pháp phòng ngừa cháy, nổ phù hợp, hiệu quả  (Thời gian hoàn thành: trong Quý III năm 2024).</w:t>
      </w:r>
    </w:p>
    <w:p>
      <w:r>
        <w:t>- Phối hợp chặt chẽ với các sở, ban, ngành, đoàn thể tỉnh, Ủy ban nhân dân các huyện, thị xã, thành phố tiếp tục chỉ đạo thực hiện nghiêm túc, quyết liệt, hiệu quả Quyết định số 51/QĐ-UBND ngày 13/01/2023 của Chủ tịch Ủy ban nhân dân tỉnh về việc ban hành Kế hoạch thực hiện Chỉ thị số 01/CT-TTg ngày 03/01/2023 của Thủ tướng Chính phủ về tăng cường công tác phòng cháy, chữa cháy trong tình hình mới trên địa bàn tỉnh Vĩnh Long  (Thời gian thực hiện: trong năm 2024 và những năm tiếp theo).</w:t>
      </w:r>
    </w:p>
    <w:p>
      <w:r>
        <w:t>- Chủ trì, phối hợp với các sở, ngành, cơ quan, đơn vị có liên quan tăng cường công tác kiểm tra, xử lý nghiêm các hành vi vi phạm về an toàn PCCC trên địa bàn tỉnh  (Thời gian thực hiện: trong năm 2024 và những năm tiếp theo).</w:t>
      </w:r>
    </w:p>
    <w:p>
      <w:r>
        <w:t>- Tổ chức rà soát, thực hiện nghiêm việc xử lý các cơ sở trên địa bàn tỉnh không bảo đảm yêu cầu về PCCC được đưa vào sử dụng trước ngày Luật PCCC số 27/2001/QH10 có hiệu lực theo Nghị quyết số 17/2021/NQ-HĐND ngày 19/12/2021 của Hội đồng nhân dân tỉnh thực hiện Điều 63a Lụật PCCC theo thẩm quyền  (Thời gian thực hiện: hoàn thành trong năm 2024).</w:t>
      </w:r>
    </w:p>
    <w:p>
      <w:r>
        <w:t>- Đánh giá thực trạng về phương tiện phục vụ chữa cháy và CNCH của tỉnh, nhất là phương tiện chữa cháy và CNCH trên cao, đáp ứng yêu cầu nhiệm vụ chữa cháy, CNCH đối với nhà nhiều tầng. Chủ động phối hợp với Sở Tài chính tham mưu, trình Ủy ban nhân dân tỉnh bố trí kinh phí trang bị, mua sắm phương tiện chữa cháy và CNCH, ưu tiên trước mắt trong năm 2025 đầu tư trang bị xe thang phục vụ nhu cầu chữa cháy và CNCH trên cao.</w:t>
      </w:r>
    </w:p>
    <w:p>
      <w:r>
        <w:t>- Chủ trì, phối hợp với các cơ quan, đơn vị có liên quan tổng hợp, công khai danh sách các cơ sở không bảo đảm an toàn về PCCC trên cổng/trang thông tin điện tử của tỉnh để các tổ chức và Nhân dân theo dõi, kiểm tra, giám sát  (Thời gian thực hiện: hoàn thành trước ngày 30/7/2024 và những năm tiếp theo) .</w:t>
      </w:r>
    </w:p>
    <w:p>
      <w:r>
        <w:t>b) Sở Xây dựng</w:t>
      </w:r>
    </w:p>
    <w:p>
      <w:r>
        <w:t>- Trên cơ sở các tài liệu kỹ thuật hướng dẫn giải pháp cấp thiết tăng cường điều kiện an toàn PCCC do đơn vị chức năng của Bộ Xây dựng công bố; chủ trì, phối hợp với Công an tỉnh và các đơn vị liên quan khẩn trương nghiên cứu, xây dựng và ban hành tài liệu kỹ thuật hướng dẫn giải pháp cấp thiết tăng cường điều kiện an toàn PCCC đối với nhà ở nhiều tầng, nhiều căn hộ, nhà ở riêng lẻ kết hợp sản xuất, kinh doanh (bao gồm cả nhà ở cho thuê trọ) phù hợp với thực tiễn  (Thời gian hoàn thành: trước ngày 30/7/2024).</w:t>
      </w:r>
    </w:p>
    <w:p>
      <w:r>
        <w:t>- Phối hợp với Công an tỉnh tổ chức tập huấn cho các địa phương, doanh nghiệp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công bố.</w:t>
      </w:r>
    </w:p>
    <w:p>
      <w:r>
        <w:t>c) Sở Công Thương</w:t>
      </w:r>
    </w:p>
    <w:p>
      <w:r>
        <w:t>- Phối hợp với các cơ quan, đơn vị có liên quan triển khai thực hiện các quy định có liên quan đến công tác đảm bảo an toàn điện tại các cơ sở sản xuất, kinh doanh, nhà ở hộ gia đình, nhà cho thuê trọ, nhà ở kết hợp sản xuất, kinh doanh,...  (Thời gian hoàn thành: trong Quý III năm 2024).</w:t>
      </w:r>
    </w:p>
    <w:p>
      <w:r>
        <w:t>- Chỉ đạo ngành Điện thường xuyên tổ chức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d) Sở Tài chính</w:t>
      </w:r>
    </w:p>
    <w:p>
      <w:r>
        <w:t>Phối hợp với Công an tỉnh lập kế hoạch, tham mưu, đề xuất Ủy ban nhân dân tỉnh xem xét bố trí nguồn kinh phí để trang bị các phương tiện, thiết bị phục vụ chữa cháy và CNCH; trong đó, ưu tiên xem xét trong năm 2025 trang bị xe thang để phục vụ nhu cầu chữa cháy và CNCH đối với các nhà nhiều tầng trên địa bàn tỉnh.</w:t>
      </w:r>
    </w:p>
    <w:p>
      <w:r>
        <w:t>đ) Công ty Điện lực Vĩnh Long</w:t>
      </w:r>
    </w:p>
    <w:p>
      <w:r>
        <w:t>Triển khai hướng dẫn các cơ quan, tổ chức, hộ gia đình các biện pháp quản lý, sử dụng điện an toàn, khắc phục tình trạng sử dụng điện không đúng cách, không đúng yêu cầu của nhà sản xuất, hạn chế tối đa cháy, nổ do điện gây ra theo thẩm quyền  (Thời gian thực hiện: trong năm 2024 và những năm tiếp theo)</w:t>
      </w:r>
    </w:p>
    <w:p>
      <w:r>
        <w:t>e) Đài Phát thanh và Truyền hình Vĩnh Long</w:t>
      </w:r>
    </w:p>
    <w:p>
      <w:r>
        <w:t>Chủ trì, phối hợp với Công an tỉnh và các cơ quan, đơn vị liên quan tăng cường thời lượng phát sóng, ưu tiên bố trí khung giờ có nhiều người theo dõi để tuyên truyền, phổ biến kiến thức, kỹ năng PCCC, thoát nạn; cảnh báo nguy cơ cháy xảy ra tại các loại hình cơ sở, nhất là nhà ở có nhiều tầng, nhiều căn hộ, nhà cho thuê trọ, nhà để ở kết hợp sản xuất kinh doanh, ... (Thời gian thực hiện: thường xuyên).</w:t>
      </w:r>
    </w:p>
    <w:p>
      <w:r>
        <w:t>g) Sở Thông tin và Truyền thông</w:t>
      </w:r>
    </w:p>
    <w:p>
      <w:r>
        <w:t>- Chỉ đạo các cơ quan báo chí tăng cường tuyên truyền đưa tin, bài phổ biến kiến thức, kỹ năng PCCC và CNCH; đẩy mạnh các hình thức tuyên truyền kiến thức, kỹ năng PCCC trên nền tảng mạng xã hội: tin nhắn SMS, Zalo, Facebook,...  (Thời gian thực hiện: thường xuyên).</w:t>
      </w:r>
    </w:p>
    <w:p>
      <w:r>
        <w:t>- Phối hợp với Công an tỉnh nghiên cứu, chuyển đổi số trong công tác quản lý nhà nước về PCCC và CNCH.</w:t>
      </w:r>
    </w:p>
    <w:p>
      <w:r>
        <w:t>h) Ủy ban nhân dân các huyện, thị xã, thành phố</w:t>
      </w:r>
    </w:p>
    <w:p>
      <w:r>
        <w:t>- Trên cơ sở các tài liệu kỹ thuật hướng dẫn giải pháp cấp thiết tăng cường điều kiện an toàn PCCC do Sở Xây dựng công bố, Ủy ban nhân dân các huyện, thị xã, thành phố chỉ đạo, tổ chức triển khai các giải pháp cấp thiết tăng cường điều kiện an toàn PCCC đối với nhà ở nhiều tầng, nhiều căn hộ, nhà ở riêng lẻ kết hợp sản xuất, kinh doanh  (bao gồm nhà cho thuê trọ) , phù hợp với điều kiện thực tế địa phương.</w:t>
      </w:r>
    </w:p>
    <w:p>
      <w:r>
        <w:t>- Tổ chức rà soát, kiểm tra, phân loại, hướng dẫn các giải pháp bảo đảm an toàn PCCC đối với nhà ở nhiều tầng, nhiều căn hộ, nhà ở riêng lẻ kết hợp sản xuất, kinh doanh  (bao gồm cả nhà ở cho thuê trọ) ; yêu cầu người đứng đầu cơ sở, chủ hộ gia đình phải cam kết, có lộ trình thực hiện các giải pháp tăng cường PCCC và phải hoàn thành thực hiện các giải pháp  trước ngày 30/3/2025 . Sau thời gian trên, nếu không tổ chức thực hiện phải dừng hoạt động cho đến khi thực hiện xong  (Thời gian thực hiện: hoàn thành trước ngày 30/3/2025).</w:t>
      </w:r>
    </w:p>
    <w:p>
      <w:r>
        <w:t>- Rà soát việc thực hiện cấp giấy chứng nhận đăng ký kinh doanh đối với nhà ở nhiều tầng, nhiều căn hộ, nhà ở riêng lẻ kết hợp sản xuất, kinh doanh  (bao gồm cả nhà ở cho thuê trọ) ; trong quá trình cấp phép xây dựng, cải tạo đối với các loại hình nêu trên phải kiên quyết yêu cầu người đứng đầu cơ sở, chủ hộ gia đình thực hiện các giải pháp, điều kiện bảo đảm an toàn PCCC theo quy định  (Thời gian thực hiện: thường xuyên).</w:t>
      </w:r>
    </w:p>
    <w:p>
      <w:r>
        <w:t>- Tổ chức rà soát, thực hiện nghiêm việc xử lý các cơ sở trên địa bàn không bảo đảm yêu cầu về PCCC được đưa vào sử dụng trước ngày Luật PCCC số 27/2001/QH10 có hiệu lực theo Nghị quyết số 17/2021/NQ-HĐND ngày 19/12/2021 của Hội đồng nhân dân tỉnh thực hiện Điều 63a Lụật PCCC theo thẩm quyền  (Thời gian thực hiện: hoàn thành trong năm 2024).</w:t>
      </w:r>
    </w:p>
    <w:p>
      <w:r>
        <w:t>-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và CNCH. Chỉ đạo giải quyết dứt điểm việc cơi nới chiếm dụng lối đi chung, cản trở đường giao thông và lối thoát nạn; việc câu, mắc đường dây dẫn điện, viễn thông không bảo đảm an toàn, không đảm bảo khoảng tĩnh không theo quy định  (Thời gian thực hiện: trong năm 2024 và những năm tiếp theo).</w:t>
      </w:r>
    </w:p>
    <w:p>
      <w:r>
        <w:t>- Công khai danh sách các cơ sở không bảo đảm an toàn về PCCC trên cổng/trang thông tin điện tử của Ủy ban nhân dân huyện, thị xã, thành phố để các tổ chức quần chúng và Nhân dân theo dõi, kiểm tra, giám sát  (Thời gian thực hiện: hoàn thành trước ngày 30/72024 và những năm tiếp theo) .</w:t>
      </w:r>
    </w:p>
    <w:p>
      <w:r>
        <w:t>III. KINH PHÍ THỰC HIỆN</w:t>
      </w:r>
    </w:p>
    <w:p>
      <w:r>
        <w:t>Kinh phí thực hiện Kế hoạch này được bố trí từ nguồn ngân sách nhà nước theo phân cấp hoặc các nguồn hợp pháp khác theo quy định pháp luật hiện hành.</w:t>
      </w:r>
    </w:p>
    <w:p>
      <w:r>
        <w:t>IV. TỔ CHỨC THỰC HIỆN</w:t>
      </w:r>
    </w:p>
    <w:p>
      <w:r>
        <w:t>1.  Căn cứ nội dung Kế hoạch này, Thủ trưởng các sở, ban, ngành, đoàn thể tỉnh; Chủ tịch Ủy ban nhân dân các huyện, thị xã, thành phố và các cơ quan, đơn vị có liên quan theo chức năng, nhiệm vụ xây dựng kế hoạch tổ chức triển khai thực hiện nghiêm túc, có hiệu quả và gửi về Ủy ban nhân dân tỉnh  (qua Công an tỉnh - Phòng Cảnh sát PCCC và CNCH - điện thoại: 02703.822.333)   trước ngày 30/7/2024  để tổng hợp, theo dõi; đồng thời, định kỳ hoặc đột xuất tổ chức sơ kết, đánh giá tình hình, kết quả thực hiện và báo cáo về Ủy ban nhân dân tỉnh  (qua Công an tỉnh - Phòng Cảnh sát PCCC và CNCH)  để tổng hợp.</w:t>
      </w:r>
    </w:p>
    <w:p>
      <w:r>
        <w:t>2.  Giao Công an tỉnh - Cơ quan Thường trực Ban Chỉ đạo PCCC và CNCH tỉnh có trách nhiệm chủ trì, giúp Ủy ban nhân dân tỉnh theo dõi, kiểm tra, đôn đốc, hướng dẫn các cơ quan, đơn vị, địa phương trong quá trình triển khai thực hiện Kế hoạch này. Định kỳ hàng năm hoặc đột xuất tổng hợp tình hình, kết quả thực hiện và báo cáo Ủy ban nhân dân tỉnh và Bộ Công an theo đúng quy định.</w:t>
      </w:r>
    </w:p>
    <w:p>
      <w:r>
        <w:t>Trong quá trình triển khai thực hiện có khó khăn, vướng mắc, các cơ quan, đơn vị, địa phương có văn bản gửi về Công an tỉnh  (qua Phòng Cảnh sát PCCC và CNCH)  để tổng hợp, tham mưu xem xét, chỉ đạo./.</w:t>
      </w:r>
    </w:p>
    <w:p>
      <w:r>
        <w:t>[1] Chỉ thị số 47-CT/TW ngày 25/6/2015 của Ban Bí thư khóa XI về tăng cường sự lãnh đạo của Đảng đối với công tác phòng cháy, chữa cháy; Kết luận số 02-KL/TW ngày 18/5/2021 của Ban Bí thư về tiếp tục thực hiện Chỉ thị số 47-CT/TW của Ban Bí thư Khóa XI về tăng cường sự lãnh đạo của Đảng đối với công tác phòng cháy, chữa cháy; Nghị quyết số 99/2019/QH14 ngày 27/11/2019 của Quốc hội về tiếp tục hoàn thiện, nâng cao hiệu lực, hiệu quả thực hiện chính sách, pháp luật về phòng cháy và chữa cháy; Quyết định số 630/QĐ-TTg ngày 11/5/2020 của Thủ tướng Chính phủ ban hành Kế hoạch thực hiện Nghị quyết số 99/2019/QH14 ngày 27/11/2019 của Quốc hội; Quyết định số 1492/QĐ-TTg ngày 10/9/2021 của Thủ tướng Chính phủ ban hành Kế hoạch thực hiện Kết luận số 02-KL/TW của Ban Bí thư về tiếp tục thực hiện Chỉ thị số 47-CT/TW của Ban Bí thư khóa XI về tăng cường sự lãnh đạo của Đảng đối với công tác phòng cháy, chữa cháy; Chỉ thị số 01/CT-TTg ngày 03/01/2023 của Chính phủ về tăng cường công tác phòng cháy, chữa cháy trong tình hình mới; Công điện số 52/CĐ-TTg ngày 24/5/2024 của Thủ tướng Chính phủ,…</w:t>
      </w:r>
    </w:p>
    <w:p>
      <w:r>
        <w:t>[2] Quyết định số 590/QĐ-UBND ngày 03/3/2020 ban hành Kế hoạch triển khai thực hiện Nghị quyết số 99/2019/QH14 của Quốc hội; Quyết định số 1557/QĐ-UBND ngày 23/6/2020 ban hành Kế hoạch triển khai thực hiện Nghị quyết của Quốc hội về hoàn thiện, nâng cao hiệu lực, hiệu quả thực hiện chính sách, pháp luật về phòng cháy và chữa cháy trên địa bàn tỉnh Vĩnh Long; Quyết định số 2848/QĐ-UBND ngày 22/10/2021 ban hành Kế hoạch thực hiện Kết luận số 02-KL/TW ngày 18/5/2021 của Ban Bí thư về tiếp tục thực hiện Chỉ thị số 47-CT/TW của Ban Bí thư Khóa XI về tăng cường sự lãnh đạo của Đảng đối với công tác phòng cháy, chữa cháy trên địa bàn tỉnh Vĩnh Long; Quyết định số 51/QĐ-UBND ngày 13/01/2023 ban hành Kế hoạch thực hiện Chỉ thị số 01/CT-TTg ngày 03/01/2023 của Thủ tướng Chính phủ về tăng cường công tác phòng cháy, chữa cháy trong tình hình mới trên địa bàn tỉnh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