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1421/QĐ-UBND năm 2024 phê duyệt Quy trình nội bộ trong giải quyết thủ tục hành chính lĩnh vực tài sản kết cấu hạ tầng chợ do nhà nước đầu tư, quản lý thuộc phạm vi, chức năng quản lý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1421/QĐ-UBND</w:t>
      </w:r>
    </w:p>
    <w:p>
      <w:r>
        <w:t>Trà Vinh, ngày 20 tháng 8 năm 2024</w:t>
      </w:r>
    </w:p>
    <w:p>
      <w:r>
        <w:t>QUYẾT ĐỊNH</w:t>
      </w:r>
    </w:p>
    <w:p>
      <w:r>
        <w:t>PHÊ DUYỆT QUY TRÌNH NỘI BỘ TRONG GIẢI QUYẾT THỦ TỤC HÀNH CHÍNH LĨNH VỰC TÀI SẢN KẾT CẤU HẠ TẦNG CHỢ DO NHÀ NƯỚC ĐẦU TƯ, QUẢN LÝ THUỘC PHẠM VI, CHỨC NĂNG QUẢN LÝ CỦA SỞ CÔNG THƯƠNG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Công Thương tại Tờ trình số 47/TTr-SCT ngày 19 tháng 8 năm 2024.</w:t>
      </w:r>
    </w:p>
    <w:p>
      <w:r>
        <w:t>QUYẾT ĐỊNH:</w:t>
      </w:r>
    </w:p>
    <w:p>
      <w:r>
        <w:t>Điều 1.  Phê duyệt kèm theo Quyết định này  04  ( Bốn ) quy trình nội bộ ( cấp tỉnh: 02 quy trình; cấp huyện: 02 quy trình ) trong giải quyết thủ tục hành chính (TTHC) lĩnh vực tài sản kết cấu hạ tầng chợ do nhà nước đầu tư, quản lý thuộc phạm vi, chức năng quản lý của Sở Công Thương.</w:t>
      </w:r>
    </w:p>
    <w:p>
      <w:r>
        <w:t>Điều 2.  Giám đốc Sở Công Thương, Chủ tịch Ủy ban nhân dân các huyện, thị xã, thành phố căn cứ Quyết định này thực hiện phối hợp với Sở Thông tin và Truyền thông xây dựng, vận hành quy trình trong giải quyết TTHC tại Hệ thống thông tin giải quyết TTHC tỉnh theo quy định.</w:t>
      </w:r>
    </w:p>
    <w:p>
      <w:r>
        <w:t>Điều 3.  Quyết định này có hiệu lực thi hành kể từ ngày ký.</w:t>
      </w:r>
    </w:p>
    <w:p>
      <w:r>
        <w:t>Điều 4.  Chánh Văn phòng Ủy ban nhân dân tỉnh, Giám đốc Sở Công Thương, Giám đốc Sở Thông tin và Truyền thông, Chủ tịch Ủy ban nhân dân các huyện, thị xã, thành phố và tổ chức, cá nhân có liên quan chịu trách nhiệm thi hành Quyết định này./.</w:t>
      </w:r>
    </w:p>
    <w:p>
      <w:r>
        <w:t>KT. CHỦ TỊCH</w:t>
      </w:r>
    </w:p>
    <w:p>
      <w:r>
        <w:t>PHÓ CHỦ TỊCH</w:t>
      </w:r>
    </w:p>
    <w:p>
      <w:r>
        <w:t>Nguyễn Quỳnh Thiện</w:t>
      </w:r>
    </w:p>
    <w:p>
      <w:r>
        <w:t>PHỤ LỤC</w:t>
      </w:r>
    </w:p>
    <w:p>
      <w:r>
        <w:t>QUY TRÌNH NỘI BỘ TRONG GIẢI QUYẾT THỦ TỤC HÀNH CHÍNH LĨNH TÀI SẢN KẾT CẤU HẠ TẦNG CHỢ DO NHÀ NƯỚC ĐẦU TƯ, QUẢN LÝ THUỘC PHẠM VI CHỨC NĂNG QUẢN LÝ CỦA SỞ CÔNG THƯƠNG</w:t>
      </w:r>
    </w:p>
    <w:p>
      <w:r>
        <w:t>(Kèm theo Quyết định số 1421/QĐ-UBND ngày 20/8/2024 của Chủ tịch UBND tỉnh Trà Vinh)</w:t>
      </w:r>
    </w:p>
    <w:p>
      <w:r>
        <w:t>1. Tên TTHC: Giao tài sản kết cấu hạ tầng chợ do cấp tỉnh quản lý  (Mã TTHC: 1.012567 - Mức độ: TTHC còn lại)</w:t>
      </w:r>
    </w:p>
    <w:p>
      <w:r>
        <w:t>Tổng thời gian thực hiện TTHC: 64 ngày làm việc x 08 giờ/ngày làm việc = 512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Phục vụ hành chính công tỉnh</w:t>
      </w:r>
    </w:p>
    <w:p>
      <w:r>
        <w:t>Công chức một cửa</w:t>
      </w:r>
    </w:p>
    <w:p>
      <w:r>
        <w:t>- Tiếp nhận hồ sơ viết phiếu tiếp nhận và hẹn trả kết quả.</w:t>
      </w:r>
    </w:p>
    <w:p>
      <w:r>
        <w:t>- Chuyển hồ sơ.</w:t>
      </w:r>
    </w:p>
    <w:p>
      <w:r>
        <w:t>08 giờ</w:t>
      </w:r>
    </w:p>
    <w:p>
      <w:r>
        <w:t>Bước 2</w:t>
      </w:r>
    </w:p>
    <w:p>
      <w:r>
        <w:t>Phòng Quản lý Thương mại - Sở Công Thương</w:t>
      </w:r>
    </w:p>
    <w:p>
      <w:r>
        <w:t>Công chức nghiệp vụ</w:t>
      </w:r>
    </w:p>
    <w:p>
      <w:r>
        <w:t>- Xử lý, thẩm định hồ sơ.</w:t>
      </w:r>
    </w:p>
    <w:p>
      <w:r>
        <w:t>440 giờ</w:t>
      </w:r>
    </w:p>
    <w:p>
      <w:r>
        <w:t>- Soạn dự thảo văn bản ; trình lãnh đạo phòng xem xét.</w:t>
      </w:r>
    </w:p>
    <w:p>
      <w:r>
        <w:t>Bước 3</w:t>
      </w:r>
    </w:p>
    <w:p>
      <w:r>
        <w:t>Lãnh đạo Phòng Quản lý Thương mại - Sở Công Thương</w:t>
      </w:r>
    </w:p>
    <w:p>
      <w:r>
        <w:t>Công chức lãnh đạo phòng</w:t>
      </w:r>
    </w:p>
    <w:p>
      <w:r>
        <w:t>- Xem xét văn bản trả lời; trình lãnh đạo cơ quan phê duyệt.</w:t>
      </w:r>
    </w:p>
    <w:p>
      <w:r>
        <w:t>32 giờ</w:t>
      </w:r>
    </w:p>
    <w:p>
      <w:r>
        <w:t>Bước 4</w:t>
      </w:r>
    </w:p>
    <w:p>
      <w:r>
        <w:t>Ban Giám đốc Sở Công Thương</w:t>
      </w:r>
    </w:p>
    <w:p>
      <w:r>
        <w:t>Công chức lãnh đạo cơ quan</w:t>
      </w:r>
    </w:p>
    <w:p>
      <w:r>
        <w:t>- Phê duyệt thông báo kết quả</w:t>
      </w:r>
    </w:p>
    <w:p>
      <w:r>
        <w:t>24 giờ</w:t>
      </w:r>
    </w:p>
    <w:p>
      <w:r>
        <w:t>Bước 5</w:t>
      </w:r>
    </w:p>
    <w:p>
      <w:r>
        <w:t>Văn phòng Sở - Chuyên viên - Sở Công Thương</w:t>
      </w:r>
    </w:p>
    <w:p>
      <w:r>
        <w:t>Công chức (Văn thư - Thủ quỹ)</w:t>
      </w:r>
    </w:p>
    <w:p>
      <w:r>
        <w:t>- Vào sổ lưu, phát hành và đóng dấu.</w:t>
      </w:r>
    </w:p>
    <w:p>
      <w:r>
        <w:t>- Xuất lai thu phí, lệ phí (nếu có).</w:t>
      </w:r>
    </w:p>
    <w:p>
      <w:r>
        <w:t>- Gửi kết quả đến Bộ phận Một cửa - Trung tâm Phục vụ hành chính công tỉnh.</w:t>
      </w:r>
    </w:p>
    <w:p>
      <w:r>
        <w:t>08 giờ</w:t>
      </w:r>
    </w:p>
    <w:p>
      <w:r>
        <w:t>Bước 6</w:t>
      </w:r>
    </w:p>
    <w:p>
      <w:r>
        <w:t>Bộ phận Một cửa - Trung tâm Phục vụ hành chính công tỉnh</w:t>
      </w:r>
    </w:p>
    <w:p>
      <w:r>
        <w:t>Công chức một cửa</w:t>
      </w:r>
    </w:p>
    <w:p>
      <w:r>
        <w:t>- Trả kết quả</w:t>
      </w:r>
    </w:p>
    <w:p>
      <w:r>
        <w:t>Không tính thời gian</w:t>
      </w:r>
    </w:p>
    <w:p>
      <w:r>
        <w:t>2. Tên TTHC: Giao tài sản kết cấu hạ tầng chợ do cấp huyện quản lý  (Mã TTHC: 1.012568 - Mức độ: TTHC còn lại)</w:t>
      </w:r>
    </w:p>
    <w:p>
      <w:r>
        <w:t>Tổng thời gian thực hiện TTHC: 64 ngày làm việc x 08 giờ/ngày làm việc = 512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UBND huyện, thị xã, thành phố</w:t>
      </w:r>
    </w:p>
    <w:p>
      <w:r>
        <w:t>Công chức một cửa</w:t>
      </w:r>
    </w:p>
    <w:p>
      <w:r>
        <w:t>- Tiếp nhận hồ sơ, viết phiếu tiếp nhận và hẹn trả kết quả.</w:t>
      </w:r>
    </w:p>
    <w:p>
      <w:r>
        <w:t>- Chuyển hồ sơ.</w:t>
      </w:r>
    </w:p>
    <w:p>
      <w:r>
        <w:t>08 giờ</w:t>
      </w:r>
    </w:p>
    <w:p>
      <w:r>
        <w:t>Bước 2</w:t>
      </w:r>
    </w:p>
    <w:p>
      <w:r>
        <w:t>UBND cấp huyện</w:t>
      </w:r>
    </w:p>
    <w:p>
      <w:r>
        <w:t>Chủ tịch UBND cấp huyện</w:t>
      </w:r>
    </w:p>
    <w:p>
      <w:r>
        <w:t>Phê duyệt chuyển hồ sơ cho phòng, ban chuyên môn tham mưu</w:t>
      </w:r>
    </w:p>
    <w:p>
      <w:r>
        <w:t>08 giờ</w:t>
      </w:r>
    </w:p>
    <w:p>
      <w:r>
        <w:t>Bước 3</w:t>
      </w:r>
    </w:p>
    <w:p>
      <w:r>
        <w:t>Các phòng, ban chuyên môn thuộc UBND cấp huyện</w:t>
      </w:r>
    </w:p>
    <w:p>
      <w:r>
        <w:t>Lãnh đạo và công chức các phòng, ban chuyên môn thuộc UBND cấp huyện</w:t>
      </w:r>
    </w:p>
    <w:p>
      <w:r>
        <w:t>- Xử lý, thẩm định hồ sơ.</w:t>
      </w:r>
    </w:p>
    <w:p>
      <w:r>
        <w:t>- Phối hợp lấy ý kiến đơn vị liên quan</w:t>
      </w:r>
    </w:p>
    <w:p>
      <w:r>
        <w:t>- Tổng hợp ý kiến</w:t>
      </w:r>
    </w:p>
    <w:p>
      <w:r>
        <w:t>440 giờ</w:t>
      </w:r>
    </w:p>
    <w:p>
      <w:r>
        <w:t>- Soạn dự thảo văn bản; trình lãnh đạo phòng xem xét.</w:t>
      </w:r>
    </w:p>
    <w:p>
      <w:r>
        <w:t>Bước 4</w:t>
      </w:r>
    </w:p>
    <w:p>
      <w:r>
        <w:t>Các phòng, ban chuyên môn thuộc UBND cấp huyện</w:t>
      </w:r>
    </w:p>
    <w:p>
      <w:r>
        <w:t>Lãnh đạo và công chức các phòng, ban chuyên môn thuộc UBND cấp huyện</w:t>
      </w:r>
    </w:p>
    <w:p>
      <w:r>
        <w:t>- Xem xét văn bản trả lời; trình lãnh đạo cơ quan phê duyệt.</w:t>
      </w:r>
    </w:p>
    <w:p>
      <w:r>
        <w:t>32 giờ</w:t>
      </w:r>
    </w:p>
    <w:p>
      <w:r>
        <w:t>Bước 5</w:t>
      </w:r>
    </w:p>
    <w:p>
      <w:r>
        <w:t>UBND cấp huyện</w:t>
      </w:r>
    </w:p>
    <w:p>
      <w:r>
        <w:t>Chủ tịch UBND cấp huyện</w:t>
      </w:r>
    </w:p>
    <w:p>
      <w:r>
        <w:t>- Phê duyệt thông báo kết quả</w:t>
      </w:r>
    </w:p>
    <w:p>
      <w:r>
        <w:t>16 giờ</w:t>
      </w:r>
    </w:p>
    <w:p>
      <w:r>
        <w:t>Bước 6</w:t>
      </w:r>
    </w:p>
    <w:p>
      <w:r>
        <w:t>Văn phòng HĐND &amp; UBND cấp huyện</w:t>
      </w:r>
    </w:p>
    <w:p>
      <w:r>
        <w:t>Công chức (Văn thư - Thủ quỹ)</w:t>
      </w:r>
    </w:p>
    <w:p>
      <w:r>
        <w:t>- Vào sổ lưu, phát hành và đóng dấu.</w:t>
      </w:r>
    </w:p>
    <w:p>
      <w:r>
        <w:t>- Xuất lai thu phí, lệ phí (nếu có).</w:t>
      </w:r>
    </w:p>
    <w:p>
      <w:r>
        <w:t>- Gửi kết quả đến Bộ phận Một cửa cấp huyện</w:t>
      </w:r>
    </w:p>
    <w:p>
      <w:r>
        <w:t>08 giờ</w:t>
      </w:r>
    </w:p>
    <w:p>
      <w:r>
        <w:t>Bước 7</w:t>
      </w:r>
    </w:p>
    <w:p>
      <w:r>
        <w:t>Bộ phận Một cửa cấp huyện</w:t>
      </w:r>
    </w:p>
    <w:p>
      <w:r>
        <w:t>Công chức một cửa</w:t>
      </w:r>
    </w:p>
    <w:p>
      <w:r>
        <w:t>- Trả kết quả</w:t>
      </w:r>
    </w:p>
    <w:p>
      <w:r>
        <w:t>Không tính thời gian</w:t>
      </w:r>
    </w:p>
    <w:p>
      <w:r>
        <w:t>3. Tên TTHC: Thu hồi tài sản kết cấu hạ tầng chợ  (Mã TTHC: 1.012569 - Mức độ: TTHC còn lại)</w:t>
      </w:r>
    </w:p>
    <w:p>
      <w:r>
        <w:t>3.1. Trường hợp: Thu hồi tài sản kết cấu hạ tầng chợ do cấp tỉnh quản lý</w:t>
      </w:r>
    </w:p>
    <w:p>
      <w:r>
        <w:t>Tổng thời gian thực hiện TTHC: 53 ngày làm việc x 08 giờ/ngày làm việc = 424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Phục vụ hành chính công tỉnh.</w:t>
      </w:r>
    </w:p>
    <w:p>
      <w:r>
        <w:t>Công chức một cửa</w:t>
      </w:r>
    </w:p>
    <w:p>
      <w:r>
        <w:t>- Tiếp nhận hồ sơ, viết phiếu tiếp nhận và hẹn trả kết quả.</w:t>
      </w:r>
    </w:p>
    <w:p>
      <w:r>
        <w:t>- Chuyển hồ sơ.</w:t>
      </w:r>
    </w:p>
    <w:p>
      <w:r>
        <w:t>08 giờ</w:t>
      </w:r>
    </w:p>
    <w:p>
      <w:r>
        <w:t>Bước 2</w:t>
      </w:r>
    </w:p>
    <w:p>
      <w:r>
        <w:t>Phòng Quản lý Thương mại - Sở Công Thương.</w:t>
      </w:r>
    </w:p>
    <w:p>
      <w:r>
        <w:t>Công chức nghiệp vụ</w:t>
      </w:r>
    </w:p>
    <w:p>
      <w:r>
        <w:t>- Xử lý, thẩm định hồ sơ.</w:t>
      </w:r>
    </w:p>
    <w:p>
      <w:r>
        <w:t>- Phối hợp lấy ý kiến đơn vị liên quan</w:t>
      </w:r>
    </w:p>
    <w:p>
      <w:r>
        <w:t>- Tổng hợp ý kiến</w:t>
      </w:r>
    </w:p>
    <w:p>
      <w:r>
        <w:t>352 giờ</w:t>
      </w:r>
    </w:p>
    <w:p>
      <w:r>
        <w:t>- Soạn dự thảo văn bản; trình lãnh đạo phòng xem xét.</w:t>
      </w:r>
    </w:p>
    <w:p>
      <w:r>
        <w:t>Bước 3</w:t>
      </w:r>
    </w:p>
    <w:p>
      <w:r>
        <w:t>Lãnh đạo Phòng Quản lý Thương mại- Sở Công Thương.</w:t>
      </w:r>
    </w:p>
    <w:p>
      <w:r>
        <w:t>Công chức lãnh đạo phòng</w:t>
      </w:r>
    </w:p>
    <w:p>
      <w:r>
        <w:t>- Xem xét văn bản trả lời; trình lãnh đạo cơ quan phê duyệt.</w:t>
      </w:r>
    </w:p>
    <w:p>
      <w:r>
        <w:t>32 giờ</w:t>
      </w:r>
    </w:p>
    <w:p>
      <w:r>
        <w:t>Bước 4</w:t>
      </w:r>
    </w:p>
    <w:p>
      <w:r>
        <w:t>Ban Giám đốc Sở Công Thương.</w:t>
      </w:r>
    </w:p>
    <w:p>
      <w:r>
        <w:t>Công chức lãnh đạo cơ quan</w:t>
      </w:r>
    </w:p>
    <w:p>
      <w:r>
        <w:t>- Phê duyệt thông báo kết quả</w:t>
      </w:r>
    </w:p>
    <w:p>
      <w:r>
        <w:t>24 giờ</w:t>
      </w:r>
    </w:p>
    <w:p>
      <w:r>
        <w:t>Bước 5</w:t>
      </w:r>
    </w:p>
    <w:p>
      <w:r>
        <w:t>Văn phòng Sở - Chuyên viên - Sở Công Thương.</w:t>
      </w:r>
    </w:p>
    <w:p>
      <w:r>
        <w:t>Công chức (Văn thư - Thủ quỹ)</w:t>
      </w:r>
    </w:p>
    <w:p>
      <w:r>
        <w:t>- Vào sổ lưu, phát hành và đóng dấu.</w:t>
      </w:r>
    </w:p>
    <w:p>
      <w:r>
        <w:t>- Xuất lai thu phí, lệ phí (nếu có).</w:t>
      </w:r>
    </w:p>
    <w:p>
      <w:r>
        <w:t>- Gửi kết quả đến Bộ phận Một cửa - Trung tâm Phục vụ hành chính công tỉnh.</w:t>
      </w:r>
    </w:p>
    <w:p>
      <w:r>
        <w:t>08 giờ</w:t>
      </w:r>
    </w:p>
    <w:p>
      <w:r>
        <w:t>Bước 6</w:t>
      </w:r>
    </w:p>
    <w:p>
      <w:r>
        <w:t>Bộ phận Một cửa - Trung tâm Phục vụ hành chính công tỉnh.</w:t>
      </w:r>
    </w:p>
    <w:p>
      <w:r>
        <w:t>Công chức một cửa</w:t>
      </w:r>
    </w:p>
    <w:p>
      <w:r>
        <w:t>- Trả kết quả</w:t>
      </w:r>
    </w:p>
    <w:p>
      <w:r>
        <w:t>Không tính thời gian</w:t>
      </w:r>
    </w:p>
    <w:p>
      <w:r>
        <w:t>3.2. Trường hợp: Thu hồi tài sản kết cấu hạ tầng chợ do cấp huyện quản lý</w:t>
      </w:r>
    </w:p>
    <w:p>
      <w:r>
        <w:t>Tổng thời gian thực hiện TTHC: 53 ngày làm việc x 08 giờ/ngày làm việc = 424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cấp huyện</w:t>
      </w:r>
    </w:p>
    <w:p>
      <w:r>
        <w:t>Công chức một cửa</w:t>
      </w:r>
    </w:p>
    <w:p>
      <w:r>
        <w:t>- Tiếp nhận hồ sơ, viết phiếu tiếp nhận và hẹn trả kết quả.</w:t>
      </w:r>
    </w:p>
    <w:p>
      <w:r>
        <w:t>- Chuyển hồ sơ.</w:t>
      </w:r>
    </w:p>
    <w:p>
      <w:r>
        <w:t>08 giờ</w:t>
      </w:r>
    </w:p>
    <w:p>
      <w:r>
        <w:t>Bước 2</w:t>
      </w:r>
    </w:p>
    <w:p>
      <w:r>
        <w:t>UBND cấp huyện</w:t>
      </w:r>
    </w:p>
    <w:p>
      <w:r>
        <w:t>Chủ tịch UBND cấp huyện</w:t>
      </w:r>
    </w:p>
    <w:p>
      <w:r>
        <w:t>Phê duyệt chuyển hồ sơ cho phòng, ban chuyên môn tham mưu</w:t>
      </w:r>
    </w:p>
    <w:p>
      <w:r>
        <w:t>08 giờ</w:t>
      </w:r>
    </w:p>
    <w:p>
      <w:r>
        <w:t>Bước 3</w:t>
      </w:r>
    </w:p>
    <w:p>
      <w:r>
        <w:t>Các phòng, ban chuyên môn thuộc UBND cấp huyện</w:t>
      </w:r>
    </w:p>
    <w:p>
      <w:r>
        <w:t>Lãnh đạo và công chức các phòng, ban chuyên môn thuộc UBND cấp huyện</w:t>
      </w:r>
    </w:p>
    <w:p>
      <w:r>
        <w:t>- Xử lý, thẩm định hồ sơ.</w:t>
      </w:r>
    </w:p>
    <w:p>
      <w:r>
        <w:t>- Phối hợp lấy ý kiến đơn vị liên quan</w:t>
      </w:r>
    </w:p>
    <w:p>
      <w:r>
        <w:t>- Tổng hợp ý kiến</w:t>
      </w:r>
    </w:p>
    <w:p>
      <w:r>
        <w:t>342 giờ</w:t>
      </w:r>
    </w:p>
    <w:p>
      <w:r>
        <w:t>- Soạn dự thảo văn bản; trình lãnh đạo phòng xem xét.</w:t>
      </w:r>
    </w:p>
    <w:p>
      <w:r>
        <w:t>Bước 4</w:t>
      </w:r>
    </w:p>
    <w:p>
      <w:r>
        <w:t>Các phòng, ban chuyên môn thuộc UBND cấp huyện</w:t>
      </w:r>
    </w:p>
    <w:p>
      <w:r>
        <w:t>Lãnh đạo và công chức các phòng, ban chuyên môn thuộc UBND cấp huyện</w:t>
      </w:r>
    </w:p>
    <w:p>
      <w:r>
        <w:t>- Xem xét văn bản trả lời; trình lãnh đạo cơ quan phê duyệt.</w:t>
      </w:r>
    </w:p>
    <w:p>
      <w:r>
        <w:t>32 giờ</w:t>
      </w:r>
    </w:p>
    <w:p>
      <w:r>
        <w:t>Bước 5</w:t>
      </w:r>
    </w:p>
    <w:p>
      <w:r>
        <w:t>UBND cấp huyện</w:t>
      </w:r>
    </w:p>
    <w:p>
      <w:r>
        <w:t>Chủ tịch UBND cấp huyện</w:t>
      </w:r>
    </w:p>
    <w:p>
      <w:r>
        <w:t>- Phê duyệt thông báo kết quả</w:t>
      </w:r>
    </w:p>
    <w:p>
      <w:r>
        <w:t>16 giờ</w:t>
      </w:r>
    </w:p>
    <w:p>
      <w:r>
        <w:t>Bước 6</w:t>
      </w:r>
    </w:p>
    <w:p>
      <w:r>
        <w:t>Văn phòng HĐND &amp; UBND cấp huyện</w:t>
      </w:r>
    </w:p>
    <w:p>
      <w:r>
        <w:t>Công chức (Văn thư - Thủ quỹ)</w:t>
      </w:r>
    </w:p>
    <w:p>
      <w:r>
        <w:t>- Vào sổ lưu, phát hành và đóng dấu.</w:t>
      </w:r>
    </w:p>
    <w:p>
      <w:r>
        <w:t>- Xuất lai thu phí, lệ phí (nếu có).</w:t>
      </w:r>
    </w:p>
    <w:p>
      <w:r>
        <w:t>- Gửi kết quả đến Bộ phận Một cửa - Trung tâm Phục vụ hành chính công tỉnh.</w:t>
      </w:r>
    </w:p>
    <w:p>
      <w:r>
        <w:t>08 giờ</w:t>
      </w:r>
    </w:p>
    <w:p>
      <w:r>
        <w:t>Bước 7</w:t>
      </w:r>
    </w:p>
    <w:p>
      <w:r>
        <w:t>Bộ phận Một cửa - UBND cấp huyện</w:t>
      </w:r>
    </w:p>
    <w:p>
      <w:r>
        <w:t>Công chức một cửa</w:t>
      </w:r>
    </w:p>
    <w:p>
      <w:r>
        <w:t>- Trả kết quả</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