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1421/QĐ-UBND năm 2024 phê duyệt các quy trình nội bộ giải quyết thủ tục hành chính lĩnh vực Lao động - Thương binh và Xã hội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1421/QĐ-UBND</w:t>
      </w:r>
    </w:p>
    <w:p>
      <w:r>
        <w:t>Hà Nội, ngày 14 tháng 3 năm 2024</w:t>
      </w:r>
    </w:p>
    <w:p>
      <w:r>
        <w:t>QUYẾT ĐỊNH</w:t>
      </w:r>
    </w:p>
    <w:p>
      <w:r>
        <w:t>VỀ VIỆC PHÊ DUYỆT CÁC QUY TRÌNH NỘI BỘ GIẢI QUYẾT THỦ TỤC HÀNH CHÍNH LĨNH VỰC LAO ĐỘNG - THƯƠNG BINH VÀ XÃ HỘI THUỘC PHẠM VI CHỨC NĂNG QUẢN LÝ NHÀ NƯỚC CỦA SỞ LAO ĐỘNG - 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1290/QĐ-LĐTBXH ngày 31/8/2023 của Bộ trưởng Bộ Lao động-Thương binh và Xã hội về việc công bố thủ tục hành chính nội bộ trong hệ thống hành chính nhà nước thuộc phạm vi chức năng quản lý nhà nước của Bộ Lao động-Thương binh và Xã hội.</w:t>
      </w:r>
    </w:p>
    <w:p>
      <w:r>
        <w:t>Căn cứ Quyết định số 208/QĐ-LĐTBXH ngày 29/02/2024 của Bộ trưởng Bộ Lao động-Thương binh và Xã hội về việc công bố thủ tục hành chính được sửa đổi, bổ sung, bị bãi bỏ lĩnh vực Bảo trợ xã hội thuộc phạm vi chức năng quản lý nhà nước của Bộ Lao động-Thương binh và Xã hội.</w:t>
      </w:r>
    </w:p>
    <w:p>
      <w:r>
        <w:t>Theo đề nghị của Giám đốc Sở Lao động - Thương binh và Xã hội tại Tờ trình số 821/TTr-SLĐTBXH ngày 11/3/2024.</w:t>
      </w:r>
    </w:p>
    <w:p>
      <w:r>
        <w:t>QUYẾT ĐỊNH:</w:t>
      </w:r>
    </w:p>
    <w:p>
      <w:r>
        <w:t>Điều 1.  Phê duyệt kèm theo Quyết định này 02 quy trình nội bộ giải quyết thủ tục hành chính lĩnh vực Lao động-Thương binh và Xã hội thuộc thẩm quyền giải quyết của UBND cấp xã trên địa bàn thành phố Hà Nội.</w:t>
      </w:r>
    </w:p>
    <w:p>
      <w:r>
        <w:t>Bãi bỏ 05 quy trình nội bộ giải quyết thủ tục hành chính lĩnh vực Lao động - Thương binh và Xã hội thuộc phạm vi chức năng quản lý nhà nước của Sở Lao động-Thương binh và Xã hội thành phố Hà Nội, trong đó: 03 quy trình nội bộ giải quyết thủ tục hành chính thuộc thẩm quyền giải quyết của Sở Lao động - Thương binh và Xã hội thành phố Hà Nội; 02 quy trình nội bộ giải quyết thủ tục hành chính thuộc thẩm quyền của giải quyết của UBND cấp xã trên địa bàn thành phố Hà Nội.</w:t>
      </w:r>
    </w:p>
    <w:p>
      <w:r>
        <w:t>(Chi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Các quy trình nội bộ giải quyết thủ tục hành chính sau đây hết hiệu lực:</w:t>
      </w:r>
    </w:p>
    <w:p>
      <w:r>
        <w:t>Số 84 (mã QT-08/BTXH), số 87 (mã QT-11/BTXH) Phần 7 lĩnh vực Bảo trợ xã hội; số 92 (mã QT-01/TCCB) Phần 9 lĩnh vực Tổ chức cán bộ tại Phụ lục I, II; Số 06 (mã QT-04/BTXH), số 07 (mã QT-05/BTXH) Phần 2 lĩnh vực Bảo trợ xã hội- Giảm nghèo tại Phụ lục V, VI ban hành kèm theo Quyết định số 4396/QĐ- UBND ngày 19/8/2019 của Chủ tịch Ủy ban nhân dân Thành phố.</w:t>
      </w:r>
    </w:p>
    <w:p>
      <w:r>
        <w:t>Điều 4.  Chánh Văn phòng Ủy ban nhân dân Thành phố, Giám đốc các Sở, Thủ trưởng các Ban, ngành thuộc thành phố; Giám đốc các Trung tâm Bảo trợ xã hội trực thuộc Sở Lao động-Thương binh và Xã hội Hà Nội;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TTĐT;</w:t>
      </w:r>
    </w:p>
    <w:p>
      <w:r>
        <w:t>- Trung tâm báo chí thủ đô Hà Nội;</w:t>
      </w:r>
    </w:p>
    <w:p>
      <w:r>
        <w:t>- Lưu: VT, KSTTHC(Quyên).</w:t>
      </w:r>
    </w:p>
    <w:p>
      <w:r>
        <w:t>KT. CHỦ TỊCH</w:t>
      </w:r>
    </w:p>
    <w:p>
      <w:r>
        <w:t>PHÓ CHỦ TỊCH</w:t>
      </w:r>
    </w:p>
    <w:p>
      <w:r>
        <w:t>Lê Hồng Sơn</w:t>
      </w:r>
    </w:p>
    <w:p>
      <w:r>
        <w:t>PHỤ LỤC 1</w:t>
      </w:r>
    </w:p>
    <w:p>
      <w:r>
        <w:t>DANH MỤC QUY TRÌNH NỘI BỘ TRONG GIẢI QUYẾT THỦ TỤC HÀNH CHÍNH LĨNH VỰC LAO ĐỘNG - THƯƠNG BINH VÀ XÃ HỘI THUỘC THẨM QUYỀN GIẢI QUYẾT CỦA ỦY BAN NHÂN DÂN CẤP XÃ TRÊN ĐỊA BÀN THÀNH PHỐ HÀ NỘI</w:t>
      </w:r>
    </w:p>
    <w:p>
      <w:r>
        <w:t>(Kèm theo Quyết định số 1421/QĐ-UBND ngày 14 tháng 03 năm 2024 của Chủ tịch UBND thành phố Hà Nội)</w:t>
      </w:r>
    </w:p>
    <w:p>
      <w:r>
        <w:t>STT</w:t>
      </w:r>
    </w:p>
    <w:p>
      <w:r>
        <w:t>Tên quy trình nội bộ</w:t>
      </w:r>
    </w:p>
    <w:p>
      <w:r>
        <w:t>Ký hiệu</w:t>
      </w:r>
    </w:p>
    <w:p>
      <w:r>
        <w:t>Lĩnh vực Bảo trợ xã hội</w:t>
      </w:r>
    </w:p>
    <w:p>
      <w:r>
        <w:t>1</w:t>
      </w:r>
    </w:p>
    <w:p>
      <w:r>
        <w:t>Xác định, xác định lại mức độ khuyết tật và cấp Giấy xác nhận khuyết tật</w:t>
      </w:r>
    </w:p>
    <w:p>
      <w:r>
        <w:t>QT-01</w:t>
      </w:r>
    </w:p>
    <w:p>
      <w:r>
        <w:t>2</w:t>
      </w:r>
    </w:p>
    <w:p>
      <w:r>
        <w:t>Cấp đổi, cấp lại Giấy xác nhận khuyết tật</w:t>
      </w:r>
    </w:p>
    <w:p>
      <w:r>
        <w:t>QT-02</w:t>
      </w:r>
    </w:p>
    <w:p>
      <w:r>
        <w:t>PHỤ LỤC 2</w:t>
      </w:r>
    </w:p>
    <w:p>
      <w:r>
        <w:t>NỘI DUNG QUY TRÌNH NỘI BỘ TRONG GIẢI QUYẾT THỦ TỤC HÀNH CHÍNH LĨNH VỰC LAO ĐỘNG-THƯƠNG BINH VÀ XÃ HỘI THUỘC THẨM QUYỀN GIẢI QUYẾT CỦA ỦY BAN NHÂN DÂN CẤP XÃ TRÊN ĐỊA BÀN THÀNH PHỐ HÀ NỘI</w:t>
      </w:r>
    </w:p>
    <w:p>
      <w:r>
        <w:t>(Kèm theo Quyết định số 1421/QĐ-UBND ngày 14 tháng 03 năm 2024 của Chủ tịch UBND thành phố Hà Nội)</w:t>
      </w:r>
    </w:p>
    <w:p>
      <w:r>
        <w:t>1. Quy trình Xác định, xác định lại mức độ khuyết tật và cấp Giấy xác nhận khuyết tật (QT-01)</w:t>
      </w:r>
    </w:p>
    <w:p>
      <w:r>
        <w:t>1</w:t>
      </w:r>
    </w:p>
    <w:p>
      <w:r>
        <w:t>Mục đích</w:t>
      </w:r>
    </w:p>
    <w:p>
      <w:r>
        <w:t>Quy định trình tự, trách nhiệm và phương pháp tiếp nhận, xử lý hồ sơ liên quan việc Xác định, xác định lại mức độ khuyết tật và cấp Giấy xác nhận khuyết tật.</w:t>
      </w:r>
    </w:p>
    <w:p>
      <w:r>
        <w:t>2</w:t>
      </w:r>
    </w:p>
    <w:p>
      <w:r>
        <w:t>Phạm vi</w:t>
      </w:r>
    </w:p>
    <w:p>
      <w:r>
        <w:t>Áp dụng đối với tổ chức, cá nhân có nhu cầu thực hiện thủ tục Xác định, xác định lại mức độ khuyết tật và cấp Giấy xác nhận khuyết tật.</w:t>
      </w:r>
    </w:p>
    <w:p>
      <w:r>
        <w:t>Cán bộ, công chức thuộc bộ phận chuyên môn, bộ phận TN&amp;TKQ giải quyết TTHC và các bộ phận có liên quan thuộc UBND cấp xã chịu trách nhiệm thực hiện và kiểm soát quy trình này.</w:t>
      </w:r>
    </w:p>
    <w:p>
      <w:r>
        <w:t>3</w:t>
      </w:r>
    </w:p>
    <w:p>
      <w:r>
        <w:t>Nội dung quy trình</w:t>
      </w:r>
    </w:p>
    <w:p>
      <w:r>
        <w:t>3.1</w:t>
      </w:r>
    </w:p>
    <w:p>
      <w:r>
        <w:t>Cơ sở pháp lý</w:t>
      </w:r>
    </w:p>
    <w:p>
      <w:r>
        <w:t>- Luật người khuyết tật ngày 17 tháng 6 năm 2010;</w:t>
      </w:r>
    </w:p>
    <w:p>
      <w:r>
        <w:t>- Nghị định số 28/2012/NĐ-CP ngày 10 tháng 4 năm 2012 của Chính phủ Quy định chi tiết và hướng dẫn thi hành một số điều của Luật người khuyết tật;</w:t>
      </w:r>
    </w:p>
    <w:p>
      <w:r>
        <w:t>- Thông tư số 01/2019/TT-BLĐTBXH ngày 02 tháng 01 năm 2019 của Bộ Lao động - Thương binh và Xã hội quy định về việc xác định mức độ khuyết tật do Hội đồng xác định mức độ khuyết tật thực hiện;</w:t>
      </w:r>
    </w:p>
    <w:p>
      <w:r>
        <w:t>- Thông tư số 08/2023/TT-BLĐTBXH ngày 29 tháng 8 năm 2023 của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
        <w:t>- Quyết định 208/QĐ-LĐTBXH ngày 29/02/2024 của Bộ trưởng Bộ Lao động - Thương binh và Xã hội.</w:t>
      </w:r>
    </w:p>
    <w:p>
      <w:r>
        <w:t>3.2</w:t>
      </w:r>
    </w:p>
    <w:p>
      <w:r>
        <w:t>Thành phần hồ sơ</w:t>
      </w:r>
    </w:p>
    <w:p>
      <w:r>
        <w:t>Bản chính</w:t>
      </w:r>
    </w:p>
    <w:p>
      <w:r>
        <w:t>Bản sao</w:t>
      </w:r>
    </w:p>
    <w:p>
      <w:r>
        <w:t>3.2.1</w:t>
      </w:r>
    </w:p>
    <w:p>
      <w:r>
        <w:t>Đối với trường hợp xác định khuyết tật:</w:t>
      </w:r>
    </w:p>
    <w:p>
      <w:r>
        <w:t>-</w:t>
      </w:r>
    </w:p>
    <w:p>
      <w:r>
        <w:t>+ Đơn đề nghị theo Mẫu số 01 ban hành kèm Thông tư số 01/2019/TT-BLĐTBXH (được sửa đổi, bổ sung tại Thông tư số 08/2023/TT-BLĐTBXH).</w:t>
      </w:r>
    </w:p>
    <w:p>
      <w:r>
        <w:t>X</w:t>
      </w:r>
    </w:p>
    <w:p>
      <w:r>
        <w:t>-</w:t>
      </w:r>
    </w:p>
    <w:p>
      <w:r>
        <w:t>+ Bản sao các giấy tờ liên quan đến khuyết tật (nếu có) như: bệnh án, giấy tờ khám, điều trị, phẫu thuật hoặc các giấy tờ liên quan khác.</w:t>
      </w:r>
    </w:p>
    <w:p>
      <w:r>
        <w:t>X</w:t>
      </w:r>
    </w:p>
    <w:p>
      <w:r>
        <w:t>-</w:t>
      </w:r>
    </w:p>
    <w:p>
      <w:r>
        <w:t>+ Bản sao kết luận của Hội đồng Giám định y khoa về khả năng tự phục vụ, mức độ suy giảm khả năng lao động đối với trường hợp người khuyết tật đã có kết luận của Hội đồng Giám định y khoa trước ngày 01/6/2012.</w:t>
      </w:r>
    </w:p>
    <w:p>
      <w:r>
        <w:t>X</w:t>
      </w:r>
    </w:p>
    <w:p>
      <w:r>
        <w:t>3.2.2</w:t>
      </w:r>
    </w:p>
    <w:p>
      <w:r>
        <w:t>Đối với trường hợp xác định lại khuyết tật:</w:t>
      </w:r>
    </w:p>
    <w:p>
      <w:r>
        <w:t>-</w:t>
      </w:r>
    </w:p>
    <w:p>
      <w:r>
        <w:t>+ Đơn đề nghị theo Mẫu số 01 ban hành kèm Thông tư số 01/2019/TT-BLĐTBXH (được sửa đổi, bổ sung tại Thông tư số 08/2023/TT-BLĐTBXH).</w:t>
      </w:r>
    </w:p>
    <w:p>
      <w:r>
        <w:t>X</w:t>
      </w:r>
    </w:p>
    <w:p>
      <w:r>
        <w:t>+ Bản sao các giấy tờ liên quan đến khuyết tật (nếu có) như: bệnh án, giấy tờ khám, điều trị, phẫu thuật, Giấy xác nhận khuyết tật cũ hoặc các giấy tờ liên quan khác.</w:t>
      </w:r>
    </w:p>
    <w:p>
      <w:r>
        <w:t>X</w:t>
      </w:r>
    </w:p>
    <w:p>
      <w:r>
        <w:t>3.3</w:t>
      </w:r>
    </w:p>
    <w:p>
      <w:r>
        <w:t>Số lượng hồ sơ</w:t>
      </w:r>
    </w:p>
    <w:p>
      <w:r>
        <w:t>01 bộ</w:t>
      </w:r>
    </w:p>
    <w:p>
      <w:r>
        <w:t>3.4</w:t>
      </w:r>
    </w:p>
    <w:p>
      <w:r>
        <w:t>Thời gian xử lý</w:t>
      </w:r>
    </w:p>
    <w:p>
      <w:r>
        <w:t>Trong vòng 25 ngày làm việc, kể từ ngày nhận đủ hồ sơ hợp lệ</w:t>
      </w:r>
    </w:p>
    <w:p>
      <w:r>
        <w:t>3.5</w:t>
      </w:r>
    </w:p>
    <w:p>
      <w:r>
        <w:t>Nơi tiếp nhận và trả kết quả</w:t>
      </w:r>
    </w:p>
    <w:p>
      <w:r>
        <w:t>Bộ phận tiếp nhận và trả kết quả giải quyết TTHC UBND xã  nơi cư trú.</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dichvucong.hanoi.gov.vn   tải và khai báo cáo nội dung và làm theo hướng dẫn.</w:t>
      </w:r>
    </w:p>
    <w:p>
      <w:r>
        <w:t>Sau khi điền đầy đủ thông tin yêu cầu, người yêu cầu tích vào dấu cam kết và điền mã xác nhận và gửi hồ sơ, công dân xác nhận mã để gửi thông tin yêu cầu lên hệ thống.</w:t>
      </w:r>
    </w:p>
    <w:p>
      <w:r>
        <w:t>Kiểm tra, hướng dẫn và tiếp nhận hồ sơ của cá nhân, tổ chức và chuyển đến bộ phận chuyên môn xử lý hồ sơ</w:t>
      </w:r>
    </w:p>
    <w:p>
      <w:r>
        <w:t>Đối với hồ sơ công dân nộp trực tiếp, công chức bộ phận một cửa hướng dẫn và tiếp nhận hồ sơ, ghi giấy tiếp nhận hồ sơ và hẹn trả kết quả trao cho công dân và bàn giao hồ sơ về phòng chuyên môn thực hiện thẩm định.</w:t>
      </w:r>
    </w:p>
    <w:p>
      <w:r>
        <w:t>Cán bộ tiếp nhận hồ sơ bộ phận TN&amp;TKQ</w:t>
      </w:r>
    </w:p>
    <w:p>
      <w:r>
        <w:t>½ ngày làm việc</w:t>
      </w:r>
    </w:p>
    <w:p>
      <w:r>
        <w:t>Giấy tiếp nhận hồ sơ và hẹn trả kết quả</w:t>
      </w:r>
    </w:p>
    <w:p>
      <w:r>
        <w:t>B2</w:t>
      </w:r>
    </w:p>
    <w:p>
      <w:r>
        <w:t>- Công chức cấp xã xem xét, thẩm định, xử lý hồ sơ trình Chủ tịch hội đồng xác định mức độ khuyết tật chỉ đạo:</w:t>
      </w:r>
    </w:p>
    <w:p>
      <w:r>
        <w:t>Công chức UBND cấp xã</w:t>
      </w:r>
    </w:p>
    <w:p>
      <w:r>
        <w:t>18</w:t>
      </w:r>
    </w:p>
    <w:p>
      <w:r>
        <w:t>- Tích chuyển trên hệ thống phần mềm trực tuyến hoặc trực tiếp</w:t>
      </w:r>
    </w:p>
    <w:p>
      <w:r>
        <w:t>- Phiếu yêu cầu bổ sung, hoàn thiện hồ sơ - mẫu số 02/TT01/2018/VPCP</w:t>
      </w:r>
    </w:p>
    <w:p>
      <w:r>
        <w:t>- Thông báo hồ sơ không đủ điều kiện giải quyết/thông báo trả lại hồ sơ</w:t>
      </w:r>
    </w:p>
    <w:p>
      <w:r>
        <w:t>+ Gửi văn bản tham khảo ý kiến cơ sở giáo dục về tình trạng khó khăn trong học tập của người đề nghị xác định khuyết tật đang đi học. (mẫu số 4 thông tư số 01/2019/TT-BLĐTBXH)</w:t>
      </w:r>
    </w:p>
    <w:p>
      <w:r>
        <w:t>+ Triệu tập các thành viên, gửi thông báo và thời gian, địa điểm xác định mức độ khuyết tật cho người khuyết tật hoặc người đại diện cho người khuyết tật.</w:t>
      </w:r>
    </w:p>
    <w:p>
      <w:r>
        <w:t>+ Tổ chức đánh giá dạng khuyết tật và mức độ khuyết tật đối với người khuyết tật theo phương pháp quy định tại Điều 3 và theo các mẫu số 02 hoặc mẫu số 03 của Thông tư số 01/2019/TT-BLĐTBXH (được sửa đổi, bổ sung tại Thông tư số 08/2023/TT-BLĐTBXH).</w:t>
      </w:r>
    </w:p>
    <w:p>
      <w:r>
        <w:t>Việc thực hiện xác định mức độ khuyết tật được tiến hành tại Ủy ban nhân dân cấp xã hoặc Trạm y tế. Trường hợp người khuyết tật không thể đến được địa điểm quy định trên đây thì Hội đồng tiến hành quan sát và phỏng vấn người khuyết tật tại nơi cư trú của người khuyết tật.</w:t>
      </w:r>
    </w:p>
    <w:p>
      <w:r>
        <w:t>-Trường hợp hồ sơ cần bổ sung, không đủ điều kiện giải quyết phải có văn bản thông báo cụ thể.</w:t>
      </w:r>
    </w:p>
    <w:p>
      <w:r>
        <w:t>Chủ tịch UBND cấp xã</w:t>
      </w:r>
    </w:p>
    <w:p>
      <w:r>
        <w:t>ngày làm việc</w:t>
      </w:r>
    </w:p>
    <w:p>
      <w:r>
        <w:t>B3</w:t>
      </w:r>
    </w:p>
    <w:p>
      <w:r>
        <w:t>Lập hồ sơ, biên bản kết luận dạng khuyết tật và mức độ khuyết tật của người được đánh giá theo Mẫu số 05 ban hành kèm Thông tư số 01/2019/TT-BLĐTBXH (được sửa đổi, bổ sung tại Thông tư số 08/2023/TT-BLĐTBXH).</w:t>
      </w:r>
    </w:p>
    <w:p>
      <w:r>
        <w:t>Công chức UBND cấp xã</w:t>
      </w:r>
    </w:p>
    <w:p>
      <w:r>
        <w:t>01 ngày làm việc</w:t>
      </w:r>
    </w:p>
    <w:p>
      <w:r>
        <w:t>Phiếu trình giải quyết TTHC</w:t>
      </w:r>
    </w:p>
    <w:p>
      <w:r>
        <w:t>B4</w:t>
      </w:r>
    </w:p>
    <w:p>
      <w:r>
        <w:t>Niêm yết, thông báo công khai kết luận của Hội đồng tại trụ sở Ủy ban nhân dân cấp xã và cấp Giấy xác nhận khuyết tật theo mẫu số 06 ban hành kèm Thông tư số 01/2019/TT-BLĐTBXH (được sửa đổi, bổ sung tại Thông tư số 08/2023/TT- BLĐTBXH).</w:t>
      </w:r>
    </w:p>
    <w:p>
      <w:r>
        <w:t>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w:t>
      </w:r>
    </w:p>
    <w:p>
      <w:r>
        <w:t>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 theo mẫu số 06 ban hành kèm Thông tư số 01/2019/TT-BLĐTBXH (được sửa đổi, bổ sung tại Thông tư số 08/2023/TT- BLĐTBXH).</w:t>
      </w:r>
    </w:p>
    <w:p>
      <w:r>
        <w:t>Chủ tịch UBND cấp xã</w:t>
      </w:r>
    </w:p>
    <w:p>
      <w:r>
        <w:t>05 ngày làm việc</w:t>
      </w:r>
    </w:p>
    <w:p>
      <w:r>
        <w:t>Giấy xác nhận MĐKT</w:t>
      </w:r>
    </w:p>
    <w:p>
      <w:r>
        <w:t>B5</w:t>
      </w:r>
    </w:p>
    <w:p>
      <w:r>
        <w:t>Công chức UBND cấp xã vào số văn bản, lưu trữ hồ sơ, chuyển hồ sơ, kết quả qua Bộ phận một cửa.</w:t>
      </w:r>
    </w:p>
    <w:p>
      <w:r>
        <w:t>Công chức UBND cấp xã</w:t>
      </w:r>
    </w:p>
    <w:p>
      <w:r>
        <w:t>½ ngày làm việc</w:t>
      </w:r>
    </w:p>
    <w:p>
      <w:r>
        <w:t>Sổ theo dõi hồ sơ – mẫu số 06/TT01/2018/TT-VPCP</w:t>
      </w:r>
    </w:p>
    <w:p>
      <w:r>
        <w:t>B6</w:t>
      </w:r>
    </w:p>
    <w:p>
      <w:r>
        <w:t>Trả kết quả cho cá nhân, tổ chức</w:t>
      </w:r>
    </w:p>
    <w:p>
      <w:r>
        <w:t>Bộ Tiếp nhận và trả kết quả UBND cấp xã</w:t>
      </w:r>
    </w:p>
    <w:p>
      <w:r>
        <w:t>Theo giấy hẹn</w:t>
      </w:r>
    </w:p>
    <w:p>
      <w:r>
        <w:t>4</w:t>
      </w:r>
    </w:p>
    <w:p>
      <w:r>
        <w:t>Biểu mẫu</w:t>
      </w:r>
    </w:p>
    <w:p>
      <w:r>
        <w:t>- Hệ thống biểu mẫu theo cơ chế một cửa, một cửa liên thông được ban hành kèm theo thông tư 01/2018/TT-VPCP ngày 23/11/2018 ;</w:t>
      </w:r>
    </w:p>
    <w:p>
      <w:r>
        <w:t>- Đơn đề nghị xác định, xác định lại mức độ khuyết tật và cấp, cấp đổi, cấp lại Giấy xác nhận khuyết tật theo Mẫu số 01 ban hành kèm theo Thông tư số 01/2019/TT-BLĐTBXH (được sửa đổi, bổ sung tại Thông tư số 08/2023/TT-BLĐTBXH).</w:t>
      </w:r>
    </w:p>
    <w:p>
      <w:r>
        <w:t>Mẫu số 01</w:t>
      </w:r>
    </w:p>
    <w:p>
      <w:r>
        <w:t>(Ban hành kèm theo Thông tư số 01/2019/TT-BLĐTBXH ngày 02 tháng 01 năm 2019 và được sửa đổi, bổ sung theo quy định tại Thông tư số 08/2023/TT-BLĐTBXH ngày 29 tháng 8 năm 2023 của Bộ Lao động - Thương binh và Xã hội)</w:t>
      </w:r>
    </w:p>
    <w:p>
      <w:r>
        <w:t>CỘNG HÒA XÃ HỘI CHỦ NGHĨA VIỆT NAM</w:t>
      </w:r>
    </w:p>
    <w:p>
      <w:r>
        <w:t>Độc lập - Tự do - Hạnh phúc</w:t>
      </w:r>
    </w:p>
    <w:p>
      <w:r>
        <w:t>---------------</w:t>
      </w:r>
    </w:p>
    <w:p>
      <w:r>
        <w:t>ĐƠN ĐỀ NGHỊ XÁC ĐỊNH, XÁC ĐỊNH LẠI MỨC ĐỘ KHUYẾT TẬT VÀ CẤP, CẤP ĐỔI, CẤP LẠI GIẤY XÁC NHẬN KHUYẾT TẬT</w:t>
      </w:r>
    </w:p>
    <w:p>
      <w:r>
        <w:t>Kính gửi:</w:t>
      </w:r>
    </w:p>
    <w:p>
      <w:r>
        <w:t>Chủ tịch Ủy ban nhân dân xã (phường, thị trấn) …....................</w:t>
      </w:r>
    </w:p>
    <w:p>
      <w:r>
        <w:t>Huyện (quận, thị xã, thành phố) ………………………………</w:t>
      </w:r>
    </w:p>
    <w:p>
      <w:r>
        <w:t>Tỉnh, thành phố…………………………………………………</w:t>
      </w:r>
    </w:p>
    <w:p>
      <w:r>
        <w:t>Sau khi tìm hiểu quy định về xác định mức độ khuyết tật, tôi đề nghị:</w:t>
      </w:r>
    </w:p>
    <w:p>
      <w:r>
        <w:t>□ Xác định mức độ khuyết tật và cấp Giấy xác nhận khuyết tật</w:t>
      </w:r>
    </w:p>
    <w:p>
      <w:r>
        <w:t>□ Xác định lại mức độ khuyết tật và cấp Giấy xác nhận khuyết tật</w:t>
      </w:r>
    </w:p>
    <w:p>
      <w:r>
        <w:t>□ Cấp lại Giấy xác nhận khuyết tật</w:t>
      </w:r>
    </w:p>
    <w:p>
      <w:r>
        <w:t>□ Cấp đổi Giấy xác nhận khuyết tật</w:t>
      </w:r>
    </w:p>
    <w:p>
      <w:r>
        <w:t>(Trường hợp cấp đổi Giấy xác nhận khuyết tật thì không phải kê khai thông tin tại Mục III dưới đây).</w:t>
      </w:r>
    </w:p>
    <w:p>
      <w:r>
        <w:t>Cụ thể:</w:t>
      </w:r>
    </w:p>
    <w:p>
      <w:r>
        <w:t>I. Thông tin người được xác định mức độ khuyết tật</w:t>
      </w:r>
    </w:p>
    <w:p>
      <w:r>
        <w:t>- Họ và tên:........................................................................................................................</w:t>
      </w:r>
    </w:p>
    <w:p>
      <w:r>
        <w:t>- Sinh ngày…….. tháng……….. năm …….. Giới tính:...................................................</w:t>
      </w:r>
    </w:p>
    <w:p>
      <w:r>
        <w:t>- Số CMND hoặc căn cước công dân:...............................................................................</w:t>
      </w:r>
    </w:p>
    <w:p>
      <w:r>
        <w:t>- Nơi ở hiện nay: ………… …………………………………………………………….</w:t>
      </w:r>
    </w:p>
    <w:p>
      <w:r>
        <w:t>II. Thông tin người đại diện hợp pháp (nếu có)</w:t>
      </w:r>
    </w:p>
    <w:p>
      <w:r>
        <w:t>- Họ và tên:.......................................................................................................................</w:t>
      </w:r>
    </w:p>
    <w:p>
      <w:r>
        <w:t>- Mối quan hệ với người được xác định khuyết tật:.........................................................</w:t>
      </w:r>
    </w:p>
    <w:p>
      <w:r>
        <w:t>- Số CMND hoặc căn cước công dân:..............................................................................</w:t>
      </w:r>
    </w:p>
    <w:p>
      <w:r>
        <w:t>- Nơi ở hiện nay: ………… …………………………………………………………….</w:t>
      </w:r>
    </w:p>
    <w:p>
      <w:r>
        <w:t>- Số điện thoại:..................................................................................................................</w:t>
      </w:r>
    </w:p>
    <w:p>
      <w:r>
        <w:t>III. Thông tin về tình trạng khuyết tật</w:t>
      </w:r>
    </w:p>
    <w:p>
      <w:r>
        <w:t>1. Thông tin về dạng khuyết tật   (Đánh dấu x vào ô tương ứng)</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lưng, cổ; gù cột sống lưng hoặc dị dạng, biến dạng khác trên cơ thể ở đầu, cổ, lưng, tay, chân</w:t>
      </w:r>
    </w:p>
    <w:p>
      <w:r>
        <w:t>1.6</w:t>
      </w:r>
    </w:p>
    <w:p>
      <w:r>
        <w:t>Có kết luận của cơ sở y tế cấp tỉnh trở lên về suy giảm chức năng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 hoặc không phân biệt được các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ngồi một mình, chơi một mình, không bao giờ nói chuyện hoặc quan tâm tới bất kỳ ai</w:t>
      </w:r>
    </w:p>
    <w:p>
      <w:r>
        <w:t>4.2</w:t>
      </w:r>
    </w:p>
    <w:p>
      <w:r>
        <w:t>Có những hành vi bất thường như kích động, cáu giận hoặc sợ hãi vô cớ gây ảnh hưởng đến sức khỏe, sự an toàn của bản thân và người khác</w:t>
      </w:r>
    </w:p>
    <w:p>
      <w:r>
        <w:t>4.3</w:t>
      </w:r>
    </w:p>
    <w:p>
      <w:r>
        <w:t>Bất ngờ dừng mọi hoạt động, mắt mở trừng trừng không chớp, co giật chân tay, môi, mặt hoặc bất thình lình ngã xuống, co giật, sùi bọt mép, gọi hỏi không biết</w:t>
      </w:r>
    </w:p>
    <w:p>
      <w:r>
        <w:t>4.4</w:t>
      </w:r>
    </w:p>
    <w:p>
      <w:r>
        <w:t>Bị mất trí nhớ, bỏ nhà đi lang thang</w:t>
      </w:r>
    </w:p>
    <w:p>
      <w:r>
        <w:t>4.5</w:t>
      </w:r>
    </w:p>
    <w:p>
      <w:r>
        <w:t>Có kết luận của cơ sở y tế cấp tỉnh trở lên về suy giảm thần kinh, tâm thần</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việc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2. Thông tin về mức độ khuyết tật   (Trường hợp trẻ em dưới 6 tuổi không phải kê khai)</w:t>
      </w:r>
    </w:p>
    <w:p>
      <w:r>
        <w:t>Mức độ thực hiện</w:t>
      </w:r>
    </w:p>
    <w:p>
      <w:r>
        <w:t>Các hoạt động</w:t>
      </w:r>
    </w:p>
    <w:p>
      <w:r>
        <w:t>Thực hiện được</w:t>
      </w:r>
    </w:p>
    <w:p>
      <w:r>
        <w:t>Thực hiện được nhưng cần trợ giúp</w:t>
      </w:r>
    </w:p>
    <w:p>
      <w:r>
        <w:t>Không thực hiện được</w:t>
      </w:r>
    </w:p>
    <w:p>
      <w:r>
        <w:t>Không xác định được</w:t>
      </w:r>
    </w:p>
    <w:p>
      <w:r>
        <w:t>1. Đi lại</w:t>
      </w:r>
    </w:p>
    <w:p>
      <w:r>
        <w:t>2. Ăn, uống</w:t>
      </w:r>
    </w:p>
    <w:p>
      <w:r>
        <w:t>3. Tiểu tiện, đại tiện</w:t>
      </w:r>
    </w:p>
    <w:p>
      <w:r>
        <w:t>4. Vệ sinh cá nhân như đánh răng, rửa mặt, tắm rửa...</w:t>
      </w:r>
    </w:p>
    <w:p>
      <w:r>
        <w:t>5. Mặc, cởi quần áo, giầy dép</w:t>
      </w:r>
    </w:p>
    <w:p>
      <w:r>
        <w:t>6. Nghe và hiểu người khác nói gì</w:t>
      </w:r>
    </w:p>
    <w:p>
      <w:r>
        <w:t>7. Diễn đạt được ý muốn và suy nghĩ của bản thân qua lời nói</w:t>
      </w:r>
    </w:p>
    <w:p>
      <w:r>
        <w:t>8. Làm các việc gia đình như gấp quần áo, quét nhà, rửa bát, nấu cơm phù hợp với độ tuổi; lao động, sản xuất tạo thu nhập</w:t>
      </w:r>
    </w:p>
    <w:p>
      <w:r>
        <w:t>9. Giao tiếp xã hội, hòa nhập cộng đồng phù hợp với độ tuổi</w:t>
      </w:r>
    </w:p>
    <w:p>
      <w:r>
        <w:t>10. Đọc, viết, tính toán và kỹ năng học tập khác</w:t>
      </w:r>
    </w:p>
    <w:p>
      <w:r>
        <w:t>…………., ngày……tháng…..năm…..</w:t>
      </w:r>
    </w:p>
    <w:p>
      <w:r>
        <w:t>Người viết đơn</w:t>
      </w:r>
    </w:p>
    <w:p>
      <w:r>
        <w:t>(Ký và ghi rõ họ tên)</w:t>
      </w:r>
    </w:p>
    <w:p>
      <w:r>
        <w:t>Mẫu số 02</w:t>
      </w:r>
    </w:p>
    <w:p>
      <w:r>
        <w:t>(Ban hành kèm theo Thông tư số 01/2019/TT-BLĐTBXH ngày 02 tháng 01 năm 2019 và được sửa đổi, bổ sung theo quy định tại Thông tư số 08/2023/TT-BLĐTBXH ngày 29 tháng 8 năm 2023 của Bộ Lao động - Thương binh và Xã hội)</w:t>
      </w:r>
    </w:p>
    <w:p>
      <w:r>
        <w:t>HỘI ĐỒNG XÁC ĐỊNH MĐKT</w:t>
      </w:r>
    </w:p>
    <w:p>
      <w:r>
        <w:t>XÃ………………</w:t>
      </w:r>
    </w:p>
    <w:p>
      <w:r>
        <w:t>-------</w:t>
      </w:r>
    </w:p>
    <w:p>
      <w:r>
        <w:t>CỘNG HÒA XÃ HỘI CHỦ NGHĨA VIỆT NAM</w:t>
      </w:r>
    </w:p>
    <w:p>
      <w:r>
        <w:t>Độc lập - Tự do - Hạnh phúc</w:t>
      </w:r>
    </w:p>
    <w:p>
      <w:r>
        <w:t>---------------</w:t>
      </w:r>
    </w:p>
    <w:p>
      <w:r>
        <w:t>PHIẾU XÁC ĐỊNH MỨC ĐỘ KHUYẾT TẬT ĐỐI VỚI TRẺ EM DƯỚI 6 TUỔI</w:t>
      </w:r>
    </w:p>
    <w:p>
      <w:r>
        <w:t>I. Thông tin người được xác định mức độ khuyết tật</w:t>
      </w:r>
    </w:p>
    <w:p>
      <w:r>
        <w:t>- Họ và tên:........................................................................................................................</w:t>
      </w:r>
    </w:p>
    <w:p>
      <w:r>
        <w:t>- Sinh ngày…….. tháng……….. năm …….. Giới tính:...................................................</w:t>
      </w:r>
    </w:p>
    <w:p>
      <w:r>
        <w:t>- Nơi ở hiện nay: ………… …………………………………………………………….</w:t>
      </w:r>
    </w:p>
    <w:p>
      <w:r>
        <w:t>II. Thông tin người đại diện hợp pháp (nếu có)</w:t>
      </w:r>
    </w:p>
    <w:p>
      <w:r>
        <w:t>- Họ và tên:.......................................................................................................................</w:t>
      </w:r>
    </w:p>
    <w:p>
      <w:r>
        <w:t>- Mối quan hệ với người được xác định khuyết tật:.........................................................</w:t>
      </w:r>
    </w:p>
    <w:p>
      <w:r>
        <w:t>- Số CMND hoặc thẻ căn cước:.......................................................................................</w:t>
      </w:r>
    </w:p>
    <w:p>
      <w:r>
        <w:t>- Nơi ở hiện nay: ………… …………………………………………………………….</w:t>
      </w:r>
    </w:p>
    <w:p>
      <w:r>
        <w:t>- Số điện thoại:.................................................................................................................</w:t>
      </w:r>
    </w:p>
    <w:p>
      <w:r>
        <w:t>III. Xác định dạng khuyết tật</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gù cột sống lưng hoặc dị dạng, biến dạng khác ở đầu, cổ, lưng, tay, chân</w:t>
      </w:r>
    </w:p>
    <w:p>
      <w:r>
        <w:t>1.6</w:t>
      </w:r>
    </w:p>
    <w:p>
      <w:r>
        <w:t>Có kết luận của cơ sở y tế cấp tỉnh trở lên về suy giảm chức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xuyên lên cơn co giật</w:t>
      </w:r>
    </w:p>
    <w:p>
      <w:r>
        <w:t>4.2</w:t>
      </w:r>
    </w:p>
    <w:p>
      <w:r>
        <w:t>Có kết luận của cơ sở y tế cấp tỉnh trở lên về bệnh thần kinh, tâm thần, tâm thần phân liệt</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việc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IV. Xác định mức độ khuyết tật</w:t>
      </w:r>
    </w:p>
    <w:p>
      <w:r>
        <w:t>STT</w:t>
      </w:r>
    </w:p>
    <w:p>
      <w:r>
        <w:t>Các dấu hiệu</w:t>
      </w:r>
    </w:p>
    <w:p>
      <w:r>
        <w:t>Có</w:t>
      </w:r>
    </w:p>
    <w:p>
      <w:r>
        <w:t>Không</w:t>
      </w:r>
    </w:p>
    <w:p>
      <w:r>
        <w:t>1</w:t>
      </w:r>
    </w:p>
    <w:p>
      <w:r>
        <w:t>Khuyết tật đặc biệt nặng</w:t>
      </w:r>
    </w:p>
    <w:p>
      <w:r>
        <w:t>1.1</w:t>
      </w:r>
    </w:p>
    <w:p>
      <w:r>
        <w:t>Mềm nhẽo hoặc co cứng toàn thân hoặc liệt toàn thân</w:t>
      </w:r>
    </w:p>
    <w:p>
      <w:r>
        <w:t>1.2</w:t>
      </w:r>
    </w:p>
    <w:p>
      <w:r>
        <w:t>Thiếu hai tay</w:t>
      </w:r>
    </w:p>
    <w:p>
      <w:r>
        <w:t>1.3</w:t>
      </w:r>
    </w:p>
    <w:p>
      <w:r>
        <w:t>Thiếu hai chân hoặc liệt hoàn toàn hai chân</w:t>
      </w:r>
    </w:p>
    <w:p>
      <w:r>
        <w:t>1.4</w:t>
      </w:r>
    </w:p>
    <w:p>
      <w:r>
        <w:t>Thiếu một tay và thiếu một chân</w:t>
      </w:r>
    </w:p>
    <w:p>
      <w:r>
        <w:t>1.5</w:t>
      </w:r>
    </w:p>
    <w:p>
      <w:r>
        <w:t>Mù hai mắt hoặc thiếu hai mắt</w:t>
      </w:r>
    </w:p>
    <w:p>
      <w:r>
        <w:t>1.6</w:t>
      </w:r>
    </w:p>
    <w:p>
      <w:r>
        <w:t>Liệt hoàn toàn hai tay hoặc liệt nửa người</w:t>
      </w:r>
    </w:p>
    <w:p>
      <w:r>
        <w:t>1.7</w:t>
      </w:r>
    </w:p>
    <w:p>
      <w:r>
        <w:t>Có kết luận của cơ sở y tế cấp tỉnh trở lên mắc một hoặc nhiều loại bệnh: bệnh bại não, não úng thủy, tâm thần phân liệt</w:t>
      </w:r>
    </w:p>
    <w:p>
      <w:r>
        <w:t>2</w:t>
      </w:r>
    </w:p>
    <w:p>
      <w:r>
        <w:t>Khuyết tật nặng</w:t>
      </w:r>
    </w:p>
    <w:p>
      <w:r>
        <w:t>2.1</w:t>
      </w:r>
    </w:p>
    <w:p>
      <w:r>
        <w:t>Không cử động được một tay hoặc không cử động được một chân</w:t>
      </w:r>
    </w:p>
    <w:p>
      <w:r>
        <w:t>2.2</w:t>
      </w:r>
    </w:p>
    <w:p>
      <w:r>
        <w:t>Thiếu một tay</w:t>
      </w:r>
    </w:p>
    <w:p>
      <w:r>
        <w:t>2.3</w:t>
      </w:r>
    </w:p>
    <w:p>
      <w:r>
        <w:t>Thiếu một chân</w:t>
      </w:r>
    </w:p>
    <w:p>
      <w:r>
        <w:t>2.4</w:t>
      </w:r>
    </w:p>
    <w:p>
      <w:r>
        <w:t>Mù một mắt</w:t>
      </w:r>
    </w:p>
    <w:p>
      <w:r>
        <w:t>2.5</w:t>
      </w:r>
    </w:p>
    <w:p>
      <w:r>
        <w:t>Thiếu một mắt</w:t>
      </w:r>
    </w:p>
    <w:p>
      <w:r>
        <w:t>2.6</w:t>
      </w:r>
    </w:p>
    <w:p>
      <w:r>
        <w:t>Câm và điếc hoàn toàn</w:t>
      </w:r>
    </w:p>
    <w:p>
      <w:r>
        <w:t>V. Đề xuất kết luận dạng khuyết tật và mức độ khuyết tật:</w:t>
      </w:r>
    </w:p>
    <w:p>
      <w:r>
        <w:t>1. Dạng khuyết tật ( Ghi rõ dạng khuyết tật hoặc không khuyết tật ): ...............................</w:t>
      </w:r>
    </w:p>
    <w:p>
      <w:r>
        <w:t>…………………………………………………………………………………………...</w:t>
      </w:r>
    </w:p>
    <w:p>
      <w:r>
        <w:t>2. Mức độ khuyết tật:.........................................................................................................</w:t>
      </w:r>
    </w:p>
    <w:p>
      <w:r>
        <w:t>3. Không đưa ra được kết luận về dạng khuyết tật, mức độ khuyết tật:…………………</w:t>
      </w:r>
    </w:p>
    <w:p>
      <w:r>
        <w:t>…………………………………………………………………………………………...</w:t>
      </w:r>
    </w:p>
    <w:p>
      <w:r>
        <w:t>Người ghi phiếu</w:t>
      </w:r>
    </w:p>
    <w:p>
      <w:r>
        <w:t>(Ký, ghi rõ họ tên)</w:t>
      </w:r>
    </w:p>
    <w:p>
      <w:r>
        <w:t>…………, ngày …tháng …năm …..</w:t>
      </w:r>
    </w:p>
    <w:p>
      <w:r>
        <w:t>Chủ tịch Hội đồng</w:t>
      </w:r>
    </w:p>
    <w:p>
      <w:r>
        <w:t>(Ký tên, đóng dấu)</w:t>
      </w:r>
    </w:p>
    <w:p>
      <w:r>
        <w:t>HƯỚNG DẪN GHI MẪU SỐ 02 PHIẾU XÁC ĐỊNH MỨC ĐỘ KHUYẾT TẬT ĐỐI VỚI TRẺ EM DƯỚI 6 TUỔI</w:t>
      </w:r>
    </w:p>
    <w:p>
      <w:r>
        <w:t>1. Nếu được đánh giá là “có” ở 1 trong các dấu hiệu của dạng khuyết tật tại Mục III thì kết luận các dạng khuyết tật tương ứng theo quy định của Luật người khuyết tật: khuyết tật vận động; khuyết tật nghe, nói; khuyết tật nhìn; khuyết tật thần kinh, tâm thần; khuyết tật trí tuệ; khuyết tật khác.</w:t>
      </w:r>
    </w:p>
    <w:p>
      <w:r>
        <w:t>2. Nếu được đánh giá là “không” ở tất cả các dấu hiệu của dạng khuyết tật tại Mục III thì đề xuất kết luận ghi không khuyết tật.</w:t>
      </w:r>
    </w:p>
    <w:p>
      <w:r>
        <w:t>3. Nếu được đánh giá là “có” ở ít nhất một trong các dấu hiệu của mức độ khuyết tật tại Mục IV thì ở phần đề xuất kết luận sẽ ghi mức độ khuyết tật tương ứng nặng nhất.</w:t>
      </w:r>
    </w:p>
    <w:p>
      <w:r>
        <w:t>a) Trường hợp trẻ em đã xác định được dạng khuyết tật nhưng không thuộc mức độ khuyết tật đặc biệt nặng và khuyết tật nặng tại Mục IV thì đề xuất kết luận ghi là mức độ khuyết tật nhẹ.</w:t>
      </w:r>
    </w:p>
    <w:p>
      <w:r>
        <w:t>b) Trường hợp không đưa ra được kết luận về dạng khuyết tật, mức độ khuyết tật nhưng có các dấu hiệu khiến cho đọc, viết, tính toán, kỹ năng học tập khác; sinh hoạt hàng ngày gặp khó khăn hoặc Hội đồng không thống nhất về dạng khuyết tật, mức độ khuyết tật của trẻ em thì Hội đồng chuyển lên Hội đồng Giám định y khoa thực hiện xác định dạng khuyết tật, mức độ khuyết tật.</w:t>
      </w:r>
    </w:p>
    <w:p>
      <w:r>
        <w:t>Mẫu số 03</w:t>
      </w:r>
    </w:p>
    <w:p>
      <w:r>
        <w:t>(Ban hành kèm theo Thông tư số 01/2019/TT-BLĐTBXH ngày 02 tháng 01 năm 2019 và được sửa đổi, bổ sung theo quy định tại Thông tư số 08/2023/TT-BLĐTBXH ngày 29 tháng 8 năm 2023 của Bộ Lao động - Thương binh và Xã hội)</w:t>
      </w:r>
    </w:p>
    <w:p>
      <w:r>
        <w:t>HỘI ĐỒNG XÁC ĐỊNH MĐKT</w:t>
      </w:r>
    </w:p>
    <w:p>
      <w:r>
        <w:t>XÃ …………..</w:t>
      </w:r>
    </w:p>
    <w:p>
      <w:r>
        <w:t>-------</w:t>
      </w:r>
    </w:p>
    <w:p>
      <w:r>
        <w:t>CỘNG HÒA XÃ HỘI CHỦ NGHĨA VIỆT NAM</w:t>
      </w:r>
    </w:p>
    <w:p>
      <w:r>
        <w:t>Độc lập - Tự do - Hạnh phúc</w:t>
      </w:r>
    </w:p>
    <w:p>
      <w:r>
        <w:t>---------------</w:t>
      </w:r>
    </w:p>
    <w:p>
      <w:r>
        <w:t>PHIẾU XÁC ĐỊNH MỨC ĐỘ KHUYẾT TẬT ĐỐI VỚI NGƯỜI TỪ ĐỦ 6 TUỔI TRỞ LÊN</w:t>
      </w:r>
    </w:p>
    <w:p>
      <w:r>
        <w:t>I. Thông tin người được xác định mức độ khuyết tật</w:t>
      </w:r>
    </w:p>
    <w:p>
      <w:r>
        <w:t>- Họ và tên:........................................................................................................................</w:t>
      </w:r>
    </w:p>
    <w:p>
      <w:r>
        <w:t>- Sinh ngày…….. tháng……….. năm …….. Giới tính:……….......................................</w:t>
      </w:r>
    </w:p>
    <w:p>
      <w:r>
        <w:t>- Số CMND hoặc căn cước công dân (nếu có):.................................................................</w:t>
      </w:r>
    </w:p>
    <w:p>
      <w:r>
        <w:t>- Nơi ở hiện nay………………………………………………………………………….</w:t>
      </w:r>
    </w:p>
    <w:p>
      <w:r>
        <w:t>- Số điện thoại:..................................................................................................................</w:t>
      </w:r>
    </w:p>
    <w:p>
      <w:r>
        <w:t>II. Thông tin người đại diện hợp pháp   (nếu có)</w:t>
      </w:r>
    </w:p>
    <w:p>
      <w:r>
        <w:t>- Họ và tên:........................................................................................................................</w:t>
      </w:r>
    </w:p>
    <w:p>
      <w:r>
        <w:t>- Mối quan hệ với người được xác định khuyết tật:..........................................................</w:t>
      </w:r>
    </w:p>
    <w:p>
      <w:r>
        <w:t>- Số CMND hoặc căn cước công dân:...............................................................................</w:t>
      </w:r>
    </w:p>
    <w:p>
      <w:r>
        <w:t>- Nơi ở hiện nay: ………… ……………………………………………………………..</w:t>
      </w:r>
    </w:p>
    <w:p>
      <w:r>
        <w:t>- Số điện thoại:..................................................................................................................</w:t>
      </w:r>
    </w:p>
    <w:p>
      <w:r>
        <w:t>III. Xác định dạng khuyết tật</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lưng, cổ; gù cột sống lưng hoặc dị dạng, biến dạng khác trên cơ thể ở đầu, cổ, lưng, tay, chân</w:t>
      </w:r>
    </w:p>
    <w:p>
      <w:r>
        <w:t>1.6</w:t>
      </w:r>
    </w:p>
    <w:p>
      <w:r>
        <w:t>Có kết luận của cơ sở y tế cấp tỉnh trở lên về suy giảm chức năng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ngồi một mình, chơi một mình, không bao giờ nói chuyện hoặc quan tâm tới bất kỳ ai</w:t>
      </w:r>
    </w:p>
    <w:p>
      <w:r>
        <w:t>4.2</w:t>
      </w:r>
    </w:p>
    <w:p>
      <w:r>
        <w:t>Có những hành vi bất thường như kích động, cáu giận hoặc sợ hãi vô cớ gây ảnh hưởng đến sức khỏe, sự an toàn của bản thân và người khác</w:t>
      </w:r>
    </w:p>
    <w:p>
      <w:r>
        <w:t>4.3</w:t>
      </w:r>
    </w:p>
    <w:p>
      <w:r>
        <w:t>Bất ngờ dừng mọi hoạt động, mắt mở trừng trừng không chớp, co giật chân tay, môi, mặt hoặc bất thình lình ngã xuống, co giật, sùi bọt mép, gọi hỏi không biết</w:t>
      </w:r>
    </w:p>
    <w:p>
      <w:r>
        <w:t>4.4</w:t>
      </w:r>
    </w:p>
    <w:p>
      <w:r>
        <w:t>Bị mất trí nhớ, bỏ nhà đi lang thang</w:t>
      </w:r>
    </w:p>
    <w:p>
      <w:r>
        <w:t>4.5</w:t>
      </w:r>
    </w:p>
    <w:p>
      <w:r>
        <w:t>Có kết luận của cơ sở y tế cấp tỉnh trở lên về suy giảm thần kinh, tâm thần, tâm thần phân liệt</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IV. Xác định mức độ khuyết tật</w:t>
      </w:r>
    </w:p>
    <w:p>
      <w:r>
        <w:t>Phần 1 . Người khuyết tật được xác định mức độ khuyết tật đặc biệt nặng, khuyết tật nặng khi quan sát có một trong những dấu hiệu sau đây:</w:t>
      </w:r>
    </w:p>
    <w:p>
      <w:r>
        <w:t>STT</w:t>
      </w:r>
    </w:p>
    <w:p>
      <w:r>
        <w:t>Các dấu hiệu</w:t>
      </w:r>
    </w:p>
    <w:p>
      <w:r>
        <w:t>Có</w:t>
      </w:r>
    </w:p>
    <w:p>
      <w:r>
        <w:t>Không</w:t>
      </w:r>
    </w:p>
    <w:p>
      <w:r>
        <w:t>1</w:t>
      </w:r>
    </w:p>
    <w:p>
      <w:r>
        <w:t>Khuyết tật đặc biệt nặng</w:t>
      </w:r>
    </w:p>
    <w:p>
      <w:r>
        <w:t>1.1</w:t>
      </w:r>
    </w:p>
    <w:p>
      <w:r>
        <w:t>Mềm nhẽo hoặc co cứng toàn thân hoặc liệt toàn thân</w:t>
      </w:r>
    </w:p>
    <w:p>
      <w:r>
        <w:t>1.2</w:t>
      </w:r>
    </w:p>
    <w:p>
      <w:r>
        <w:t>Thiếu hai tay</w:t>
      </w:r>
    </w:p>
    <w:p>
      <w:r>
        <w:t>1.3</w:t>
      </w:r>
    </w:p>
    <w:p>
      <w:r>
        <w:t>Mù hai mắt hoặc thiếu hai mắt</w:t>
      </w:r>
    </w:p>
    <w:p>
      <w:r>
        <w:t>1.4</w:t>
      </w:r>
    </w:p>
    <w:p>
      <w:r>
        <w:t>Liệt hoàn toàn hai tay hoặc liệt nửa người</w:t>
      </w:r>
    </w:p>
    <w:p>
      <w:r>
        <w:t>1.5</w:t>
      </w:r>
    </w:p>
    <w:p>
      <w:r>
        <w:t>Có kết luận của cơ sở y tế cấp tỉnh trở lên mắc một hoặc nhiều loại bệnh: bệnh bại não, não úng thủy, tâm thần phân liệt</w:t>
      </w:r>
    </w:p>
    <w:p>
      <w:r>
        <w:t>2</w:t>
      </w:r>
    </w:p>
    <w:p>
      <w:r>
        <w:t>Khuyết tật nặng</w:t>
      </w:r>
    </w:p>
    <w:p>
      <w:r>
        <w:t>Câm và điếc hoàn toàn</w:t>
      </w:r>
    </w:p>
    <w:p>
      <w:r>
        <w:t>Phần 2.  Trường hợp người khuyết tật không thuộc mức độ khuyết tật đặc biệt nặng và khuyết tật nặng quy định ở  Phần 1  thì đánh giá mức độ khuyết tật dựa trên các tiêu chí phục vụ nhu cầu sinh hoạt cá nhân như sau:</w:t>
      </w:r>
    </w:p>
    <w:p>
      <w:r>
        <w:t>Mức độ thực hiện</w:t>
      </w:r>
    </w:p>
    <w:p>
      <w:r>
        <w:t>Các hoạt động</w:t>
      </w:r>
    </w:p>
    <w:p>
      <w:r>
        <w:t>Thực hiện được</w:t>
      </w:r>
    </w:p>
    <w:p>
      <w:r>
        <w:t>(0 điểm)</w:t>
      </w:r>
    </w:p>
    <w:p>
      <w:r>
        <w:t>Thực hiện được nhưng cần trợ giúp</w:t>
      </w:r>
    </w:p>
    <w:p>
      <w:r>
        <w:t>(1 điểm)</w:t>
      </w:r>
    </w:p>
    <w:p>
      <w:r>
        <w:t>Không thực hiện được</w:t>
      </w:r>
    </w:p>
    <w:p>
      <w:r>
        <w:t>(2 điểm)</w:t>
      </w:r>
    </w:p>
    <w:p>
      <w:r>
        <w:t>Không xác định được</w:t>
      </w:r>
    </w:p>
    <w:p>
      <w:r>
        <w:t>(đánh dấu x)</w:t>
      </w:r>
    </w:p>
    <w:p>
      <w:r>
        <w:t>1. Đi lại</w:t>
      </w:r>
    </w:p>
    <w:p>
      <w:r>
        <w:t>2. Ăn, uống</w:t>
      </w:r>
    </w:p>
    <w:p>
      <w:r>
        <w:t>3. Tiểu tiện, đại tiện</w:t>
      </w:r>
    </w:p>
    <w:p>
      <w:r>
        <w:t>4. Vệ sinh cá nhân như đánh răng, rửa mặt, tắm rửa...</w:t>
      </w:r>
    </w:p>
    <w:p>
      <w:r>
        <w:t>5. Mặc, cởi quần áo, giầy dép</w:t>
      </w:r>
    </w:p>
    <w:p>
      <w:r>
        <w:t>6. Nghe và hiểu người khác nói gì</w:t>
      </w:r>
    </w:p>
    <w:p>
      <w:r>
        <w:t>7. Diễn đạt được ý muốn và suy nghĩ của bản thân qua lời nói</w:t>
      </w:r>
    </w:p>
    <w:p>
      <w:r>
        <w:t>8. Làm các việc gia đình như gấp quần áo, quét nhà, rửa bát, nấu cơm phù hợp với độ tuổi; hoạt động; lao động, sản xuất tạo thu nhập</w:t>
      </w:r>
    </w:p>
    <w:p>
      <w:r>
        <w:t>9. Giao tiếp xã hội, hòa nhập cộng đồng phù hợp với độ tuổi</w:t>
      </w:r>
    </w:p>
    <w:p>
      <w:r>
        <w:t>10. Đọc, viết, tính toán và kỹ năng học tập khác</w:t>
      </w:r>
    </w:p>
    <w:p>
      <w:r>
        <w:t>Tổng số điểm:.........................</w:t>
      </w:r>
    </w:p>
    <w:p>
      <w:r>
        <w:t>(Mức độ đặc biệt nặng: Từ 14 điểm trở lên; Mức độ nặng: Từ 7-13 điểm; Mức độ nhẹ: Từ 0- 6 điểm)</w:t>
      </w:r>
    </w:p>
    <w:p>
      <w:r>
        <w:t>V. Đề xuất xác định mức độ khuyết tật:</w:t>
      </w:r>
    </w:p>
    <w:p>
      <w:r>
        <w:t>1. Dạng khuyết tật: ( Ghi rõ dạng khuyết tật hoặc không khuyết tật ) ...............................</w:t>
      </w:r>
    </w:p>
    <w:p>
      <w:r>
        <w:t>…………………………………………………………………………………………...</w:t>
      </w:r>
    </w:p>
    <w:p>
      <w:r>
        <w:t>2. Mức độ khuyết tật:........................................................................................................</w:t>
      </w:r>
    </w:p>
    <w:p>
      <w:r>
        <w:t>3. Không đưa ra được kết luận về dạng khuyết tật, mức độ khuyết tật:………………..</w:t>
      </w:r>
    </w:p>
    <w:p>
      <w:r>
        <w:t>…………………………………………………………………………………………...</w:t>
      </w:r>
    </w:p>
    <w:p>
      <w:r>
        <w:t>Người ghi phiếu</w:t>
      </w:r>
    </w:p>
    <w:p>
      <w:r>
        <w:t>(Ký, ghi rõ họ tên)</w:t>
      </w:r>
    </w:p>
    <w:p>
      <w:r>
        <w:t>…………ngày …tháng …năm…..</w:t>
      </w:r>
    </w:p>
    <w:p>
      <w:r>
        <w:t>Chủ tịch Hội đồng</w:t>
      </w:r>
    </w:p>
    <w:p>
      <w:r>
        <w:t>(Ký tên, đóng dấu)</w:t>
      </w:r>
    </w:p>
    <w:p>
      <w:r>
        <w:t>HƯỚNG DẪN GHI MẪU SỐ 03 PHIẾU XÁC ĐỊNH MỨC ĐỘ KHUYẾT TẬT ĐỐI VỚI NGƯỜI TỪ ĐỦ 6 TUỔI TRỞ LÊN</w:t>
      </w:r>
    </w:p>
    <w:p>
      <w:r>
        <w:t>1. Xác định dạng khuyết tật</w:t>
      </w:r>
    </w:p>
    <w:p>
      <w:r>
        <w:t>a) Nếu được đánh giá là “có” ở 1 trong các dấu hiệu của dạng khuyết tật tại Mục III thì đề xuất kết luận dạng khuyết tật tương ứng theo quy định của Luật người khuyết tật: khuyết tật vận động; khuyết tật nghe, nói; khuyết tật nhìn; khuyết tật thần kinh, tâm thần; khuyết tật trí tuệ; khuyết tật khác.</w:t>
      </w:r>
    </w:p>
    <w:p>
      <w:r>
        <w:t>b) Nếu được đánh giá là “không” ở tất cả các dấu hiệu của dạng khuyết tật tại Mục III thì đề xuất kết luận ghi không khuyết tật.</w:t>
      </w:r>
    </w:p>
    <w:p>
      <w:r>
        <w:t>2. Xác định mức độ khuyết tật</w:t>
      </w:r>
    </w:p>
    <w:p>
      <w:r>
        <w:t>2.1. Nếu được đánh giá là “có” ở ít nhất 1 trong các dấu hiệu của mức độ khuyết tật tại Phần 1 Mục IV thì đề xuất kết luận mức độ khuyết tật tương ứng nặng nhất.</w:t>
      </w:r>
    </w:p>
    <w:p>
      <w:r>
        <w:t>2.2. Trường hợp không có các dấu hiệu tại Phần 1, Mục IV thì tiến hành chấm điểm theo Phần 2, Mục IV tại Phiếu này, Hội đồng quan sát, đánh giá người khuyết tật, kết hợp với phỏng vấn đối tượng, người chăm sóc và cộng đồng xung quanh để đánh giá các hoạt động và cho điểm vào các ô tương ứng như sau:</w:t>
      </w:r>
    </w:p>
    <w:p>
      <w:r>
        <w:t>a) Đối với các hoạt động từ 1 đến 8 quy định tại Phần 2 Mục IV (Đi lại; ăn, uống; tiểu tiện, đại tiện; vệ sinh cá nhân như đánh răng, rửa mặt, tắm rửa...; mặc, cởi quần áo, giầy dép; nghe và hiểu người khác nói gì; diễn đạt được ý muốn và suy nghĩ của bản thân qua lời nói; làm các việc gia đình như gấp quần áo, quét nhà, rửa bát, nấu cơm phù hợp với độ tuổi; hoạt động; lao động, sản xuất tạo thu nhập)</w:t>
      </w:r>
    </w:p>
    <w:p>
      <w:r>
        <w:t>- Thực hiện được: Người khuyết tật tự thực hiện được các hoạt động trên mà không cần sự trợ giúp.</w:t>
      </w:r>
    </w:p>
    <w:p>
      <w:r>
        <w:t>- Thực hiện được nhưng cần sự trợ giúp: Người khuyết tật gặp khó khăn trong việc thực hiện các hoạt động trên, thực hiện được khi có sự trợ giúp của người khác hoặc phương tiện, dụng cụ trợ giúp.</w:t>
      </w:r>
    </w:p>
    <w:p>
      <w:r>
        <w:t>- Không thực hiện được: Người khuyết tật không tự thực hiện được các hoạt động trên khi có sự trợ giúp của người khác hoặc phương tiện, dụng cụ trợ giúp.</w:t>
      </w:r>
    </w:p>
    <w:p>
      <w:r>
        <w:t>b) Hoạt động 9 (Giao tiếp xã hội, hòa nhập cộng đồng phù hợp với độ tuổi)</w:t>
      </w:r>
    </w:p>
    <w:p>
      <w:r>
        <w:t>- Thực hiện được: Người khuyết tật chủ động tham gia các hoạt động giao tiếp với mọi người.</w:t>
      </w:r>
    </w:p>
    <w:p>
      <w:r>
        <w:t>- Thực hiện được nhưng cần sự trợ giúp: Người khuyết tật gặp khó khăn trong giao tiếp, hòa nhập cộng đồng, thực hiện được hoạt động giao tiếp khi có sự trợ giúp của người khác hoặc phương tiện, dụng cụ trợ giúp.</w:t>
      </w:r>
    </w:p>
    <w:p>
      <w:r>
        <w:t>- Không thực hiện được: Người khuyết tật không tự thực hiện được hoạt động giao tiếp với mọi người khi có sự trợ giúp của người khác hoặc phương tiện, dụng cụ trợ giúp.</w:t>
      </w:r>
    </w:p>
    <w:p>
      <w:r>
        <w:t>c) Hoạt động 10 (Đọc, viết, tính toán và khả năng học tập khác)</w:t>
      </w:r>
    </w:p>
    <w:p>
      <w:r>
        <w:t>- Thực hiện được: Người khuyết tật biết đọc rõ tiếng, viết đúng, thực hiện được 4 phép tính cộng, trừ, nhân, chia ở mức đơn giản.</w:t>
      </w:r>
    </w:p>
    <w:p>
      <w:r>
        <w:t>- Thực hiện được nhưng cần sự trợ giúp: Người khuyết tật gặp khó khăn trong đọc, viết, tính toán, chỉ có thể đọc, viết, tính toán ở mức đơn giản khi có sự trợ giúp của người khác hoặc phương tiện, dụng cụ trợ giúp.</w:t>
      </w:r>
    </w:p>
    <w:p>
      <w:r>
        <w:t>- Không thực hiện được: Người khuyết tật không tự thực hiện được ít nhất một trong các kỹ năng năng đọc, viết, tính toán khi đã có sự trợ giúp của người khác hoặc phương tiện, dụng cụ trợ giúp.</w:t>
      </w:r>
    </w:p>
    <w:p>
      <w:r>
        <w:t>Ghi chú: Đối với trường hợp người khuyết tật đang đi học thì tham khảo thêm thông tin thu thập được từ Mẫu số 04 ban hành kèm theo Thông tư số 01/2019/TT-BLĐTBXH.</w:t>
      </w:r>
    </w:p>
    <w:p>
      <w:r>
        <w:t>3. Kết luận</w:t>
      </w:r>
    </w:p>
    <w:p>
      <w:r>
        <w:t>a) Sau khi đã đánh giá xong, tiến hành cộng điểm của tất cả 10 hoạt động và kết luận mức độ khuyết tật như sau:</w:t>
      </w:r>
    </w:p>
    <w:p>
      <w:r>
        <w:t>Mức độ nhẹ: Từ 0-6 điểm</w:t>
      </w:r>
    </w:p>
    <w:p>
      <w:r>
        <w:t>Mức độ nặng: Từ 7-13 điểm</w:t>
      </w:r>
    </w:p>
    <w:p>
      <w:r>
        <w:t>Mức độ đặc biệt nặng: Từ 14 điểm trở lên</w:t>
      </w:r>
    </w:p>
    <w:p>
      <w:r>
        <w:t>b) Đối với những trường hợp người khuyết tật có một trong các hoạt động được đánh giá là “Không xác định được” thì Hội đồng chuyển lên Hội đồng Giám định y khoa thực hiện xác định mức độ khuyết tật.</w:t>
      </w:r>
    </w:p>
    <w:p>
      <w:r>
        <w:t>Mẫu số 04</w:t>
      </w:r>
    </w:p>
    <w:p>
      <w:r>
        <w:t>(Ban hành kèm theo Thông tư số 01/2019/TT-BLĐTBXH ngày 02 tháng 01 năm 2019 của Bộ Lao động - Thương binh và Xã hội)</w:t>
      </w:r>
    </w:p>
    <w:p>
      <w:r>
        <w:t>CƠ SỞ GIÁO DỤC</w:t>
      </w:r>
    </w:p>
    <w:p>
      <w:r>
        <w:t>…………………………………</w:t>
      </w:r>
    </w:p>
    <w:p>
      <w:r>
        <w:t>-------</w:t>
      </w:r>
    </w:p>
    <w:p>
      <w:r>
        <w:t>CỘNG HÒA XÃ HỘI CHỦ NGHĨA VIỆT NAM</w:t>
      </w:r>
    </w:p>
    <w:p>
      <w:r>
        <w:t>Độc lập - Tự do - Hạnh phúc</w:t>
      </w:r>
    </w:p>
    <w:p>
      <w:r>
        <w:t>---------------</w:t>
      </w:r>
    </w:p>
    <w:p>
      <w:r>
        <w:t>PHIẾU CUNG CẤP THÔNG TIN VỀ</w:t>
      </w:r>
    </w:p>
    <w:p>
      <w:r>
        <w:t>NGƯỜI ĐƯỢC XÁC ĐỊNH MỨC ĐỘ KHUYẾT TẬT</w:t>
      </w:r>
    </w:p>
    <w:p>
      <w:r>
        <w:t>( Phục vụ Hội đồng xác định mức độ khuyết tật)</w:t>
      </w:r>
    </w:p>
    <w:p>
      <w:r>
        <w:t>1. Thông tin người được xác định mức độ khuyết tật</w:t>
      </w:r>
    </w:p>
    <w:p>
      <w:r>
        <w:t>Họ và tên:................................................ Giới tính................... Dân tộc .........................</w:t>
      </w:r>
    </w:p>
    <w:p>
      <w:r>
        <w:t>Ngày, tháng, năm sinh:.....................................................:................................................</w:t>
      </w:r>
    </w:p>
    <w:p>
      <w:r>
        <w:t>Lớp………. Cơ sở giáo dục….……………………………………………….................</w:t>
      </w:r>
    </w:p>
    <w:p>
      <w:r>
        <w:t>Nơi ở hiện nay:…………………………………………………………………………..</w:t>
      </w:r>
    </w:p>
    <w:p>
      <w:r>
        <w:t>Số điện thoại liên lạc (của phụ huynh)…………………………………………………..</w:t>
      </w:r>
    </w:p>
    <w:p>
      <w:r>
        <w:t>2. Thông tin về biểu hiện khó khăn</w:t>
      </w:r>
    </w:p>
    <w:p>
      <w:r>
        <w:t>+ Về vận động:…………………………………………………………………………..</w:t>
      </w:r>
    </w:p>
    <w:p>
      <w:r>
        <w:t>+ Về nghe, nói:………………………………………………………………………….</w:t>
      </w:r>
    </w:p>
    <w:p>
      <w:r>
        <w:t>+ Về nhìn:………………………………………………………………………………..</w:t>
      </w:r>
    </w:p>
    <w:p>
      <w:r>
        <w:t>+ Về hành vi, cảm xúc, tình cảm hoặc trí tuệ:…………………………………………...</w:t>
      </w:r>
    </w:p>
    <w:p>
      <w:r>
        <w:t>…………………………………………………………………………………………...</w:t>
      </w:r>
    </w:p>
    <w:p>
      <w:r>
        <w:t>+ Một số biểu hiện khác lạ: ……………………………………………………………..</w:t>
      </w:r>
    </w:p>
    <w:p>
      <w:r>
        <w:t>…………………………………………………………………………………………...</w:t>
      </w:r>
    </w:p>
    <w:p>
      <w:r>
        <w:t>3. Thông tin về mức độ khó khăn trong giao tiếp và học tập</w:t>
      </w:r>
    </w:p>
    <w:p>
      <w:r>
        <w:t>Mức độ</w:t>
      </w:r>
    </w:p>
    <w:p>
      <w:r>
        <w:t>Hoạt động</w:t>
      </w:r>
    </w:p>
    <w:p>
      <w:r>
        <w:t>Thực hiện được</w:t>
      </w:r>
    </w:p>
    <w:p>
      <w:r>
        <w:t>Thực hiện được nhưng cần trợ giúp</w:t>
      </w:r>
    </w:p>
    <w:p>
      <w:r>
        <w:t>Không thực hiện được</w:t>
      </w:r>
    </w:p>
    <w:p>
      <w:r>
        <w:t>Không xác định được</w:t>
      </w:r>
    </w:p>
    <w:p>
      <w:r>
        <w:t>Biểu hiện cụ thể</w:t>
      </w:r>
    </w:p>
    <w:p>
      <w:r>
        <w:t>1. Giao tiếp xã hội, tham gia các hoạt động hòa nhập cộng đồng phù hợp với độ tuổi</w:t>
      </w:r>
    </w:p>
    <w:p>
      <w:r>
        <w:t>2. Học tập:</w:t>
      </w:r>
    </w:p>
    <w:p>
      <w:r>
        <w:t>- Đọc</w:t>
      </w:r>
    </w:p>
    <w:p>
      <w:r>
        <w:t>- Viết</w:t>
      </w:r>
    </w:p>
    <w:p>
      <w:r>
        <w:t>- Tính toán</w:t>
      </w:r>
    </w:p>
    <w:p>
      <w:r>
        <w:t>- Kỹ năng học tập khác</w:t>
      </w:r>
    </w:p>
    <w:p>
      <w:r>
        <w:t>4. Đề xuất</w:t>
      </w:r>
    </w:p>
    <w:p>
      <w:r>
        <w:t>…………………………………………………………………………………………..</w:t>
      </w:r>
    </w:p>
    <w:p>
      <w:r>
        <w:t>…………………………………………………………………………………………...</w:t>
      </w:r>
    </w:p>
    <w:p>
      <w:r>
        <w:t>…………………………………………………………………………………………..</w:t>
      </w:r>
    </w:p>
    <w:p>
      <w:r>
        <w:t>Giáo viên cung cấp thông tin</w:t>
      </w:r>
    </w:p>
    <w:p>
      <w:r>
        <w:t>(Ký, ghi rõ họ tên)</w:t>
      </w:r>
    </w:p>
    <w:p>
      <w:r>
        <w:t>Đại diện cơ sở giáo dục</w:t>
      </w:r>
    </w:p>
    <w:p>
      <w:r>
        <w:t>(Ký tên đóng dấu)</w:t>
      </w:r>
    </w:p>
    <w:p>
      <w:r>
        <w:t>Mẫu số 05</w:t>
      </w:r>
    </w:p>
    <w:p>
      <w:r>
        <w:t>(Ban hành kèm theo Thông tư số 01/2019/TT-BLĐTBXH ngày 02 tháng 01 năm 2019 và được sửa đổi, bổ sung theo quy định tại Thông tư số 08/2023/TT-BLĐTBXH ngày 29 tháng 8 năm 2023 của Bộ Lao động - Thương binh và Xã hội)</w:t>
      </w:r>
    </w:p>
    <w:p>
      <w:r>
        <w:t>ỦY BAN NHÂN DÂN XÃ …</w:t>
      </w:r>
    </w:p>
    <w:p>
      <w:r>
        <w:t>HỘI ĐỒNG XÁC ĐỊNH MĐKT</w:t>
      </w:r>
    </w:p>
    <w:p>
      <w:r>
        <w:t>-------</w:t>
      </w:r>
    </w:p>
    <w:p>
      <w:r>
        <w:t>CỘNG HÒA XÃ HỘI CHỦ NGHĨA VIỆT NAM</w:t>
      </w:r>
    </w:p>
    <w:p>
      <w:r>
        <w:t>Độc lập - Tự do - Hạnh phúc</w:t>
      </w:r>
    </w:p>
    <w:p>
      <w:r>
        <w:t>---------------</w:t>
      </w:r>
    </w:p>
    <w:p>
      <w:r>
        <w:t>BIÊN BẢN</w:t>
      </w:r>
    </w:p>
    <w:p>
      <w:r>
        <w:t>HỌP KẾT LUẬN DẠNG KHUYẾT TẬT VÀ MỨC ĐỘ KHUYẾT TẬT</w:t>
      </w:r>
    </w:p>
    <w:p>
      <w:r>
        <w:t>I. Thời gian, địa điểm</w:t>
      </w:r>
    </w:p>
    <w:p>
      <w:r>
        <w:t>Hôm nay, vào hồi ....giờ....ngày ....tháng......năm.......tại ……………………………</w:t>
      </w:r>
    </w:p>
    <w:p>
      <w:r>
        <w:t>II. Thành phần Hội đồng xác định mức độ khuyết tật</w:t>
      </w:r>
    </w:p>
    <w:p>
      <w:r>
        <w:t>1. Ông (bà) Chủ tịch Hội đồng, chủ trì;</w:t>
      </w:r>
    </w:p>
    <w:p>
      <w:r>
        <w:t>2. Ông (bà) ..................................... Công chức cấp xã phụ trách công tác lao động, thương binh và xã hội, thư ký;</w:t>
      </w:r>
    </w:p>
    <w:p>
      <w:r>
        <w:t>3. Ông (bà) Trạm trưởng trạm y tế cấp xã, thành viên;</w:t>
      </w:r>
    </w:p>
    <w:p>
      <w:r>
        <w:t>4. Ông (bà). Chủ tịch (hoặc phó) Ủy ban Mặt trận Tổ quốc Việt Nam, thành viên;</w:t>
      </w:r>
    </w:p>
    <w:p>
      <w:r>
        <w:t>5. Ông (bà) .....................................Chủ tịch (hoặc phó) Hội Liên hiệp phụ nữ Việt Nam, thành viên;</w:t>
      </w:r>
    </w:p>
    <w:p>
      <w:r>
        <w:t>6. Ông (bà) .....................................Bí thư (hoặc phó) Đoàn Thanh niên cộng sản Hồ Chí Minh, thành viên;</w:t>
      </w:r>
    </w:p>
    <w:p>
      <w:r>
        <w:t>7. Ông (bà)..................................... Chủ tịch (hoặc phó) Hội Cựu chiến binh, thành viên;</w:t>
      </w:r>
    </w:p>
    <w:p>
      <w:r>
        <w:t>8. Ông (bà)..................................... Đại diện tổ chức của người khuyết tật, thành viên.</w:t>
      </w:r>
    </w:p>
    <w:p>
      <w:r>
        <w:t>III. Nội dung.</w:t>
      </w:r>
    </w:p>
    <w:p>
      <w:r>
        <w:t>1. Xác định dạng khuyết tật và mức độ khuyết tật cho Ông (bà)......................................</w:t>
      </w:r>
    </w:p>
    <w:p>
      <w:r>
        <w:t>Giới tính:………………Ngày, tháng, năm sinh:..............................................................</w:t>
      </w:r>
    </w:p>
    <w:p>
      <w:r>
        <w:t>Nơi ở hiện nay…………………………………………………………………………..</w:t>
      </w:r>
    </w:p>
    <w:p>
      <w:r>
        <w:t>…………………………………………………………………………………………..</w:t>
      </w:r>
    </w:p>
    <w:p>
      <w:r>
        <w:t>2. Hội đồng quan sát, phỏng vấn người được xác định mức độ khuyết tật hoặc người đại diện hợp pháp của họ.</w:t>
      </w:r>
    </w:p>
    <w:p>
      <w:r>
        <w:t>3. Công chức cấp xã phụ trách công tác lao động, thương binh và xã hội báo cáo kết quả thu thập thông tin Phiếu xác định mức độ khuyết tật.</w:t>
      </w:r>
    </w:p>
    <w:p>
      <w:r>
        <w:t>4. Ý kiến của các thành viên dự họp  (Ghi chi tiết) :.........................................................</w:t>
      </w:r>
    </w:p>
    <w:p>
      <w:r>
        <w:t>…………………………………………………………………………………………...……</w:t>
      </w:r>
    </w:p>
    <w:p>
      <w:r>
        <w:t>……………………………………………………………………………………..</w:t>
      </w:r>
    </w:p>
    <w:p>
      <w:r>
        <w:t>………………………………………………………………………………………….</w:t>
      </w:r>
    </w:p>
    <w:p>
      <w:r>
        <w:t>5. Kết quả biểu quyết</w:t>
      </w:r>
    </w:p>
    <w:p>
      <w:r>
        <w:t>Nội dung biểu quyết</w:t>
      </w:r>
    </w:p>
    <w:p>
      <w:r>
        <w:t>Số ý kiến đồng ý</w:t>
      </w:r>
    </w:p>
    <w:p>
      <w:r>
        <w:t>1. Dạng khuyết tật</w:t>
      </w:r>
    </w:p>
    <w:p>
      <w:r>
        <w:t>Vận động</w:t>
      </w:r>
    </w:p>
    <w:p>
      <w:r>
        <w:t>Nghe, nói</w:t>
      </w:r>
    </w:p>
    <w:p>
      <w:r>
        <w:t>Nhìn</w:t>
      </w:r>
    </w:p>
    <w:p>
      <w:r>
        <w:t>Thần kinh, tâm thần</w:t>
      </w:r>
    </w:p>
    <w:p>
      <w:r>
        <w:t>Trí tuệ</w:t>
      </w:r>
    </w:p>
    <w:p>
      <w:r>
        <w:t>Khác</w:t>
      </w:r>
    </w:p>
    <w:p>
      <w:r>
        <w:t>2. Mức độ khuyết tật</w:t>
      </w:r>
    </w:p>
    <w:p>
      <w:r>
        <w:t>Đặc biệt nặng</w:t>
      </w:r>
    </w:p>
    <w:p>
      <w:r>
        <w:t>Nặng</w:t>
      </w:r>
    </w:p>
    <w:p>
      <w:r>
        <w:t>Nhẹ</w:t>
      </w:r>
    </w:p>
    <w:p>
      <w:r>
        <w:t>3. Không khuyết tật</w:t>
      </w:r>
    </w:p>
    <w:p>
      <w:r>
        <w:t>4. Không đưa ra được kết luận về dạng tật, mức độ khuyết tật</w:t>
      </w:r>
    </w:p>
    <w:p>
      <w:r>
        <w:t>6. Kết luận</w:t>
      </w:r>
    </w:p>
    <w:p>
      <w:r>
        <w:t>Hội đồng thống nhất kết luận như sau:</w:t>
      </w:r>
    </w:p>
    <w:p>
      <w:r>
        <w:t>□ Dạng khuyết tật (ghi rõ):...............................................................................................</w:t>
      </w:r>
    </w:p>
    <w:p>
      <w:r>
        <w:t>...........................................................................................................................................</w:t>
      </w:r>
    </w:p>
    <w:p>
      <w:r>
        <w:t>...........................................................................................................................................</w:t>
      </w:r>
    </w:p>
    <w:p>
      <w:r>
        <w:t>□ Mức độ khuyết tật (ghi rõ):...........................................................................................</w:t>
      </w:r>
    </w:p>
    <w:p>
      <w:r>
        <w:t>□ Không khuyết tật:..........................................................................................................</w:t>
      </w:r>
    </w:p>
    <w:p>
      <w:r>
        <w:t>□ Không đưa ra được kết luận về dạng tật, mức độ khuyết tật:......................................</w:t>
      </w:r>
    </w:p>
    <w:p>
      <w:r>
        <w:t>...........................................................................................................................................</w:t>
      </w:r>
    </w:p>
    <w:p>
      <w:r>
        <w:t>Cuộc họp kết thúc hồi .........giờ......ngày........tháng......năm........</w:t>
      </w:r>
    </w:p>
    <w:p>
      <w:r>
        <w:t>Biên bản này được lập thành 03 bản, 01 bản bổ sung hồ sơ xác định khuyết tật, 01 bản gửi Chủ tịch UBND xã, 01 bản lưu.</w:t>
      </w:r>
    </w:p>
    <w:p>
      <w:r>
        <w:t>THƯ KÝ</w:t>
      </w:r>
    </w:p>
    <w:p>
      <w:r>
        <w:t>(Ký, ghi rõ họ tên)</w:t>
      </w:r>
    </w:p>
    <w:p>
      <w:r>
        <w:t>CÁC THÀNH VIÊN THAM DỰ</w:t>
      </w:r>
    </w:p>
    <w:p>
      <w:r>
        <w:t>(Ký, ghi rõ họ tên)</w:t>
      </w:r>
    </w:p>
    <w:p>
      <w:r>
        <w:t>CHỦ TỊCH HỘI ĐỒNG</w:t>
      </w:r>
    </w:p>
    <w:p>
      <w:r>
        <w:t>(Ký tên, đóng dấu)</w:t>
      </w:r>
    </w:p>
    <w:p>
      <w:r>
        <w:t>Mẫu số 06</w:t>
      </w:r>
    </w:p>
    <w:p>
      <w:r>
        <w:t>(Ban hành kèm theo Thông tư số 01/2019/TT-BLĐTBXH ngày 02 tháng 01 năm 2019 và được sửa đổi, bổ sung theo quy định tại Thông tư số 08/2023/TT-BLĐTBXH ngày 29 tháng 8 năm 2023 của Bộ Lao động - Thương binh và Xã hội)</w:t>
      </w:r>
    </w:p>
    <w:p>
      <w:r>
        <w:t>MẪU GIẤY XÁC NHẬN KHUYẾT TẬT</w:t>
      </w:r>
    </w:p>
    <w:p>
      <w:r>
        <w:t>CỘNG HÒA XÃ HỘI CHỦ NGHĨA VIỆT NAM</w:t>
      </w:r>
    </w:p>
    <w:p>
      <w:r>
        <w:t>Độc lập - Tự do - Hạnh phúc</w:t>
      </w:r>
    </w:p>
    <w:p>
      <w:r>
        <w:t>---------------</w:t>
      </w:r>
    </w:p>
    <w:p>
      <w:r>
        <w:t>2  GIẤY XÁC NHẬN KHUYẾT TẬT</w:t>
      </w:r>
    </w:p>
    <w:p>
      <w:r>
        <w:t>3  Số hiệu:........</w:t>
      </w:r>
    </w:p>
    <w:p>
      <w:r>
        <w:t>4 Họ và tên:................................................................</w:t>
      </w:r>
    </w:p>
    <w:p>
      <w:r>
        <w:t>5 Ngày, tháng, năm sinh:............................................</w:t>
      </w:r>
    </w:p>
    <w:p>
      <w:r>
        <w:t>6 Giới tính:.................................................................</w:t>
      </w:r>
    </w:p>
    <w:p>
      <w:r>
        <w:t>7 Nơi ở hiện nay: ……………………….....................</w:t>
      </w:r>
    </w:p>
    <w:p>
      <w:r>
        <w:t>8 Dạng khuyết tật:…………………….........................</w:t>
      </w:r>
    </w:p>
    <w:p>
      <w:r>
        <w:t>................................................................................</w:t>
      </w:r>
    </w:p>
    <w:p>
      <w:r>
        <w:t>9 Mức độ khuyết tật:...................................................</w:t>
      </w:r>
    </w:p>
    <w:p>
      <w:r>
        <w:t>10 Ngày.....tháng ....năm.....</w:t>
      </w:r>
    </w:p>
    <w:p>
      <w:r>
        <w:t>11  Chủ tịch UBND...........</w:t>
      </w:r>
    </w:p>
    <w:p>
      <w:r>
        <w:t>(Ký tên, đóng dấu)</w:t>
      </w:r>
    </w:p>
    <w:p>
      <w:r>
        <w:t>NHỮNG ĐIỀU CẦN CHÚ Ý</w:t>
      </w:r>
    </w:p>
    <w:p>
      <w:r>
        <w:t>1. Giấy xác nhận khuyết tật là căn cứ để thực hiện các chế độ, chính sách đối với người khuyết tật.</w:t>
      </w:r>
    </w:p>
    <w:p>
      <w:r>
        <w:t>2. Người được cấp giấy có trách nhiệm bảo quản cẩn thận, không cho người khác mượn.</w:t>
      </w:r>
    </w:p>
    <w:p>
      <w:r>
        <w:t>3. Trường hợp Giấy xác nhận khuyết tật bị hư hỏng, thất lạc thì người khuyết tật có trách nhiệm liên hệ với cơ quan chức năng để được cấp lại theo quy định.</w:t>
      </w:r>
    </w:p>
    <w:p>
      <w:r>
        <w:t>Chú thích:</w:t>
      </w:r>
    </w:p>
    <w:p>
      <w:r>
        <w:t>A. Mặt trước:</w:t>
      </w:r>
    </w:p>
    <w:p>
      <w:r>
        <w:t>1 Quốc hiệu:</w:t>
      </w:r>
    </w:p>
    <w:p>
      <w:r>
        <w:t>Cộng hòa xã hội chủ nghĩa Việt: chữ in hoa, chữ đứng, đậm, màu đen</w:t>
      </w:r>
    </w:p>
    <w:p>
      <w:r>
        <w:t>Độc lập – Tự do – Hạnh phúc: chữ in thường, chữ đứng, đậm, màu đen</w:t>
      </w:r>
    </w:p>
    <w:p>
      <w:r>
        <w:t>2 Giấy xác nhận khuyết tật: Chữ in hoa, chữ đứng, đậm, màu đỏ.</w:t>
      </w:r>
    </w:p>
    <w:p>
      <w:r>
        <w:t>3 Số hiệu: Ghi mã số đơn vị hành chính cấp xã theo Quyết định số 124/2004/QĐ-TTg của Thủ tướng Chính phủ ngày 7/8/2004 về việc ban hành bảng danh mục và mã số các đơn vị hành chính Việt Nam và sáu chữ số ghi thứ tự người khuyết tật. Ví dụ: Người khuyết tật thứ 3 tại xã Đại Lai, Huyện Gia Bình tỉnh Bắc Ninh có số hiệu là: 09469.000003; Người khuyết tật thứ 108 tại Phường Hàng Bộng, Quận Hoàn Kiếm, Hà Nội có số hiệu: 00076.000108. Ghi số, chữ in thường, chữ đứng, màu đen.</w:t>
      </w:r>
    </w:p>
    <w:p>
      <w:r>
        <w:t>4 Họ và tên: Chữ in hoa, chữ đứng, đậm, màu đen.</w:t>
      </w:r>
    </w:p>
    <w:p>
      <w:r>
        <w:t>5 Ngày, tháng, năm sinh: Ghi đầy đủ ngày, tháng, năm sinh, chữ thường.</w:t>
      </w:r>
    </w:p>
    <w:p>
      <w:r>
        <w:t>6 Giới tính: Ghi “Nam” hoặc “Nữ”, chữ in thường, chữ đứng, màu đen.</w:t>
      </w:r>
    </w:p>
    <w:p>
      <w:r>
        <w:t>7 Nơi ở hiện nay: Chữ in thường, chữ đứng, màu đen</w:t>
      </w:r>
    </w:p>
    <w:p>
      <w:r>
        <w:t>8 Dạng khuyết tật: Ghi đúng các dạng khuyết tật theo quy định tại Điều 3 Luật người khuyết tật, chữ in thường, chữ đứng, màu đen.</w:t>
      </w:r>
    </w:p>
    <w:p>
      <w:r>
        <w:t>9 Mức độ khuyết tật: Ghi đúng mức độ khuyết tật theo quy định tại Điều 3 Luật người khuyết tật, chữ in thường, chữ đứng, màu đen.</w:t>
      </w:r>
    </w:p>
    <w:p>
      <w:r>
        <w:t>10 Ngày tháng năm: Chữ in thường, chữ đứng, màu đen.</w:t>
      </w:r>
    </w:p>
    <w:p>
      <w:r>
        <w:t>11 Chủ tịch Ủy ban nhân dân ký tên, đóng dấu: ghi chữ in thường, chữ đứng, đậm, màu đen</w:t>
      </w:r>
    </w:p>
    <w:p>
      <w:r>
        <w:t>B. Mặt sau:</w:t>
      </w:r>
    </w:p>
    <w:p>
      <w:r>
        <w:t>- Trên cùng in dòng chữ "Những điều cần chú ý" màu đen, chữ in hoa, chữ đứng, đậm</w:t>
      </w:r>
    </w:p>
    <w:p>
      <w:r>
        <w:t>- Tiếp dưới in các dòng chữ in thường, chữ nghiêng màu đen.</w:t>
      </w:r>
    </w:p>
    <w:p>
      <w:r>
        <w:t>2. Quy trình Cấp đổi, cấp lại Giấy xác nhận khuyết tật (QT-02)</w:t>
      </w:r>
    </w:p>
    <w:p>
      <w:r>
        <w:t>1</w:t>
      </w:r>
    </w:p>
    <w:p>
      <w:r>
        <w:t>Mục đích</w:t>
      </w:r>
    </w:p>
    <w:p>
      <w:r>
        <w:t>Quy định trình tự, trách nhiệm và phương pháp tiếp nhận, xử lý hồ sơ liên quan việc thực hiện thủ tục cấp đổi, cấp lại Giấy xác nhận khuyết tật đảm bảo chính xác, nhanh chóng và theo quy định.</w:t>
      </w:r>
    </w:p>
    <w:p>
      <w:r>
        <w:t>2</w:t>
      </w:r>
    </w:p>
    <w:p>
      <w:r>
        <w:t>Phạm vi</w:t>
      </w:r>
    </w:p>
    <w:p>
      <w:r>
        <w:t>Áp dụng đối với người khuyết tật hoặc người đại diện hợp pháp của người khuyết tật có nhu cầu thực hiện thủ tục cấp đổi, cấp lại Giấy xác nhận khuyết tật</w:t>
      </w:r>
    </w:p>
    <w:p>
      <w:r>
        <w:t>Cán bộ, công chức thuộc bộ phận chuyên môn, bộ phận TN&amp;TKQ giải quyết TTHC và các bộ phận có liên quan thuộc UBND cấp xã chịu trách nhiệm thực hiện và kiểm soát quy trình này.</w:t>
      </w:r>
    </w:p>
    <w:p>
      <w:r>
        <w:t>3</w:t>
      </w:r>
    </w:p>
    <w:p>
      <w:r>
        <w:t>Nội dung quy trình</w:t>
      </w:r>
    </w:p>
    <w:p>
      <w:r>
        <w:t>3.1</w:t>
      </w:r>
    </w:p>
    <w:p>
      <w:r>
        <w:t>Cơ sở Pháp lý</w:t>
      </w:r>
    </w:p>
    <w:p>
      <w:r>
        <w:t>- Luật người khuyết tật ngày 17 tháng 6 năm 2010;</w:t>
      </w:r>
    </w:p>
    <w:p>
      <w:r>
        <w:t>- Nghị định số 28/2012/NĐ-CP ngày 10 tháng 4 năm 2012 của Chính phủ Quy định chi tiết và hướng dẫn thi hành một số điều của Luật người khuyết tật;</w:t>
      </w:r>
    </w:p>
    <w:p>
      <w:r>
        <w:t>- Thông tư số 01/2019/TT-BLĐTBXH ngày 02 tháng 01 năm 2019 của Bộ Lao động - Thương binh và Xã hội quy định về việc xác định mức độ khuyết tật do Hội đồng xác định mức độ khuyết tật thực hiện;</w:t>
      </w:r>
    </w:p>
    <w:p>
      <w:r>
        <w:t>- Thông tư số 08/2023/TT-BLĐTBXH ngày 29 tháng 8 năm 2023 của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
        <w:t>- Quyết định 208/QĐ-LĐTBXH ngày 29/02/2024 của Bộ trưởng Bộ Lao động - Thương binh và Xã hội.</w:t>
      </w:r>
    </w:p>
    <w:p>
      <w:r>
        <w:t>3.2</w:t>
      </w:r>
    </w:p>
    <w:p>
      <w:r>
        <w:t>Thành phần hồ sơ</w:t>
      </w:r>
    </w:p>
    <w:p>
      <w:r>
        <w:t>Bản chính</w:t>
      </w:r>
    </w:p>
    <w:p>
      <w:r>
        <w:t>Bản sao</w:t>
      </w:r>
    </w:p>
    <w:p>
      <w:r>
        <w:t>- Đơn đề nghị cấp đổi, cấp lại Giấy xác nhận khuyết tật theo Mẫu số 01 ban hành kèm theo Thông tư số 01/2019/TT-BLĐTBXH (được sửa đổi, bổ sung tại Thông tư số 08/2023/TT-BLĐTBXH).</w:t>
      </w:r>
    </w:p>
    <w:p>
      <w:r>
        <w:t>x</w:t>
      </w:r>
    </w:p>
    <w:p>
      <w:r>
        <w:t>3.3</w:t>
      </w:r>
    </w:p>
    <w:p>
      <w:r>
        <w:t>Số lượng hồ sơ</w:t>
      </w:r>
    </w:p>
    <w:p>
      <w:r>
        <w:t>01 bộ</w:t>
      </w:r>
    </w:p>
    <w:p>
      <w:r>
        <w:t>3.4</w:t>
      </w:r>
    </w:p>
    <w:p>
      <w:r>
        <w:t>Thời hạn giải quyết</w:t>
      </w:r>
    </w:p>
    <w:p>
      <w:r>
        <w:t>5 ngày làm việc kể từ ngày nhận đủ hồ sơ hợp lệ</w:t>
      </w:r>
    </w:p>
    <w:p>
      <w:r>
        <w:t>3.5</w:t>
      </w:r>
    </w:p>
    <w:p>
      <w:r>
        <w:t>Nơi tiếp nhận và trả kết quả</w:t>
      </w:r>
    </w:p>
    <w:p>
      <w:r>
        <w:t>Bộ phận Tiếp nhận và trả kết quả UBND cấp xã nơi cư trú.</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dichvucong.hanoi.gov.vn   tải và khai báo cáo nội dung và làm theo hướng dẫn.</w:t>
      </w:r>
    </w:p>
    <w:p>
      <w:r>
        <w:t>Sau khi điền đầy đủ thông tin yêu cầu, người yêu cầu tích vào dấu cam kết và điền mã xác nhận và gửi hồ sơ, công dân xác nhận mã để gửi thông tin yêu cầu lên hệ thống.</w:t>
      </w:r>
    </w:p>
    <w:p>
      <w:r>
        <w:t>Kiểm tra, hướng dẫn và tiếp nhận hồ sơ của cá nhân, tổ chức và chuyển đến bộ phận chuyên môn xử lý hồ sơ</w:t>
      </w:r>
    </w:p>
    <w:p>
      <w:r>
        <w:t>Đối với hồ sơ công dân nộp trực tiếp, công chức bộ phận một cửa hướng dẫn và tiếp nhận hồ sơ, ghi giấy tiếp nhận hồ sơ và hẹn trả kết quả trao cho công dân và bàn giao hồ sơ về phòng chuyên môn thực hiện thẩm định.</w:t>
      </w:r>
    </w:p>
    <w:p>
      <w:r>
        <w:t>Bộ phận Tiếp nhận và trả kết quả UBND cấp xã</w:t>
      </w:r>
    </w:p>
    <w:p>
      <w:r>
        <w:t>½ ngày làm việc</w:t>
      </w:r>
    </w:p>
    <w:p>
      <w:r>
        <w:t>Giấy tiếp nhận hồ sơ và hẹn trả kết quả</w:t>
      </w:r>
    </w:p>
    <w:p>
      <w:r>
        <w:t>B2</w:t>
      </w:r>
    </w:p>
    <w:p>
      <w:r>
        <w:t>Công chức cấp xã xem xét, thẩm tra, xử lý hồ sơ.</w:t>
      </w:r>
    </w:p>
    <w:p>
      <w:r>
        <w:t>Trường hợp hồ sơ cần bổ sung, không đủ điều kiện giải quyết phải có văn bản thông báo cụ thể.</w:t>
      </w:r>
    </w:p>
    <w:p>
      <w:r>
        <w:t>Công chức UBND cấp xã</w:t>
      </w:r>
    </w:p>
    <w:p>
      <w:r>
        <w:t>03 ngày làm việc</w:t>
      </w:r>
    </w:p>
    <w:p>
      <w:r>
        <w:t>- Thông báo hồ sơ không đủ điều kiện giải quyết/thông báo trả lại hồ sơ</w:t>
      </w:r>
    </w:p>
    <w:p>
      <w:r>
        <w:t>- Phiếu yêu cầu bổ sung, hoàn thiện hồ sơ - mẫu số 02/TT01/2018/TT-VPCP</w:t>
      </w:r>
    </w:p>
    <w:p>
      <w:r>
        <w:t>B3</w:t>
      </w:r>
    </w:p>
    <w:p>
      <w:r>
        <w:t>Lãnh đạo UBND cấp Xã phê duyệt hồ sơ</w:t>
      </w:r>
    </w:p>
    <w:p>
      <w:r>
        <w:t>Lãnh đạo UBND cấp xã</w:t>
      </w:r>
    </w:p>
    <w:p>
      <w:r>
        <w:t>01 ngày làm việc</w:t>
      </w:r>
    </w:p>
    <w:p>
      <w:r>
        <w:t>Kết quả giải quyết thủ tục hành chính</w:t>
      </w:r>
    </w:p>
    <w:p>
      <w:r>
        <w:t>B4</w:t>
      </w:r>
    </w:p>
    <w:p>
      <w:r>
        <w:t>Công chức UBND cấp xã vào số văn bản, lưu trữ hồ sơ, chuyển hồ sơ, kết quả qua Bộ phận một cửa.</w:t>
      </w:r>
    </w:p>
    <w:p>
      <w:r>
        <w:t>Công chức UBND cấp xã</w:t>
      </w:r>
    </w:p>
    <w:p>
      <w:r>
        <w:t>½ ngày làm việc</w:t>
      </w:r>
    </w:p>
    <w:p>
      <w:r>
        <w:t>Sổ theo dõi hồ sơ – mẫu số 06/TT01/2018/TT-VPCP</w:t>
      </w:r>
    </w:p>
    <w:p>
      <w:r>
        <w:t>B5</w:t>
      </w:r>
    </w:p>
    <w:p>
      <w:r>
        <w:t>Trả kết quả cho công dân theo giấy hẹn</w:t>
      </w:r>
    </w:p>
    <w:p>
      <w:r>
        <w:t>Bộ phận Tiếp nhận và trả kết quả UBND cấp xã</w:t>
      </w:r>
    </w:p>
    <w:p>
      <w:r>
        <w:t>Trong giờ hành chính</w:t>
      </w:r>
    </w:p>
    <w:p>
      <w:r>
        <w:t>4</w:t>
      </w:r>
    </w:p>
    <w:p>
      <w:r>
        <w:t>Biểu mẫu</w:t>
      </w:r>
    </w:p>
    <w:p>
      <w:r>
        <w:t>-</w:t>
      </w:r>
    </w:p>
    <w:p>
      <w:r>
        <w:t>Hệ thống biểu mẫu theo cơ chế một cửa, một cửa liên thông được ban hành kèm theo thông tư 01/2018/TT-VPCP ngày 23/11/2018</w:t>
      </w:r>
    </w:p>
    <w:p>
      <w:r>
        <w:t>-</w:t>
      </w:r>
    </w:p>
    <w:p>
      <w:r>
        <w:t>Đơn đề nghị cấp, cấp đổi, cấp lại Giấy xác nhận khuyết tật (Mẫu số 01 ban hành kèm theo Thông tư số 01/2019/TT-BLĐTBXH) (được sửa đổi, bổ sung tại Thông tư số 08/2023/TT-BLĐTBXH).</w:t>
      </w:r>
    </w:p>
    <w:p>
      <w:r>
        <w:t>Mẫu số 01</w:t>
      </w:r>
    </w:p>
    <w:p>
      <w:r>
        <w:t>(Ban hành kèm theo Thông tư số 01/2019/TT-BLĐTBXH ngày 02 tháng 01 năm 2019 và được sửa đổi, bổ sung theo quy định tại Thông tư số 08/2023/TT-BLĐTBXH ngày 29 tháng 8 năm 2023 của Bộ Lao động - Thương binh và Xã hội)</w:t>
      </w:r>
    </w:p>
    <w:p>
      <w:r>
        <w:t>CỘNG HÒA XÃ HỘI CHỦ NGHĨA VIỆT NAM</w:t>
      </w:r>
    </w:p>
    <w:p>
      <w:r>
        <w:t>Độc lập - Tự do - Hạnh phúc</w:t>
      </w:r>
    </w:p>
    <w:p>
      <w:r>
        <w:t>---------------</w:t>
      </w:r>
    </w:p>
    <w:p>
      <w:r>
        <w:t>ĐƠN ĐỀ NGHỊ XÁC ĐỊNH, XÁC ĐỊNH LẠI MỨC ĐỘ KHUYẾT TẬT VÀ CẤP, CẤP ĐỔI, CẤP LẠI GIẤY XÁC NHẬN KHUYẾT TẬT</w:t>
      </w:r>
    </w:p>
    <w:p>
      <w:r>
        <w:t>Kính gửi:</w:t>
      </w:r>
    </w:p>
    <w:p>
      <w:r>
        <w:t>Chủ tịch Ủy ban nhân dân xã (phường, thị trấn) …....................</w:t>
      </w:r>
    </w:p>
    <w:p>
      <w:r>
        <w:t>Huyện (quận, thị xã, thành phố) ………………………………</w:t>
      </w:r>
    </w:p>
    <w:p>
      <w:r>
        <w:t>Tỉnh, thành phố…………………………………………………</w:t>
      </w:r>
    </w:p>
    <w:p>
      <w:r>
        <w:t>Sau khi tìm hiểu quy định về xác định mức độ khuyết tật, tôi đề nghị:</w:t>
      </w:r>
    </w:p>
    <w:p>
      <w:r>
        <w:t>□ Xác định mức độ khuyết tật và cấp Giấy xác nhận khuyết tật</w:t>
      </w:r>
    </w:p>
    <w:p>
      <w:r>
        <w:t>□ Xác định lại mức độ khuyết tật và cấp Giấy xác nhận khuyết tật</w:t>
      </w:r>
    </w:p>
    <w:p>
      <w:r>
        <w:t>□ Cấp lại Giấy xác nhận khuyết tật</w:t>
      </w:r>
    </w:p>
    <w:p>
      <w:r>
        <w:t>□ Cấp đổi Giấy xác nhận khuyết tật</w:t>
      </w:r>
    </w:p>
    <w:p>
      <w:r>
        <w:t>(Trường hợp cấp đổi Giấy xác nhận khuyết tật thì không phải kê khai thông tin tại Mục III dưới đây).</w:t>
      </w:r>
    </w:p>
    <w:p>
      <w:r>
        <w:t>Cụ thể:</w:t>
      </w:r>
    </w:p>
    <w:p>
      <w:r>
        <w:t>I. Thông tin người được xác định mức độ khuyết tật</w:t>
      </w:r>
    </w:p>
    <w:p>
      <w:r>
        <w:t>- Họ và tên:........................................................................................................................</w:t>
      </w:r>
    </w:p>
    <w:p>
      <w:r>
        <w:t>- Sinh ngày…….. tháng……….. năm …….. Giới tính:...................................................</w:t>
      </w:r>
    </w:p>
    <w:p>
      <w:r>
        <w:t>- Số CMND hoặc căn cước công dân:...............................................................................</w:t>
      </w:r>
    </w:p>
    <w:p>
      <w:r>
        <w:t>- Nơi ở hiện nay: ………… …………………………………………………………….</w:t>
      </w:r>
    </w:p>
    <w:p>
      <w:r>
        <w:t>II. Thông tin người đại diện hợp pháp (nếu có)</w:t>
      </w:r>
    </w:p>
    <w:p>
      <w:r>
        <w:t>- Họ và tên:.......................................................................................................................</w:t>
      </w:r>
    </w:p>
    <w:p>
      <w:r>
        <w:t>- Mối quan hệ với người được xác định khuyết tật:.........................................................</w:t>
      </w:r>
    </w:p>
    <w:p>
      <w:r>
        <w:t>- Số CMND hoặc căn cước công dân:..............................................................................</w:t>
      </w:r>
    </w:p>
    <w:p>
      <w:r>
        <w:t>- Nơi ở hiện nay: ………… …………………………………………………………….</w:t>
      </w:r>
    </w:p>
    <w:p>
      <w:r>
        <w:t>- Số điện thoại:..................................................................................................................</w:t>
      </w:r>
    </w:p>
    <w:p>
      <w:r>
        <w:t>III. Thông tin về tình trạng khuyết tật</w:t>
      </w:r>
    </w:p>
    <w:p>
      <w:r>
        <w:t>1. Thông tin về dạng khuyết tật   (Đánh dấu x vào ô tương ứng)</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lưng, cổ; gù cột sống lưng hoặc dị dạng, biến dạng khác trên cơ thể ở đầu, cổ, lưng, tay, chân</w:t>
      </w:r>
    </w:p>
    <w:p>
      <w:r>
        <w:t>1.6</w:t>
      </w:r>
    </w:p>
    <w:p>
      <w:r>
        <w:t>Có kết luận của cơ sở y tế cấp tỉnh trở lên về suy giảm chức năng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 hoặc không phân biệt được các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ngồi một mình, chơi một mình, không bao giờ nói chuyện hoặc quan tâm tới bất kỳ ai</w:t>
      </w:r>
    </w:p>
    <w:p>
      <w:r>
        <w:t>4.2</w:t>
      </w:r>
    </w:p>
    <w:p>
      <w:r>
        <w:t>Có những hành vi bất thường như kích động, cáu giận hoặc sợ hãi vô cớ gây ảnh hưởng đến sức khỏe, sự an toàn của bản thân và người khác</w:t>
      </w:r>
    </w:p>
    <w:p>
      <w:r>
        <w:t>4.3</w:t>
      </w:r>
    </w:p>
    <w:p>
      <w:r>
        <w:t>Bất ngờ dừng mọi hoạt động, mắt mở trừng trừng không chớp, co giật chân tay, môi, mặt hoặc bất thình lình ngã xuống, co giật, sùi bọt mép, gọi hỏi không biết</w:t>
      </w:r>
    </w:p>
    <w:p>
      <w:r>
        <w:t>4.4</w:t>
      </w:r>
    </w:p>
    <w:p>
      <w:r>
        <w:t>Bị mất trí nhớ, bỏ nhà đi lang thang</w:t>
      </w:r>
    </w:p>
    <w:p>
      <w:r>
        <w:t>4.5</w:t>
      </w:r>
    </w:p>
    <w:p>
      <w:r>
        <w:t>Có kết luận của cơ sở y tế cấp tỉnh trở lên về suy giảm thần kinh, tâm thần</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việc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2. Thông tin về mức độ khuyết tật   (Trường hợp trẻ em dưới 6 tuổi không phải kê khai)</w:t>
      </w:r>
    </w:p>
    <w:p>
      <w:r>
        <w:t>Mức độ thực hiện</w:t>
      </w:r>
    </w:p>
    <w:p>
      <w:r>
        <w:t>Các hoạt động</w:t>
      </w:r>
    </w:p>
    <w:p>
      <w:r>
        <w:t>Thực hiện được</w:t>
      </w:r>
    </w:p>
    <w:p>
      <w:r>
        <w:t>Thực hiện được nhưng cần trợ giúp</w:t>
      </w:r>
    </w:p>
    <w:p>
      <w:r>
        <w:t>Không thực hiện được</w:t>
      </w:r>
    </w:p>
    <w:p>
      <w:r>
        <w:t>Không xác định được</w:t>
      </w:r>
    </w:p>
    <w:p>
      <w:r>
        <w:t>1. Đi lại</w:t>
      </w:r>
    </w:p>
    <w:p>
      <w:r>
        <w:t>2. Ăn, uống</w:t>
      </w:r>
    </w:p>
    <w:p>
      <w:r>
        <w:t>3. Tiểu tiện, đại tiện</w:t>
      </w:r>
    </w:p>
    <w:p>
      <w:r>
        <w:t>4. Vệ sinh cá nhân như đánh răng, rửa mặt, tắm rửa...</w:t>
      </w:r>
    </w:p>
    <w:p>
      <w:r>
        <w:t>5. Mặc, cởi quần áo, giầy dép</w:t>
      </w:r>
    </w:p>
    <w:p>
      <w:r>
        <w:t>6. Nghe và hiểu người khác nói gì</w:t>
      </w:r>
    </w:p>
    <w:p>
      <w:r>
        <w:t>7. Diễn đạt được ý muốn và suy nghĩ của bản thân qua lời nói</w:t>
      </w:r>
    </w:p>
    <w:p>
      <w:r>
        <w:t>8. Làm các việc gia đình như gấp quần áo, quét nhà, rửa bát, nấu cơm phù hợp với độ tuổi; lao động, sản xuất tạo thu nhập</w:t>
      </w:r>
    </w:p>
    <w:p>
      <w:r>
        <w:t>9. Giao tiếp xã hội, hòa nhập cộng đồng phù hợp với độ tuổi</w:t>
      </w:r>
    </w:p>
    <w:p>
      <w:r>
        <w:t>10. Đọc, viết, tính toán và kỹ năng học tập khác</w:t>
      </w:r>
    </w:p>
    <w:p>
      <w:r>
        <w:t>…………., ngày……tháng…..năm…..</w:t>
      </w:r>
    </w:p>
    <w:p>
      <w:r>
        <w:t>Người viết đơn</w:t>
      </w:r>
    </w:p>
    <w:p>
      <w:r>
        <w:t>(Ký và ghi rõ họ tên)</w:t>
      </w:r>
    </w:p>
    <w:p>
      <w:r>
        <w:t>PHỤ LỤC 3</w:t>
      </w:r>
    </w:p>
    <w:p>
      <w:r>
        <w:t>DANH MỤC QUY TRÌNH NỘI BỘ TRONG GIẢI QUYẾT THỦ TỤC HÀNH CHÍNH BỊ BÃI BỎ LĨNH VỰC LAO ĐỘNG - THƯƠNG BINH VÀ XÃ HỘI THUỘC THẨM QUYỀN GIẢI QUYẾT CỦA SỞ LAO ĐỘNG-THƯƠNG BINH VÀ XÃ HỘI, UBND CẤP HUYỆN VÀ UBND CẤP XÃ TRÊN ĐỊA BÀN THÀNH PHỐ HÀ NỘI</w:t>
      </w:r>
    </w:p>
    <w:p>
      <w:r>
        <w:t>(Kèm theo Quyết định số 1421/QĐ-UBND ngày 14 tháng 03 năm 2024 của Chủ tịch UBND thành phố Hà Nội)</w:t>
      </w:r>
    </w:p>
    <w:p>
      <w:r>
        <w:t>TT</w:t>
      </w:r>
    </w:p>
    <w:p>
      <w:r>
        <w:t>Thứ tự Quy trình nội bộ bị bãi bỏ tại Quyết định của Chủ tịch UBND Thành phố</w:t>
      </w:r>
    </w:p>
    <w:p>
      <w:r>
        <w:t>Tên quy trình nội bộ</w:t>
      </w:r>
    </w:p>
    <w:p>
      <w:r>
        <w:t>Ghi chú</w:t>
      </w:r>
    </w:p>
    <w:p>
      <w:r>
        <w:t>A.DANH MỤC QUY TRÌNH NỘI BỘ TRONG GIẢI QUYẾT THỦ TỤC HÀNH CHÍNH BỊ BÃI BỎ LĨNH VỰC LAO ĐỘNG - THƯƠNG BINH VÀ XÃ HỘI THUỘC THẨM QUYỀN GIẢI QUYẾT CỦA SỞ LAO ĐỘNG - THƯƠNG BINH VÀ XÃ HỘI THÀNH PHỐ HÀ NỘI (03 QUY TRÌNH)</w:t>
      </w:r>
    </w:p>
    <w:p>
      <w:r>
        <w:t>I. LĨNH VỰC BẢO TRỢ XÃ HỘI</w:t>
      </w:r>
    </w:p>
    <w:p>
      <w:r>
        <w:t>1</w:t>
      </w:r>
    </w:p>
    <w:p>
      <w:r>
        <w:t>Số 84 (mã QT-08/BTXH) Phần 7 lĩnh vực Bảo trợ xã hội tại Phụ lục I, II ban hành kèm theo Quyết định số 4396/QĐ-UBND ngày 19/8/2019 của Chủ tịch Ủy ban nhân dân Thành phố</w:t>
      </w:r>
    </w:p>
    <w:p>
      <w:r>
        <w:t>Tiếp nhận đối tượng là người chưa thành niên không có nơi cư trú ổn định bị áp dụng biện pháp giáo dục tại xã, phường, thị trấn vào cơ sở trợ giúp trẻ em</w:t>
      </w:r>
    </w:p>
    <w:p>
      <w:r>
        <w:t>2</w:t>
      </w:r>
    </w:p>
    <w:p>
      <w:r>
        <w:t>Số 87 (mã QT-11/BTXH) Phần 7 lĩnh vực Bảo trợ xã hội tại Phụ lục I, II ban hành kèm theo Quyết định số 4396/QĐ-UBND ngày 19/8/2019 của Chủ tịch Ủy ban nhân dân Thành phố</w:t>
      </w:r>
    </w:p>
    <w:p>
      <w:r>
        <w:t>Đưa đối tượng ra khỏi cơ sở trợ giúp trẻ em</w:t>
      </w:r>
    </w:p>
    <w:p>
      <w:r>
        <w:t>II. LĨNH VỰC TỔ CHỨC CÁN BỘ</w:t>
      </w:r>
    </w:p>
    <w:p>
      <w:r>
        <w:t>3</w:t>
      </w:r>
    </w:p>
    <w:p>
      <w:r>
        <w:t>Số 92 (mã QT-01/TCCB) Phần 9 lĩnh vực Tổ chức cán bộ tại Phụ lục I, II ban hành kèm theo Quyết định số 4396/QĐ-UBND ngày 19/8/2019 của Chủ tịch Ủy ban nhân dân Thành phố</w:t>
      </w:r>
    </w:p>
    <w:p>
      <w:r>
        <w:t>Xếp hạng một số loại hình đơn vị sự nghiệp công lập thuộc ngành Lao động - Thương binh và Xã hội</w:t>
      </w:r>
    </w:p>
    <w:p>
      <w:r>
        <w:t>B. DANH MỤC QUY TRÌNH NỘI BỘ TRONG GIẢI QUYẾT THỦ TỤC HÀNH CHÍNH BỊ BÃI BỎ LĨNH VỰC LAO ĐỘNG - THƯƠNG BINH VÀ XÃ HỘI THUỘC THẨM QUYỀN GIẢI QUYẾT CỦA UBND CẤP XÃ TRÊN ĐỊA BÀN THÀNH PHỐ HÀ NỘI (02 QUY TRÌNH)</w:t>
      </w:r>
    </w:p>
    <w:p>
      <w:r>
        <w:t>I- LĨNH VỰC BẢO TRỢ XÃ HỘI</w:t>
      </w:r>
    </w:p>
    <w:p>
      <w:r>
        <w:t>1</w:t>
      </w:r>
    </w:p>
    <w:p>
      <w:r>
        <w:t>Số 06 (mã QT-04/BTXH) Phần 2 lĩnh vực Bảo trợ xã hội- Giảm nghèo tại Phụ lục V, VI ban hành kèm theo</w:t>
      </w:r>
    </w:p>
    <w:p>
      <w:r>
        <w:t>Xác định, xác định lại mức độ khuyết tật và cấp Giấy xác nhận khuyết tật</w:t>
      </w:r>
    </w:p>
    <w:p>
      <w:r>
        <w:t>Quyết định số 4396/QĐ-UBND ngày 19/8/2019 của Chủ tịch Ủy ban nhân dân Thành phố</w:t>
      </w:r>
    </w:p>
    <w:p>
      <w:r>
        <w:t>2</w:t>
      </w:r>
    </w:p>
    <w:p>
      <w:r>
        <w:t>Số 07 (mã QT-05/BTXH) Phần 2 lĩnh vực Bảo trợ xã hội- Giảm nghèo tại Phụ lục V, VI ban hành kèm theo Quyết định số 4396/QĐ-UBND ngày 19/8/2019 của Chủ tịch Ủy ban nhân dân Thành phố</w:t>
      </w:r>
    </w:p>
    <w:p>
      <w:r>
        <w:t>Đổi, cấp lại Giấy xác nhận khuyết tật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