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142/QĐ-BGTVT năm 2025 phê duyệt điều chỉnh Quy hoạch tổng thể phát triển hệ thống cảng hàng không, sân bay toàn quốc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142/QĐ-BGTVT</w:t>
      </w:r>
    </w:p>
    <w:p>
      <w:r>
        <w:t>Hà Nội, ngày 12 tháng 02 năm 2025</w:t>
      </w:r>
    </w:p>
    <w:p>
      <w:r>
        <w:t>QUYẾT ĐỊNH</w:t>
      </w:r>
    </w:p>
    <w:p>
      <w:r>
        <w:t>PHÊ DUYỆT ĐIỀU CHỈNH QUY HOẠCH TỔNG THỂ PHÁT TRIỂN HỆ THỐNG CẢNG HÀNG KHÔNG, SÂN BAY TOÀN QUỐC THỜI KỲ 2021-2030, TẦM NHÌN ĐẾN NĂM 2050</w:t>
      </w:r>
    </w:p>
    <w:p>
      <w:r>
        <w:t>BỘ TRƯỞNG BỘ GIAO THÔNG VẬN TẢI</w:t>
      </w:r>
    </w:p>
    <w:p>
      <w:r>
        <w:t>Căn cứ Luật Quy hoạch ngày 24/11/2017; Luật Sửa đổi, bổ sung một số điều của 37 luật có liên quan đến quy hoạch ngày 20/11/2018;</w:t>
      </w:r>
    </w:p>
    <w:p>
      <w:r>
        <w:t>Căn cứ Luật sửa đổi, bổ sung một số điều của Luật Quy hoạch, Luật Đầu tư, Luật Đầu tư theo phương thức đối tác công tư, Luật Đấu thầu ngày 29/11/2024;</w:t>
      </w:r>
    </w:p>
    <w:p>
      <w:r>
        <w:t>Căn cứ Luật Hàng không dân dụng Việt Nam ngày 29/6/2006 và Luật sửa đổi, bổ sung một số điều của Luật Hàng không dân dụng Việt Nam ngày 21/11/2014;</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w:t>
      </w:r>
    </w:p>
    <w:p>
      <w:r>
        <w:t>Căn cứ Nghị định số 05/2021/NĐ-CP ngày 25/01/2021 của Chính phủ về quản lý, khai thác cảng hàng không, sân bay;</w:t>
      </w:r>
    </w:p>
    <w:p>
      <w:r>
        <w:t>Căn cứ Quyết định số 648/QĐ-TTg ngày 07/6/2023 của Thủ tướng Chính phủ về việc phê duyệt Quy hoạch tổng thể phát triển hệ thống cảng hàng không, sân bay toàn quốc thời kỳ 2021 - 2030, tầm nhìn đến năm 2050;</w:t>
      </w:r>
    </w:p>
    <w:p>
      <w:r>
        <w:t>Căn cứ văn bản số 93/TTg-CN ngày 24/01/2025 của Thủ tướng Chính phủ về Đề án nghiên cứu khả năng hình thành Cảng hàng không Gia Bình và điều chỉnh quy hoạch cảng cạn;</w:t>
      </w:r>
    </w:p>
    <w:p>
      <w:r>
        <w:t>Trên cơ sở Tờ trình số 521/TTr-CHK ngày 05/02/2025 của Cục Hàng không Việt Nam về việc phê duyệt điều chỉnh Quy hoạch tổng thể phát triển hệ thống cảng hàng không, sân bay toàn quốc thời kỳ 2021 - 2030, tầm nhìn đến năm 2050; văn bản số 693/CHK-KHĐT ngày 12/02/2025 về việc tiếp thu, giải trình ý kiến về hồ sơ Quy hoạch tổng thể phát triển hệ thống cảng hàng không, sân bay toàn quốc thời kỳ 2021 - 2030, tầm nhìn đến năm 2050;</w:t>
      </w:r>
    </w:p>
    <w:p>
      <w:r>
        <w:t>Xét đề nghị của Vụ trưởng Vụ Kế hoạch - đầu tư tại Báo cáo số 148/KHĐT ngày 12/02/2025,</w:t>
      </w:r>
    </w:p>
    <w:p>
      <w:r>
        <w:t>QUYẾT ĐỊNH:</w:t>
      </w:r>
    </w:p>
    <w:p>
      <w:r>
        <w:t>Điều 1.  Phê duyệt điều chỉnh Quy hoạch tổng thể phát triển hệ thống cảng hàng không, sân bay toàn quốc thời kỳ 2021-2030, tầm nhìn đến năm 2050 được phê duyệt tại Quyết định số 648/QĐ-TTg ngày 07/6/2023 của Thủ tướng Chính phủ với nội dung như sau:</w:t>
      </w:r>
    </w:p>
    <w:p>
      <w:r>
        <w:t>1. Điều chỉnh khoản 1 mục II Điều 1</w:t>
      </w:r>
    </w:p>
    <w:p>
      <w:r>
        <w:t>Bổ sung Cảng hàng không quốc tế Gia Bình vào Quy hoạch hệ thống cảng hàng không toàn quốc thời kỳ 2021-2030, tầm nhìn đến năm 2050 với chỉ tiêu quy hoạch như sau:</w:t>
      </w:r>
    </w:p>
    <w:p>
      <w:r>
        <w:t>- Tên cảng hàng không: Cảng hàng không quốc tế Gia Bình.</w:t>
      </w:r>
    </w:p>
    <w:p>
      <w:r>
        <w:t>- Quy mô, cấp sân bay: 4E.</w:t>
      </w:r>
    </w:p>
    <w:p>
      <w:r>
        <w:t>- Tỉnh, thành phố: Bắc Ninh.</w:t>
      </w:r>
    </w:p>
    <w:p>
      <w:r>
        <w:t>- Công suất thiết kế dự kiến: khoảng 1,0 triệu hành khách/năm thời kỳ 2021-2030; khoảng 3,0 triệu hành khách/năm tầm nhìn đến năm 2050.</w:t>
      </w:r>
    </w:p>
    <w:p>
      <w:r>
        <w:t>- Diện tích đất dự kiến: khoảng 363,5 ha.</w:t>
      </w:r>
    </w:p>
    <w:p>
      <w:r>
        <w:t>- Ước tính chi phí đầu tư theo quy hoạch: khoảng 17.682 tỷ đồng thời kỳ 2021-2030; khoảng 12.083 tỷ đồng tầm nhìn đến năm 2050.</w:t>
      </w:r>
    </w:p>
    <w:p>
      <w:r>
        <w:t>2. Điều chỉnh khoản 2 mục IV Điều 1</w:t>
      </w:r>
    </w:p>
    <w:p>
      <w:r>
        <w:t>Diện tích đất chiếm dụng dự kiến của quy hoạch tổng thể hệ thống cảng hàng không đến năm 2030 khoảng 24.195 ha.</w:t>
      </w:r>
    </w:p>
    <w:p>
      <w:r>
        <w:t>3. Điều chỉnh mục V Điều 1</w:t>
      </w:r>
    </w:p>
    <w:p>
      <w:r>
        <w:t>Nhu cầu vốn đầu tư phát triển hệ thống cảng hàng không đến năm 2030 khoảng 438.000 tỷ đồng, được huy động từ nguồn vốn ngân sách nhà nước, vốn ngoài ngân sách và các nguồn vốn hợp pháp khác.</w:t>
      </w:r>
    </w:p>
    <w:p>
      <w:r>
        <w:t>4. Các nội dung khác được giữ nguyên theo Quyết định số 648/QĐ-TTg ngày 07/6/2023 của Thủ tướng Chính phủ.</w:t>
      </w:r>
    </w:p>
    <w:p>
      <w:r>
        <w:t>Điều 2.  Quyết định này có hiệu lực thi hành kể từ ngày ký ban hành.</w:t>
      </w:r>
    </w:p>
    <w:p>
      <w:r>
        <w:t>Điều 3.  Bộ trưởng, Thủ trưởng cơ quan ngang bộ, Thủ trưởng cơ quan thuộc Chính phủ, Chủ tịch Ủy ban nhân dân tỉnh Bắc Ninh chịu trách nhiệm thi hành Quyết định này./.</w:t>
      </w:r>
    </w:p>
    <w:p>
      <w:r>
        <w:t>Nơi nhận:</w:t>
      </w:r>
    </w:p>
    <w:p>
      <w:r>
        <w:t>- Ban Bí thư Trung ương Đảng (để b/c);</w:t>
      </w:r>
    </w:p>
    <w:p>
      <w:r>
        <w:t>- Thủ tướng, các Phó Thủ tướng Chính phủ (để b/c);</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Chính phủ;</w:t>
      </w:r>
    </w:p>
    <w:p>
      <w:r>
        <w:t>- Văn phòng Quốc hội;</w:t>
      </w:r>
    </w:p>
    <w:p>
      <w:r>
        <w:t>- Kiểm toán Nhà nước;</w:t>
      </w:r>
    </w:p>
    <w:p>
      <w:r>
        <w:t>- Ủy ban Trung ương Mặt trận Tổ quốc Việt Nam;</w:t>
      </w:r>
    </w:p>
    <w:p>
      <w:r>
        <w:t>- Các Thứ trưởng Bộ GTVT;</w:t>
      </w:r>
    </w:p>
    <w:p>
      <w:r>
        <w:t>- Các Cục: HKVN, QLĐTXD;</w:t>
      </w:r>
    </w:p>
    <w:p>
      <w:r>
        <w:t>- Các Vụ: KCHTGT, VT, KHCNMT;</w:t>
      </w:r>
    </w:p>
    <w:p>
      <w:r>
        <w:t>- Viện CL&amp;PTGTVT;</w:t>
      </w:r>
    </w:p>
    <w:p>
      <w:r>
        <w:t>- Cảng vụ hàng không miền Bắc;</w:t>
      </w:r>
    </w:p>
    <w:p>
      <w:r>
        <w:t>- TCT Quản lý bay VN;</w:t>
      </w:r>
    </w:p>
    <w:p>
      <w:r>
        <w:t>- Cổng thông tin điện tử Bộ GTVT;</w:t>
      </w:r>
    </w:p>
    <w:p>
      <w:r>
        <w:t>- Lưu: VT, Vụ KHĐT.  VULH</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