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1419/QĐ-UBND năm 2024 công bố 24 thủ tục hành chính nội bộ trong hệ thống hành chính nhà nước thuộc phạm vi chức năng quản lý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1419/QĐ-UBND</w:t>
      </w:r>
    </w:p>
    <w:p>
      <w:r>
        <w:t>Tuyên Quang, ngày 24 tháng 12 năm 2024</w:t>
      </w:r>
    </w:p>
    <w:p>
      <w:r>
        <w:t>QUYẾT ĐỊNH</w:t>
      </w:r>
    </w:p>
    <w:p>
      <w:r>
        <w:t>VỀ VIỆC CÔNG BỐ 24 THỦ TỤC HÀNH CHÍNH NỘI BỘ TRONG HỆ THỐNG HÀNH CHÍNH NHÀ NƯỚC THUỘC PHẠM VI CHỨC NĂNG QUẢN LÝ CỦA SỞ XÂY DỰNG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1058/QĐ-TTg ngày 15 tháng 9 năm 2022 của Thủ tướng Chính phủ ban hành Kế hoạch rà soát, đơn giản hóa thủ tục hành chính nội bộ trong hệ thống hành chính nhà nước giai đoạn 2022-2025;</w:t>
      </w:r>
    </w:p>
    <w:p>
      <w:r>
        <w:t>Căn cứ Quyết định 1023/QĐ-BXD ngày 28 tháng 9 năm 2023 của Bộ trưởng Bộ Xây dựng về việc công bố thủ tục hành chính nội bộ trong hệ thống hành chính nhà nước thuộc phạm vi chức năng quản lý của Bộ Xây dựng;</w:t>
      </w:r>
    </w:p>
    <w:p>
      <w:r>
        <w:t>Căn cứ Quyết định số 1122/QĐ-BXD ngày 02 tháng 12 năm 2024 của Bộ trưởng Bộ Xây dựng về việc công bố thủ tục hành chính nội bộ mới ban hành, thủ tục hành chính giữ nguyên, thủ tục hành chính được thay thế và thủ tục hành chính bị bãi bỏ trong hệ thống hành chính nhà nước thuộc lĩnh vực nhà ở thuộc phạm vi quản lý của Bộ Xây dựng;</w:t>
      </w:r>
    </w:p>
    <w:p>
      <w:r>
        <w:t>Căn cứ Công văn số 5990/VPCP-KSTT ngày 22 tháng 8 năm 2024 của Văn phòng Chính phủ về việc công bố, rà soát, đơn giản hóa thủ tục hành chính nội bộ;</w:t>
      </w:r>
    </w:p>
    <w:p>
      <w:r>
        <w:t>Theo đề nghị của Giám đốc Sở Xây dựng.</w:t>
      </w:r>
    </w:p>
    <w:p>
      <w:r>
        <w:t>QUYẾT ĐỊNH:</w:t>
      </w:r>
    </w:p>
    <w:p>
      <w:r>
        <w:t>Điều 1.  Công bố kèm theo Quyết định này 24 thủ tục hành chính nội bộ trong hệ thống hành chính nhà nước thuộc phạm vi chức năng quản lý của Sở Xây dựng tỉnh Tuyên Quang .</w:t>
      </w:r>
    </w:p>
    <w:p>
      <w:r>
        <w:t>- Thủ tục hành chính cấp tỉnh: 23 thủ tục.</w:t>
      </w:r>
    </w:p>
    <w:p>
      <w:r>
        <w:t>- Thủ tục hành chính cấp huyện: 01 thủ tục.</w:t>
      </w:r>
    </w:p>
    <w:p>
      <w:r>
        <w:t>(có Phụ lục kèm theo).</w:t>
      </w:r>
    </w:p>
    <w:p>
      <w:r>
        <w:t>Điều 2.  Giao Sở Xây dựng chủ trì, phối hợp với các cơ quan, đơn vị liên quan:</w:t>
      </w:r>
    </w:p>
    <w:p>
      <w:r>
        <w:t>1. Thường xuyên rà soát, trình Chủ tịch Ủy ban nhân dân tỉnh công bố sửa đổi, bổ sung, bãi bỏ thủ tục hành chính nội bộ trong hệ thống hành chính nhà nước thuộc phạm vi chức năng quản lý của Sở Xây dựng theo quy định.</w:t>
      </w:r>
    </w:p>
    <w:p>
      <w:r>
        <w:t>2. Công khai Quyết định này trên Trang thông tin điện tử của Sở. Thời gian hoàn thành trong 05 ngày làm việc kể từ ngày Quyết định có hiệu lực thi hành.</w:t>
      </w:r>
    </w:p>
    <w:p>
      <w:r>
        <w:t>Điều 3.  Quyết định này có hiệu lực thi hành kể từ ngày ký.</w:t>
      </w:r>
    </w:p>
    <w:p>
      <w:r>
        <w:t>Điều 4.  Chánh Văn phòng Ủy ban nhân dân tỉnh; Giám đốc Sở Xây dựng; Giám đốc các Sở, Thủ trưởng các Ban, ngành cấp tỉnh;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UBND các huyện, thành phố;</w:t>
      </w:r>
    </w:p>
    <w:p>
      <w:r>
        <w:t>- Cổng TTĐT tỉnh (đăng tải);</w:t>
      </w:r>
    </w:p>
    <w:p>
      <w:r>
        <w:t>- Công báo tỉnh (đăng tải);</w:t>
      </w:r>
    </w:p>
    <w:p>
      <w:r>
        <w:t>- Lưu: VT, THCBKS(Tr).</w:t>
      </w:r>
    </w:p>
    <w:p>
      <w:r>
        <w:t>KT. CHỦ TỊCH</w:t>
      </w:r>
    </w:p>
    <w:p>
      <w:r>
        <w:t>PHÓ CHỦ TỊCH</w:t>
      </w:r>
    </w:p>
    <w:p>
      <w:r>
        <w:t>Nguyễn Mạnh Tuấn</w:t>
      </w:r>
    </w:p>
    <w:p>
      <w:r>
        <w:t>PHỤ LỤC</w:t>
      </w:r>
    </w:p>
    <w:p>
      <w:r>
        <w:t>24 THỦ TỤC HÀNH CHÍNH NỘI BỘ TRONG HỆ THỐNG HÀNH CHÍNH NHÀ NƯỚC THUỘC PHẠM VI CHỨC NĂNG QUẢN LÝ CỦA SỞ XÂY DỰNG TỈNH TUYÊN QUANG</w:t>
      </w:r>
    </w:p>
    <w:p>
      <w:r>
        <w:t>(Kèm theo Quyết định số 1419/QĐ-UBND ngày 24 tháng 12 năm 2024 của Chủ tịch Ủy ban nhân dân tỉnh Tuyên Quang)</w:t>
      </w:r>
    </w:p>
    <w:p>
      <w:r>
        <w:t>PHẦN I. DANH MỤC THỦ TỤC HÀNH CHÍNH</w:t>
      </w:r>
    </w:p>
    <w:p>
      <w:r>
        <w:t>STT</w:t>
      </w:r>
    </w:p>
    <w:p>
      <w:r>
        <w:t>Tên thủ tục hành chính</w:t>
      </w:r>
    </w:p>
    <w:p>
      <w:r>
        <w:t>Cơ quan thực hiện</w:t>
      </w:r>
    </w:p>
    <w:p>
      <w:r>
        <w:t>A</w:t>
      </w:r>
    </w:p>
    <w:p>
      <w:r>
        <w:t>THỦ TỤC HÀNH CHÍNH CẤP TỈNH (23 THỦ TỤC)</w:t>
      </w:r>
    </w:p>
    <w:p>
      <w:r>
        <w:t>I</w:t>
      </w:r>
    </w:p>
    <w:p>
      <w:r>
        <w:t>LĨNH VỰC NHÀ Ở (17 THỦ TỤC)</w:t>
      </w:r>
    </w:p>
    <w:p>
      <w:r>
        <w:t>1</w:t>
      </w:r>
    </w:p>
    <w:p>
      <w:r>
        <w:t>Quyết định chủ trương đầu tư dự án đầu tư xây dựng nhà ở công vụ thuộc quản lý địa phương quản lý.</w:t>
      </w:r>
    </w:p>
    <w:p>
      <w:r>
        <w:t>UBND tỉnh</w:t>
      </w:r>
    </w:p>
    <w:p>
      <w:r>
        <w:t>2</w:t>
      </w:r>
    </w:p>
    <w:p>
      <w:r>
        <w:t>Quyết định đầu tư và quyết định chủ đầu tư dự án đầu tư xây dựng nhà ở công vụ thuộc quản lý địa phương quản lý.</w:t>
      </w:r>
    </w:p>
    <w:p>
      <w:r>
        <w:t>Chủ tịch UBND tỉnh</w:t>
      </w:r>
    </w:p>
    <w:p>
      <w:r>
        <w:t>3</w:t>
      </w:r>
    </w:p>
    <w:p>
      <w:r>
        <w:t>Quyết định chủ trương đầu tư dự án mua nhà ở thương mại làm nhà ở công vụ thuộc quản lý địa phương quản lý.</w:t>
      </w:r>
    </w:p>
    <w:p>
      <w:r>
        <w:t>UBND tỉnh</w:t>
      </w:r>
    </w:p>
    <w:p>
      <w:r>
        <w:t>4</w:t>
      </w:r>
    </w:p>
    <w:p>
      <w:r>
        <w:t>Quyết định đầu tư dự án mua nhà ở thương mại làm nhà ở công vụ thuộc quản lý địa phương quản lý.</w:t>
      </w:r>
    </w:p>
    <w:p>
      <w:r>
        <w:t>Chủ tịch UBND tỉnh</w:t>
      </w:r>
    </w:p>
    <w:p>
      <w:r>
        <w:t>5</w:t>
      </w:r>
    </w:p>
    <w:p>
      <w:r>
        <w:t>Thuê nhà ở thương mại làm nhà ở công vụ thuộc quản lý địa phương quản lý.</w:t>
      </w:r>
    </w:p>
    <w:p>
      <w:r>
        <w:t>UBND tỉnh</w:t>
      </w:r>
    </w:p>
    <w:p>
      <w:r>
        <w:t>6</w:t>
      </w:r>
    </w:p>
    <w:p>
      <w:r>
        <w:t>Đặt hàng mua nhà ở thương mại làm nhà ở công vụ thuộc quản lý địa phương quản lý.</w:t>
      </w:r>
    </w:p>
    <w:p>
      <w:r>
        <w:t>UBND tỉnh</w:t>
      </w:r>
    </w:p>
    <w:p>
      <w:r>
        <w:t>7</w:t>
      </w:r>
    </w:p>
    <w:p>
      <w:r>
        <w:t>Mua nhà ở thương mại làm nhà ở công vụ thuộc quản lý địa phương quản lý.</w:t>
      </w:r>
    </w:p>
    <w:p>
      <w:r>
        <w:t>UBND tỉnh</w:t>
      </w:r>
    </w:p>
    <w:p>
      <w:r>
        <w:t>8</w:t>
      </w:r>
    </w:p>
    <w:p>
      <w:r>
        <w:t>Chuyển đổi công năng nhà ở đối với nhà ở xây dựng trong dự án được đầu tư bằng nguồn vốn đầu tư công thuộc thẩm quyền chấp thuận của UBND tỉnh.</w:t>
      </w:r>
    </w:p>
    <w:p>
      <w:r>
        <w:t>UBND tỉnh</w:t>
      </w:r>
    </w:p>
    <w:p>
      <w:r>
        <w:t>9</w:t>
      </w:r>
    </w:p>
    <w:p>
      <w:r>
        <w:t>Chuyển đổi công năng nhà ở đối với nhà ở công vụ không xây dựng theo dự án hoặc nhà ở cũ thuộc tài sản công thuộc thẩm quyền chấp thuận của UBND tỉnh.</w:t>
      </w:r>
    </w:p>
    <w:p>
      <w:r>
        <w:t>UBND tỉnh</w:t>
      </w:r>
    </w:p>
    <w:p>
      <w:r>
        <w:t>10</w:t>
      </w:r>
    </w:p>
    <w:p>
      <w:r>
        <w:t>Chấp thuận nhà đầu tư dự án cải tạo, xây dựng lại nhà chung cư đối với trường hợp có 01 nhà đầu tư quan tâm đáp ứng điều kiện theo quy định của Chính phủ.</w:t>
      </w:r>
    </w:p>
    <w:p>
      <w:r>
        <w:t>UBND tỉnh</w:t>
      </w:r>
    </w:p>
    <w:p>
      <w:r>
        <w:t>11</w:t>
      </w:r>
    </w:p>
    <w:p>
      <w:r>
        <w:t>Thu hồi nhà ở thuộc tài sản công</w:t>
      </w:r>
    </w:p>
    <w:p>
      <w:r>
        <w:t>UBND tỉnh</w:t>
      </w:r>
    </w:p>
    <w:p>
      <w:r>
        <w:t>12</w:t>
      </w:r>
    </w:p>
    <w:p>
      <w:r>
        <w:t>Cưỡng chế thu hồi nhà ở thuộc tài sản công</w:t>
      </w:r>
    </w:p>
    <w:p>
      <w:r>
        <w:t>UBND tỉnh</w:t>
      </w:r>
    </w:p>
    <w:p>
      <w:r>
        <w:t>13</w:t>
      </w:r>
    </w:p>
    <w:p>
      <w:r>
        <w:t>Hỗ trợ nhà ở cho hộ nghèo, hộ cận nghèo trên địa bàn các huyện nghèo</w:t>
      </w:r>
    </w:p>
    <w:p>
      <w:r>
        <w:t>Sở Xây dựng chủ trì phối hợp với Sở Lao động - Thương binh và xã hội và các Sở, ban ngành liên quan</w:t>
      </w:r>
    </w:p>
    <w:p>
      <w:r>
        <w:t>14</w:t>
      </w:r>
    </w:p>
    <w:p>
      <w:r>
        <w:t>Xây dựng Chương trình phát triển nhà ở cấp tỉnh</w:t>
      </w:r>
    </w:p>
    <w:p>
      <w:r>
        <w:t>Sở Xây dựng</w:t>
      </w:r>
    </w:p>
    <w:p>
      <w:r>
        <w:t>15</w:t>
      </w:r>
    </w:p>
    <w:p>
      <w:r>
        <w:t>Xây dựng kế hoạch phát triển nhà ở cấp tỉnh</w:t>
      </w:r>
    </w:p>
    <w:p>
      <w:r>
        <w:t>Sở Xây dựng</w:t>
      </w:r>
    </w:p>
    <w:p>
      <w:r>
        <w:t>16</w:t>
      </w:r>
    </w:p>
    <w:p>
      <w:r>
        <w:t>Điều chỉnh chương trình phát triển nhà ở cấp tỉnh</w:t>
      </w:r>
    </w:p>
    <w:p>
      <w:r>
        <w:t>Sở Xây dựng</w:t>
      </w:r>
    </w:p>
    <w:p>
      <w:r>
        <w:t>17</w:t>
      </w:r>
    </w:p>
    <w:p>
      <w:r>
        <w:t>Điều chỉnh kế hoạch phát triển nhà ở cấp tỉnh</w:t>
      </w:r>
    </w:p>
    <w:p>
      <w:r>
        <w:t>Sở Xây dựng</w:t>
      </w:r>
    </w:p>
    <w:p>
      <w:r>
        <w:t>II</w:t>
      </w:r>
    </w:p>
    <w:p>
      <w:r>
        <w:t>LĨNH VỰC QUY HOẠCH XÂY DỰNG, KIẾN TRÚC (04 THỦ TỤC)</w:t>
      </w:r>
    </w:p>
    <w:p>
      <w:r>
        <w:t>1</w:t>
      </w:r>
    </w:p>
    <w:p>
      <w:r>
        <w:t>Thẩm định nhiệm vụ quy hoạch, nhiệm vụ điều chỉnh quy hoạch vùng huyện; thẩm định nhiệm vụ quy hoạch chung, điều chỉnh nhiệm vụ quy hoạch chung thành phố thuộc tỉnh, thị xã, thị trấn;</w:t>
      </w:r>
    </w:p>
    <w:p>
      <w:r>
        <w:t>Sở Xây dựng</w:t>
      </w:r>
    </w:p>
    <w:p>
      <w:r>
        <w:t>2</w:t>
      </w:r>
    </w:p>
    <w:p>
      <w:r>
        <w:t>Thẩm định đồ án quy hoạch, đồ án điều chỉnh quy hoạch vùng huyện; thẩm định đồ án quy hoạch, điều chỉnh đồ án quy hoạch chung thành phố thuộc tỉnh, thị xã, thị trấn;</w:t>
      </w:r>
    </w:p>
    <w:p>
      <w:r>
        <w:t>Sở Xây dựng</w:t>
      </w:r>
    </w:p>
    <w:p>
      <w:r>
        <w:t>3</w:t>
      </w:r>
    </w:p>
    <w:p>
      <w:r>
        <w:t>Thẩm định, trình phê duyệt nhiệm vụ quy hoạch, nhiệm vụ điều chỉnh quy hoạch chung đô thị mới; thẩm định nhiệm vụ quy hoạch chi tiết, điều chỉnh nhiệm vụ quy hoạch chi tiết liên quan đến địa giới hành chính của hai huyện, khu vực có ý nghĩa quan trọng, khu vực trong đô thị mới;</w:t>
      </w:r>
    </w:p>
    <w:p>
      <w:r>
        <w:t>Sở Xây dựng</w:t>
      </w:r>
    </w:p>
    <w:p>
      <w:r>
        <w:t>4</w:t>
      </w:r>
    </w:p>
    <w:p>
      <w:r>
        <w:t>Thẩm định, trình phê duyệt đồ án quy hoạch, đồ án điều chỉnh quy hoạch chung đô thị mới; thẩm định đồ án quy hoạch chi tiết, đồ án điều chỉnh quy hoạch chi tiết liên quan đến địa giới hành chính của hai huyện, khu vực có ý nghĩa quan trọng, khu vực trong đô thị mới;</w:t>
      </w:r>
    </w:p>
    <w:p>
      <w:r>
        <w:t>Sở Xây dựng</w:t>
      </w:r>
    </w:p>
    <w:p>
      <w:r>
        <w:t>III</w:t>
      </w:r>
    </w:p>
    <w:p>
      <w:r>
        <w:t>LĨNH VỰC PHÁT TRIỂN ĐÔ THỊ (02 THỦ TỤC)</w:t>
      </w:r>
    </w:p>
    <w:p>
      <w:r>
        <w:t>1</w:t>
      </w:r>
    </w:p>
    <w:p>
      <w:r>
        <w:t>Thẩm định đề án phân loại đô thị loại I, II, III và loại IV.</w:t>
      </w:r>
    </w:p>
    <w:p>
      <w:r>
        <w:t>UBND tỉnh</w:t>
      </w:r>
    </w:p>
    <w:p>
      <w:r>
        <w:t>2</w:t>
      </w:r>
    </w:p>
    <w:p>
      <w:r>
        <w:t>Thẩm định hồ sơ đề xuất Khu vực phát triển đô thị (Khu vực phát triển đô thị thuộc địa giới hành chính của 2 tỉnh trở lên và Khu vực phát triển đô thị có ý nghĩa quan trọng về an ninh - quốc phòng)</w:t>
      </w:r>
    </w:p>
    <w:p>
      <w:r>
        <w:t>UBND tỉnh</w:t>
      </w:r>
    </w:p>
    <w:p>
      <w:r>
        <w:t>B</w:t>
      </w:r>
    </w:p>
    <w:p>
      <w:r>
        <w:t>THỦ TỤC HÀNH CHÍNH CẤP HUYỆN</w:t>
      </w:r>
    </w:p>
    <w:p>
      <w:r>
        <w:t>I</w:t>
      </w:r>
    </w:p>
    <w:p>
      <w:r>
        <w:t>LĨNH VỰC PHÁT TRIỂN ĐÔ THỊ (01 THỦ TỤC)</w:t>
      </w:r>
    </w:p>
    <w:p>
      <w:r>
        <w:t>1</w:t>
      </w:r>
    </w:p>
    <w:p>
      <w:r>
        <w:t>Thẩm định báo cáo rà soát tiêu chí phân loại đô thị, báo cáo đánh giá trình độ phát triển cơ sở hạ tầng đô thị.</w:t>
      </w:r>
    </w:p>
    <w:p>
      <w:r>
        <w:t>UBND huyện</w:t>
      </w:r>
    </w:p>
    <w:p>
      <w:r>
        <w:t>PHẦN II. NỘI DUNG CỤ THỂ CỦA TỪNG THỦ TỤC HÀNH CHÍNH</w:t>
      </w:r>
    </w:p>
    <w:p>
      <w:r>
        <w:t>A. THỦ TỤC HÀNH CHÍNH CẤP TỈNH (23 THỦ TỤC)</w:t>
      </w:r>
    </w:p>
    <w:p>
      <w:r>
        <w:t>I. LĨNH VỰC NHÀ Ở (17 THỦ TỤC)</w:t>
      </w:r>
    </w:p>
    <w:p>
      <w:r>
        <w:t>1. Quyết định chủ trương đầu tư dự án đầu tư xây dựng nhà ở công vụ thuộc quản lý địa phương quản lý.</w:t>
      </w:r>
    </w:p>
    <w:p>
      <w:r>
        <w:t>1.1. Trình tự thực hiện:</w:t>
      </w:r>
    </w:p>
    <w:p>
      <w:r>
        <w:t>Đối với dự án thuộc thẩm quyền của Hội đồng nhân dân tỉnh hoặc giao Ủy ban nhân dân cùng cấp quyết định chủ trương đầu tư thì cơ quan quản lý nhà ở cấp tỉnh chuẩn bị tờ trình, hồ sơ theo quy định gửi lấy ý kiến của cơ quan quản lý nhà nước về đầu tư công ở địa phương theo quy định của pháp luật về đầu tư công để đầu tư xây dựng dự án; sau khi có ý kiến của cơ quan này, cơ quan quản lý nhà ở cấp tỉnh hoàn thiện hồ sơ và báo cáo Ủy ban nhân dân tỉnh thành lập Hội đồng thẩm định liên ngành;</w:t>
      </w:r>
    </w:p>
    <w:p>
      <w:r>
        <w:t>Trên cơ sở ý kiến của Hội đồng thẩm định, Ủy ban nhân dân tỉnh giao cơ quan quản lý nhà ở cấp tỉnh hoàn thiện hồ sơ và báo cáo Ủy ban nhân dân tỉnh trình Hội đồng nhân dân cùng cấp xem xét, quyết định chủ trương đầu tư dự án hoặc giao Ủy ban nhân dân cùng cấp xem xét, quyết định chủ trương đầu tư dự án xây dựng nhà ở công vụ.</w:t>
      </w:r>
    </w:p>
    <w:p>
      <w:r>
        <w:t>1.2. Cách thức thực hiện:   Trực tiếp hoặc qua dịch vụ bưu chính hoặc trực tuyến (nếu có).</w:t>
      </w:r>
    </w:p>
    <w:p>
      <w:r>
        <w:t>1.3. Thành phần, số lượng hồ sơ:</w:t>
      </w:r>
    </w:p>
    <w:p>
      <w:r>
        <w:t>a) Thành phần hồ sơ:</w:t>
      </w:r>
    </w:p>
    <w:p>
      <w:r>
        <w:t>- Tờ trình đề nghị quyết định chủ trương đầu tư xây dựng dự án được lập theo Mẫu số 01 của Phụ lục III ban hành kèm theo Nghị định 95/2024/NĐ-CP ngày 24/7/2024 của Chính phủ quy định chi tiết một số điều của Luật Nhà ở.</w:t>
      </w:r>
    </w:p>
    <w:p>
      <w:r>
        <w:t>- Các tài liệu khác có liên quan (nếu có).</w:t>
      </w:r>
    </w:p>
    <w:p>
      <w:r>
        <w:t>b) Số lượng hồ sơ:  không quy định</w:t>
      </w:r>
    </w:p>
    <w:p>
      <w:r>
        <w:t>1.4. Thời hạn giải quyết :  Tối đa là 10 ngày, kể từ ngày Hội đồng nhân dân tỉnh hoặc giao Ủy ban nhân dân cùng cấp nhận đủ hồ sơ hợp lệ.</w:t>
      </w:r>
    </w:p>
    <w:p>
      <w:r>
        <w:t>1.5. Đối tượng thực hiện:</w:t>
      </w:r>
    </w:p>
    <w:p>
      <w:r>
        <w:t>Cơ quan quản lý nhà ở cấp tỉnh đối với dự án thuộc thẩm quyền chấp thuận chủ trương của Hội đồng nhân dân tỉnh hoặc giao Ủy ban nhân dân cùng cấp.</w:t>
      </w:r>
    </w:p>
    <w:p>
      <w:r>
        <w:t>1.6. Cơ quan giải quyết:</w:t>
      </w:r>
    </w:p>
    <w:p>
      <w:r>
        <w:t>a) Cơ quan có thẩm quyền quyết định : Hội đồng nhân dân tỉnh hoặc giao Ủy ban nhân dân cùng cấp chấp thuận chủ trương đối với dự án đầu tư xây dựng nhà ở công vụ của địa phương.</w:t>
      </w:r>
    </w:p>
    <w:p>
      <w:r>
        <w:t>b) Cơ quan thực hiện : Cơ quan quản lý nhà ở cấp tỉnh.</w:t>
      </w:r>
    </w:p>
    <w:p>
      <w:r>
        <w:t>1.7. Kết quả thực hiện:   Quyết định chủ trương đầu tư.</w:t>
      </w:r>
    </w:p>
    <w:p>
      <w:r>
        <w:t>1.8. Phí, lệ phí:   Không quy định.</w:t>
      </w:r>
    </w:p>
    <w:p>
      <w:r>
        <w:t>1.9. Tên mẫu đơn, mẫu tờ khai:   Tờ trình đề nghị quyết định chủ trương đầu tư xây dựng dự án quy định tại Mẫu số 01 của Phụ lục III ban hành kèm theo theo Nghị định 95/2024/NĐ-CP ngày 24/7/2024 của Chính phủ quy định chi tiết một số điều của Luật Nhà ở.</w:t>
      </w:r>
    </w:p>
    <w:p>
      <w:r>
        <w:t>1.10. Yêu cầu, điều kiện thực hiện TTHC   :  Không quy định.</w:t>
      </w:r>
    </w:p>
    <w:p>
      <w:r>
        <w:t>1.11. Căn cứ pháp lý:</w:t>
      </w:r>
    </w:p>
    <w:p>
      <w:r>
        <w:t>-  Luật Nhà ở 2023;</w:t>
      </w:r>
    </w:p>
    <w:p>
      <w:r>
        <w:t>- Điều 26 Nghị định 95/2024/NĐ-CP ngày 24/7/2024 của Chính phủ quy định chi tiết một số điều của Luật Nhà ở.</w:t>
      </w:r>
    </w:p>
    <w:p>
      <w:r>
        <w:t>Mẫu số 01. Tờ trình đề nghị quyết định chủ trương đầu tư dự án đầu tư xây dựng nhà ở công vụ hoặc mua nhà ở thương mại làm nhà ở công vụ</w:t>
      </w:r>
    </w:p>
    <w:p>
      <w:r>
        <w:t>(Ban hành kèm theo Phụ lục III của Nghị định số 95/2024/NĐ-CP ngày 24/7/2024 của Chính phủ quy định chi tiết một số điều của Luật Nhà ở)</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Đề nghị quyết định chủ trương đầu tư dự án đầu tư xây dựng nhà ở công vụ hoặc mua nhà ở thương mại làm nhà ở công vụ</w:t>
      </w:r>
    </w:p>
    <w:p>
      <w:r>
        <w:t>Kính gửi: (Cơ quan quyết định chủ trương đầu tư dự án đầu tư xây dựng hoặc mua nhà ở thương mại làm nhà ở công vụ).</w:t>
      </w:r>
    </w:p>
    <w:p>
      <w:r>
        <w:t>Căn cứ Luật Nhà ở số 27/2023/QH15 ngày 27 tháng 11 năm 2023;</w:t>
      </w:r>
    </w:p>
    <w:p>
      <w:r>
        <w:t>Căn cứ Nghị định số…/2024/NĐ-CP ngày ... tháng ...năm 2024 của Chính phủ quy định chi tiết một số điều của Luật Nhà ở;</w:t>
      </w:r>
    </w:p>
    <w:p>
      <w:r>
        <w:t>Các căn cứ pháp lý khác (có liên quan);</w:t>
      </w:r>
    </w:p>
    <w:p>
      <w:r>
        <w:t>(Tên cơ quan) trình (cơ quan quyết định chủ trương đầu tư dự án đầu tư xây dựng hoặc mua nhà ở thương mại làm nhà ở công vụ) quyết định chủ trương đầu tư xây dựng hoặc mua nhà ở thương mại làm nhà ở công vụ với các nội dung chính sau:</w:t>
      </w:r>
    </w:p>
    <w:p>
      <w:r>
        <w:t>I. SỰ CẦN THIẾT</w:t>
      </w:r>
    </w:p>
    <w:p>
      <w:r>
        <w:t>1. Căn cứ pháp lý.</w:t>
      </w:r>
    </w:p>
    <w:p>
      <w:r>
        <w:t>2. Thực trạng về nhà ở công vụ để bố trí cho đối tượng có nhu cầu; trường hợp mua nhà ở thương mại thì phải xác định dự án nhà ở thương mại đủ điều kiện mua để làm nhà ở công vụ.</w:t>
      </w:r>
    </w:p>
    <w:p>
      <w:r>
        <w:t>3. Nhu cầu về nhà ở công vụ; khả năng các nhà ở thương mại đủ điều kiện để mua làm nhà ở công vụ.</w:t>
      </w:r>
    </w:p>
    <w:p>
      <w:r>
        <w:t>4. Sự phù hợp với kế hoạch phát triển nhà ở công vụ đã được cấp có thẩm quyền phê duyệt.</w:t>
      </w:r>
    </w:p>
    <w:p>
      <w:r>
        <w:t>II. THÔNG TIN CHUNG VỀ DỰ ÁN</w:t>
      </w:r>
    </w:p>
    <w:p>
      <w:r>
        <w:t>1. Tên dự án:</w:t>
      </w:r>
    </w:p>
    <w:p>
      <w:r>
        <w:t>2. Mục tiêu, địa điểm, quy mô thực hiện dự án, số lượng, loại nhà, tiêu chuẩn diện tích; đối với trường hợp mua thì phải có thêm dự kiến giá mua.</w:t>
      </w:r>
    </w:p>
    <w:p>
      <w:r>
        <w:t>3. Đối tượng thụ hưởng của dự án:</w:t>
      </w:r>
    </w:p>
    <w:p>
      <w:r>
        <w:t>4. Tổng vốn thực hiện dự án, gồm vốn:</w:t>
      </w:r>
    </w:p>
    <w:p>
      <w:r>
        <w:t>- Nguồn vốn đầu tư và mức vốn cụ thể theo từng nguồn:</w:t>
      </w:r>
    </w:p>
    <w:p>
      <w:r>
        <w:t>- Nguồn vốn sự nghiệp và mức vốn cụ thể theo từng nguồn:</w:t>
      </w:r>
    </w:p>
    <w:p>
      <w:r>
        <w:t>- Nguồn vốn khác (nếu có):</w:t>
      </w:r>
    </w:p>
    <w:p>
      <w:r>
        <w:t>5. Thời gian thực hiện dự án:</w:t>
      </w:r>
    </w:p>
    <w:p>
      <w:r>
        <w:t>6. Cơ quan, đơn vị thực hiện dự án:</w:t>
      </w:r>
    </w:p>
    <w:p>
      <w:r>
        <w:t>7. Các nội dung khác (nếu có):</w:t>
      </w:r>
    </w:p>
    <w:p>
      <w:r>
        <w:t>III. DANH MỤC HỒ SƠ KÈM THEO</w:t>
      </w:r>
    </w:p>
    <w:p>
      <w:r>
        <w:t>1. Báo cáo đánh giá tình hình thực hiện dự án giai đoạn trước hoặc thời gian trước (nếu chuyển từ giai đoạn trước sang).</w:t>
      </w:r>
    </w:p>
    <w:p>
      <w:r>
        <w:t>2. Báo cáo thẩm định nguồn vốn đầu tư xây dựng hoặc mua nhà ở thương mại làm nhà ở công vụ.</w:t>
      </w:r>
    </w:p>
    <w:p>
      <w:r>
        <w:t>3. Báo cáo thẩm định của Hội đồng thẩm định hoặc cơ quan thẩm định về giá mua nhà ở thương mại làm nhà ở công vụ.</w:t>
      </w:r>
    </w:p>
    <w:p>
      <w:r>
        <w:t>4. Các tài liệu liên quan khác theo yêu cầu của cấp có thẩm quyền quyết định chủ trương đầu tư.</w:t>
      </w:r>
    </w:p>
    <w:p>
      <w:r>
        <w:t>(Tên cơ quan) trình (cơ quan quyết định chủ trương đầu tư dự án đầu tư xây dựng hoặc mua nhà ở thương mại làm nhà ở công vụ) xem xét, quyết định.</w:t>
      </w:r>
    </w:p>
    <w:p>
      <w:r>
        <w:t>Nơi nhận:</w:t>
      </w:r>
    </w:p>
    <w:p>
      <w:r>
        <w:t>- Như trên;</w:t>
      </w:r>
    </w:p>
    <w:p>
      <w:r>
        <w:t>- Các cơ quan liên quan khác;</w:t>
      </w:r>
    </w:p>
    <w:p>
      <w:r>
        <w:t>- Lưu:...</w:t>
      </w:r>
    </w:p>
    <w:p>
      <w:r>
        <w:t>ĐẠI DIỆN CƠ QUAN</w:t>
      </w:r>
    </w:p>
    <w:p>
      <w:r>
        <w:t>(Ký, ghi rõ họ tên, chức vụ và đóng dấu)</w:t>
      </w:r>
    </w:p>
    <w:p>
      <w:r>
        <w:t>2. Quyết định đầu tư và quyết định chủ đầu tư dự án đầu tư xây dựng nhà ở công vụ thuộc quản lý địa phương quản lý.</w:t>
      </w:r>
    </w:p>
    <w:p>
      <w:r>
        <w:t>2.1. Trình tự thực hiện:</w:t>
      </w:r>
    </w:p>
    <w:p>
      <w:r>
        <w:t>Đối với dự án thuộc thẩm quyền của Hội đồng nhân dân tỉnh hoặc giao Ủy ban nhân dân cùng cấp quyết định chủ trương đầu tư thì cơ quan quản lý nhà ở cấp tỉnh chuẩn bị tờ trình, hồ sơ theo quy định và tổ chức thẩm định Báo cáo nghiên cứu khả thi dự án theo quy định của pháp luật về xây dựng và báo cáo Chủ tịch Ủy ban nhân dân tỉnh xem xét, quyết định đầu tư và quyết định chủ đầu tư dự án.</w:t>
      </w:r>
    </w:p>
    <w:p>
      <w:r>
        <w:t>2.2. Cách thức thực hiện:   Trực tiếp hoặc qua dịch vụ bưu chính hoặc trực tuyến (nếu có).</w:t>
      </w:r>
    </w:p>
    <w:p>
      <w:r>
        <w:t>2.3. Thành phần, số lượng hồ sơ:</w:t>
      </w:r>
    </w:p>
    <w:p>
      <w:r>
        <w:t>a) Thành phần hồ sơ:</w:t>
      </w:r>
    </w:p>
    <w:p>
      <w:r>
        <w:t>- Tờ trình đề nghị quyết định đầu tư và quyết định chủ đầu tư bao gồm các nội dung: sự cần thiết phải đầu tư dự án; mục tiêu và những nội dung chủ yếu của báo cáo nghiên cứu khả thi dự án; kiến nghị nội dung quyết định đầu tư, chủ đầu tư dự án;</w:t>
      </w:r>
    </w:p>
    <w:p>
      <w:r>
        <w:t>- Quyết định chủ trương đầu tư dự án của cơ quan có thẩm quyền;</w:t>
      </w:r>
    </w:p>
    <w:p>
      <w:r>
        <w:t>- Báo cáo nghiên cứu khả thi dự án;</w:t>
      </w:r>
    </w:p>
    <w:p>
      <w:r>
        <w:t>- Các tài liệu khác có liên quan (nếu có).</w:t>
      </w:r>
    </w:p>
    <w:p>
      <w:r>
        <w:t>b) Số lượng hồ sơ:  không quy định.</w:t>
      </w:r>
    </w:p>
    <w:p>
      <w:r>
        <w:t>2.4. Thời hạn giải quyết:   Tối đa là 15 ngày, kể từ ngày Chủ tịch Ủy ban nhân dân tỉnh nhận đủ hồ sơ hợp lệ.</w:t>
      </w:r>
    </w:p>
    <w:p>
      <w:r>
        <w:t>2.5. Đối tượng thực hiện:   Cơ quan quản lý nhà ở cấp tỉnh đối với dự án thuộc thẩm quyền quyền quyết định đầu tư, quyết định chủ đầu tư của Chủ tịch Ủy ban nhân dân tỉnh.</w:t>
      </w:r>
    </w:p>
    <w:p>
      <w:r>
        <w:t>2.6. Cơ quan giải quyết:</w:t>
      </w:r>
    </w:p>
    <w:p>
      <w:r>
        <w:t>a) Cơ quan có thẩm quyền quyết định:  Chủ tịch Ủy ban nhân dân tỉnh.</w:t>
      </w:r>
    </w:p>
    <w:p>
      <w:r>
        <w:t>b) Cơ quan thực hiện:  Cơ quan quản lý nhà ở cấp tỉnh.</w:t>
      </w:r>
    </w:p>
    <w:p>
      <w:r>
        <w:t>2.7. Kết quả thực hiện:   Quyết định đầu tư, quyết định chủ đầu tư dự án.</w:t>
      </w:r>
    </w:p>
    <w:p>
      <w:r>
        <w:t>2.8. Phí, lệ phí:   Không quy định.</w:t>
      </w:r>
    </w:p>
    <w:p>
      <w:r>
        <w:t>2.9. Tên mẫu đơn, mẫu tờ khai:   Không quy định.</w:t>
      </w:r>
    </w:p>
    <w:p>
      <w:r>
        <w:t>2.10. Yêu cầu, điều kiện thực hiện TTHC:   Không quy định.</w:t>
      </w:r>
    </w:p>
    <w:p>
      <w:r>
        <w:t>2.11. Căn cứ pháp lý:</w:t>
      </w:r>
    </w:p>
    <w:p>
      <w:r>
        <w:t>- Luật Nhà ở 2023;</w:t>
      </w:r>
    </w:p>
    <w:p>
      <w:r>
        <w:t>- Điều 27 Nghị định 95/2024/NĐ-CP ngày 24/7/2024 của Chính phủ quy định chi tiết một số điều của Luật Nhà ở.</w:t>
      </w:r>
    </w:p>
    <w:p>
      <w:r>
        <w:t>3. Quyết định chủ trương đầu tư dự án mua nhà ở thương mại làm nhà ở công vụ thuộc quản lý địa phương quản lý.</w:t>
      </w:r>
    </w:p>
    <w:p>
      <w:r>
        <w:t>3.1. Trình tự thực hiện:</w:t>
      </w:r>
    </w:p>
    <w:p>
      <w:r>
        <w:t>Đối với dự án thuộc thẩm quyền của Hội đồng nhân dân tỉnh hoặc giao Ủy ban nhân dân cùng cấp quyết định chủ trương đầu tư thì Sở Xây dựng chuẩn bị tờ trình, hồ sơ theo quy định lấy ý kiến của cơ quan quản lý nhà nước về đầu tư công ở địa phương theo quy định của pháp luật về đầu tư công để mua nhà ở thương mại làm nhà ở công vụ; sau khi có ý kiến của cơ quan này, Sở Xây dựng hoàn thiện hồ sơ, báo cáo Ủy ban nhân dân tỉnh trình Hội đồng nhân dân cùng cấp xem xét, quyết định chủ trương đầu tư dự án hoặc giao Ủy ban nhân dân cùng cấp xem xét, quyết định chủ trương đầu tư dự án mua nhà ở thương mại làm nhà ở công vụ;</w:t>
      </w:r>
    </w:p>
    <w:p>
      <w:r>
        <w:t>Thời gian cơ quan quản lý nhà nước về đầu tư công ở địa phương theo quy định của pháp luật về đầu tư công có ý kiến trả lời tối đa là 30 ngày, kể từ ngày nhận được hồ sơ của Sở Xây dựng.</w:t>
      </w:r>
    </w:p>
    <w:p>
      <w:r>
        <w:t>3.2. Cách thức thực hiện:   Trực tiếp hoặc qua dịch vụ bưu chính hoặc trực tuyến (nếu có).</w:t>
      </w:r>
    </w:p>
    <w:p>
      <w:r>
        <w:t>3.3. Thành phần, số lượng hồ sơ:</w:t>
      </w:r>
    </w:p>
    <w:p>
      <w:r>
        <w:t>a) Thành phần hồ sơ:</w:t>
      </w:r>
    </w:p>
    <w:p>
      <w:r>
        <w:t>- Tờ trình đề nghị quyết định chủ trương đầu tư dự án mua nhà ở thương mại để làm nhà ở công vụ có các nội dung quy định tại điểm d khoản 3 Điều 43 của Luật Nhà ở và được lập theo Mẫu số 01 của Phụ lục III ban hành kèm theo Nghị định 95/2024/NĐ-CP;</w:t>
      </w:r>
    </w:p>
    <w:p>
      <w:r>
        <w:t>- Hồ sơ dự án nhà ở thương mại dự kiến mua để làm nhà ở công vụ;</w:t>
      </w:r>
    </w:p>
    <w:p>
      <w:r>
        <w:t>- Các tài liệu khác có liên quan (nếu có).</w:t>
      </w:r>
    </w:p>
    <w:p>
      <w:r>
        <w:t>b) Số lượng hồ sơ:  Không quy định.</w:t>
      </w:r>
    </w:p>
    <w:p>
      <w:r>
        <w:t>3.4. Thời hạn giải quyết:   Tối đa là 15 ngày, kể từ ngày nhận đủ hồ sơ hợp lệ.</w:t>
      </w:r>
    </w:p>
    <w:p>
      <w:r>
        <w:t>3.5. Đối tượng thực hiện:   Sở Xây dựng: Đối với dự án thuộc thẩm quyền của địa phương.</w:t>
      </w:r>
    </w:p>
    <w:p>
      <w:r>
        <w:t>3.6. Cơ quan giải quyết:</w:t>
      </w:r>
    </w:p>
    <w:p>
      <w:r>
        <w:t>a) Cơ quan có thẩm quyền quyết định:</w:t>
      </w:r>
    </w:p>
    <w:p>
      <w:r>
        <w:t>Hội đồng nhân dân hoặc giao Ủy ban nhân dân tỉnh đối với dự án nhà ở thuộc thẩm quyền quyết định của địa phương.</w:t>
      </w:r>
    </w:p>
    <w:p>
      <w:r>
        <w:t>b) Cơ quan thực hiện:</w:t>
      </w:r>
    </w:p>
    <w:p>
      <w:r>
        <w:t>Sở Xây dựng đối với dự án nhà ở thuộc thẩm quyền quyết định của địa phương.</w:t>
      </w:r>
    </w:p>
    <w:p>
      <w:r>
        <w:t>3.7. Kết quả thực hiện:   Quyết định chủ trương đầu tư dự án mua nhà ở thương mại để làm nhà ở công vụ.</w:t>
      </w:r>
    </w:p>
    <w:p>
      <w:r>
        <w:t>3.8. Phí, lệ phí:   Không quy định.</w:t>
      </w:r>
    </w:p>
    <w:p>
      <w:r>
        <w:t>3.9. Tên mẫu đơn, mẫu tờ khai:   Không quy định.</w:t>
      </w:r>
    </w:p>
    <w:p>
      <w:r>
        <w:t>3.10. Yêu cầu, điều kiện thực hiện TTHC:   Không quy định.</w:t>
      </w:r>
    </w:p>
    <w:p>
      <w:r>
        <w:t>3.11. Căn cứ pháp lý:</w:t>
      </w:r>
    </w:p>
    <w:p>
      <w:r>
        <w:t>- Luật Nhà ở 2023;</w:t>
      </w:r>
    </w:p>
    <w:p>
      <w:r>
        <w:t>- Điều 28 Nghị định 95/2024/NĐ-CP ngày 24/7/2024 của Chính phủ quy định chi tiết một số điều của Luật Nhà ở.</w:t>
      </w:r>
    </w:p>
    <w:p>
      <w:r>
        <w:t>Mẫu số 01. Tờ trình đề nghị quyết định chủ trương đầu tư dự án đầu tư xây dựng nhà ở công vụ hoặc mua nhà ở thương mại làm nhà ở công vụ</w:t>
      </w:r>
    </w:p>
    <w:p>
      <w:r>
        <w:t>(Ban hành kèm theo Phụ lục III của Nghị định số 95/2024/NĐ-CP ngày 24/7/2024 của Chính phủ quy định chi tiết một số điều của Luật Nhà ở)</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Đề nghị quyết định chủ trương đầu tư dự án đầu tư xây dựng nhà ở công vụ hoặc mua nhà ở thương mại làm nhà ở công vụ</w:t>
      </w:r>
    </w:p>
    <w:p>
      <w:r>
        <w:t>Kính gửi: (Cơ quan quyết định chủ trương đầu tư dự án đầu tư xây dựng hoặc mua nhà ở thương mại làm nhà ở công vụ).</w:t>
      </w:r>
    </w:p>
    <w:p>
      <w:r>
        <w:t>Căn cứ Luật Nhà ở số 27/2023/QH15 ngày 27 tháng 11 năm 2023;</w:t>
      </w:r>
    </w:p>
    <w:p>
      <w:r>
        <w:t>Căn cứ Nghị định số…/2024/NĐ-CP ngày ... tháng ...năm 2024 của Chính phủ quy định chi tiết một số điều của Luật Nhà ở;</w:t>
      </w:r>
    </w:p>
    <w:p>
      <w:r>
        <w:t>Các căn cứ pháp lý khác (có liên quan);</w:t>
      </w:r>
    </w:p>
    <w:p>
      <w:r>
        <w:t>(Tên cơ quan) trình (cơ quan quyết định chủ trương đầu tư dự án đầu tư xây dựng hoặc mua nhà ở thương mại làm nhà ở công vụ) quyết định chủ trương đầu tư xây dựng hoặc mua nhà ở thương mại làm nhà ở công vụ với các nội dung chính sau:</w:t>
      </w:r>
    </w:p>
    <w:p>
      <w:r>
        <w:t>I. SỰ CẦN THIẾT</w:t>
      </w:r>
    </w:p>
    <w:p>
      <w:r>
        <w:t>1. Căn cứ pháp lý.</w:t>
      </w:r>
    </w:p>
    <w:p>
      <w:r>
        <w:t>2. Thực trạng về nhà ở công vụ để bố trí cho đối tượng có nhu cầu; trường hợp mua nhà ở thương mại thì phải xác định dự án nhà ở thương mại đủ điều kiện mua để làm nhà ở công vụ.</w:t>
      </w:r>
    </w:p>
    <w:p>
      <w:r>
        <w:t>3. Nhu cầu về nhà ở công vụ; khả năng các nhà ở thương mại đủ điều kiện để mua làm nhà ở công vụ.</w:t>
      </w:r>
    </w:p>
    <w:p>
      <w:r>
        <w:t>4. Sự phù hợp với kế hoạch phát triển nhà ở công vụ đã được cấp có thẩm quyền phê duyệt.</w:t>
      </w:r>
    </w:p>
    <w:p>
      <w:r>
        <w:t>II. THÔNG TIN CHUNG VỀ DỰ ÁN</w:t>
      </w:r>
    </w:p>
    <w:p>
      <w:r>
        <w:t>1. Tên dự án:</w:t>
      </w:r>
    </w:p>
    <w:p>
      <w:r>
        <w:t>2. Mục tiêu, địa điểm, quy mô thực hiện dự án, số lượng, loại nhà, tiêu chuẩn diện tích; đối với trường hợp mua thì phải có thêm dự kiến giá mua.</w:t>
      </w:r>
    </w:p>
    <w:p>
      <w:r>
        <w:t>3. Đối tượng thụ hưởng của dự án:</w:t>
      </w:r>
    </w:p>
    <w:p>
      <w:r>
        <w:t>4. Tổng vốn thực hiện dự án, gồm vốn:</w:t>
      </w:r>
    </w:p>
    <w:p>
      <w:r>
        <w:t>- Nguồn vốn đầu tư và mức vốn cụ thể theo từng nguồn:</w:t>
      </w:r>
    </w:p>
    <w:p>
      <w:r>
        <w:t>- Nguồn vốn sự nghiệp và mức vốn cụ thể theo từng nguồn:</w:t>
      </w:r>
    </w:p>
    <w:p>
      <w:r>
        <w:t>- Nguồn vốn khác (nếu có):</w:t>
      </w:r>
    </w:p>
    <w:p>
      <w:r>
        <w:t>5. Thời gian thực hiện dự án:</w:t>
      </w:r>
    </w:p>
    <w:p>
      <w:r>
        <w:t>6. Cơ quan, đơn vị thực hiện dự án:</w:t>
      </w:r>
    </w:p>
    <w:p>
      <w:r>
        <w:t>7. Các nội dung khác (nếu có):</w:t>
      </w:r>
    </w:p>
    <w:p>
      <w:r>
        <w:t>III. DANH MỤC HỒ SƠ KÈM THEO</w:t>
      </w:r>
    </w:p>
    <w:p>
      <w:r>
        <w:t>1. Báo cáo đánh giá tình hình thực hiện dự án giai đoạn trước hoặc thời gian trước (nếu chuyển từ giai đoạn trước sang).</w:t>
      </w:r>
    </w:p>
    <w:p>
      <w:r>
        <w:t>2. Báo cáo thẩm định nguồn vốn đầu tư xây dựng hoặc mua nhà ở thương mại làm nhà ở công vụ.</w:t>
      </w:r>
    </w:p>
    <w:p>
      <w:r>
        <w:t>3. Báo cáo thẩm định của Hội đồng thẩm định hoặc cơ quan thẩm định về giá mua nhà ở thương mại làm nhà ở công vụ.</w:t>
      </w:r>
    </w:p>
    <w:p>
      <w:r>
        <w:t>4. Các tài liệu liên quan khác theo yêu cầu của cấp có thẩm quyền quyết định chủ trương đầu tư.</w:t>
      </w:r>
    </w:p>
    <w:p>
      <w:r>
        <w:t>(Tên cơ quan) trình (cơ quan quyết định chủ trương đầu tư dự án đầu tư xây dựng hoặc mua nhà ở thương mại làm nhà ở công vụ) xem xét, quyết định.</w:t>
      </w:r>
    </w:p>
    <w:p>
      <w:r>
        <w:t>Nơi nhận:</w:t>
      </w:r>
    </w:p>
    <w:p>
      <w:r>
        <w:t>- Như trên;</w:t>
      </w:r>
    </w:p>
    <w:p>
      <w:r>
        <w:t>- Các cơ quan liên quan khác;</w:t>
      </w:r>
    </w:p>
    <w:p>
      <w:r>
        <w:t>- Lưu:...</w:t>
      </w:r>
    </w:p>
    <w:p>
      <w:r>
        <w:t>ĐẠI DIỆN CƠ QUAN</w:t>
      </w:r>
    </w:p>
    <w:p>
      <w:r>
        <w:t>(Ký, ghi rõ họ tên, chức vụ và đóng dấu)</w:t>
      </w:r>
    </w:p>
    <w:p>
      <w:r>
        <w:t>4. Quyết định đầu tư dự án mua nhà ở thương mại làm nhà ở công vụ thuộc quản lý địa phương quản lý.</w:t>
      </w:r>
    </w:p>
    <w:p>
      <w:r>
        <w:t>4.1. Trình tự thực hiện:</w:t>
      </w:r>
    </w:p>
    <w:p>
      <w:r>
        <w:t>Đối với dự án do Hội đồng nhân dân tỉnh hoặc giao Ủy ban nhân tỉnh quyết định thì Sở Xây dựng lập hồ sơ theo quy định báo cáo Chủ tịch Ủy ban nhân dân tỉnh tổ chức thẩm định giá theo quy định tại điểm đ khoản 3 Điều 43 của Luật Nhà ở; trên cơ sở hồ sơ đề nghị của Sở Xây dựng và giá mua đã được thẩm định, Chủ tịch Ủy ban nhân dân tỉnh xem xét, quyết định đầu tư dự án mua nhà ở thương mại đầu tư xây dựng nhà ở công vụ.</w:t>
      </w:r>
    </w:p>
    <w:p>
      <w:r>
        <w:t>4.2. Cách thức thực hiện:   Trực tiếp hoặc qua dịch vụ bưu chính hoặc trực tuyến (nếu có).</w:t>
      </w:r>
    </w:p>
    <w:p>
      <w:r>
        <w:t>4.3. Thành phần, số lượng hồ sơ:</w:t>
      </w:r>
    </w:p>
    <w:p>
      <w:r>
        <w:t>a) Thành phần hồ sơ:</w:t>
      </w:r>
    </w:p>
    <w:p>
      <w:r>
        <w:t>- Tờ trình cấp có thẩm quyền đề nghị quyết định đầu tư dự án.</w:t>
      </w:r>
    </w:p>
    <w:p>
      <w:r>
        <w:t>- Hồ sơ dự án nhà ở thương mại dự kiến mua để làm nhà ở công vụ và các tài liệu khác có liên quan (nếu có).</w:t>
      </w:r>
    </w:p>
    <w:p>
      <w:r>
        <w:t>b) Số lượng hồ sơ:  không quy định.</w:t>
      </w:r>
    </w:p>
    <w:p>
      <w:r>
        <w:t>4.4. Thời hạn giải quyết:   Tối đa là 30 ngày, kể từ ngày Chủ tịch Ủy ban nhân dân tỉnh nhận đủ hồ sơ hợp lệ.</w:t>
      </w:r>
    </w:p>
    <w:p>
      <w:r>
        <w:t>4.5. Đối tượng thực hiện:</w:t>
      </w:r>
    </w:p>
    <w:p>
      <w:r>
        <w:t>Sở Xây dựng: Đối với dự án thuộc thẩm quyền của địa phương.</w:t>
      </w:r>
    </w:p>
    <w:p>
      <w:r>
        <w:t>4.6. Cơ quan giải quyết:</w:t>
      </w:r>
    </w:p>
    <w:p>
      <w:r>
        <w:t>a) Cơ quan có thẩm quyền quyết định:  Chủ tịch Ủy ban nhân dân tỉnh.</w:t>
      </w:r>
    </w:p>
    <w:p>
      <w:r>
        <w:t>b) Cơ quan thực hiện:  Sở Xây dựng.</w:t>
      </w:r>
    </w:p>
    <w:p>
      <w:r>
        <w:t>4.7. Kết quả thực hiện:   Quyết định đầu tư dự án mua nhà ở thương mại để làm nhà ở công vụ.</w:t>
      </w:r>
    </w:p>
    <w:p>
      <w:r>
        <w:t>4.8. Phí, lệ phí:   Không quy định.</w:t>
      </w:r>
    </w:p>
    <w:p>
      <w:r>
        <w:t>4.9. Tên mẫu đơn, mẫu tờ khai:   Không quy định.</w:t>
      </w:r>
    </w:p>
    <w:p>
      <w:r>
        <w:t>4.10. Yêu cầu, điều kiện thực hiện TTHC:   Không quy định.</w:t>
      </w:r>
    </w:p>
    <w:p>
      <w:r>
        <w:t>4.11. Căn cứ pháp lý:</w:t>
      </w:r>
    </w:p>
    <w:p>
      <w:r>
        <w:t>- Luật Nhà ở 2023;</w:t>
      </w:r>
    </w:p>
    <w:p>
      <w:r>
        <w:t>- Điều 29 Nghị định 95/2024/NĐ-CP ngày 24/7/2024 của Chính phủ quy định chi tiết một số điều của Luật Nhà ở.</w:t>
      </w:r>
    </w:p>
    <w:p>
      <w:r>
        <w:t>5. Thuê nhà ở thương mại làm nhà ở công vụ thuộc quản lý địa phương quản lý.</w:t>
      </w:r>
    </w:p>
    <w:p>
      <w:r>
        <w:t>5.1. Trình tự thực hiện:</w:t>
      </w:r>
    </w:p>
    <w:p>
      <w:r>
        <w:t>Việc thuê nhà ở thương mại để làm nhà ở công vụ phục vụ cho các đối tượng của địa phương thuê được quy định như sau:</w:t>
      </w:r>
    </w:p>
    <w:p>
      <w:r>
        <w:t>- Sở Xây dựng lập tờ trình gửi lấy ý kiến của cơ quan tài chính về dự toán kinh phí thuê nhà ở trong nguồn chi thường xuyên theo quy định của pháp luật về ngân sách trước khi báo cáo Ủy ban nhân dân tỉnh xem xét, quyết định;</w:t>
      </w:r>
    </w:p>
    <w:p>
      <w:r>
        <w:t>- Sau khi có ý kiến chấp thuận của Ủy ban nhân dân tỉnh, Sở Xây dựng có trách nhiệm ký hợp đồng thuê với chủ sở hữu nhà ở thương mại; việc cấp kinh phí để thanh toán tiền thuê nhà được thực hiện theo ý kiến chấp thuận của Thủ tướng Chính phủ và pháp luật về ngân sách;</w:t>
      </w:r>
    </w:p>
    <w:p>
      <w:r>
        <w:t>- Sau khi ký hợp đồng thuê nhà ở thương mại, Sở Xây dựng tiếp nhận nhà ở, ký hợp đồng cho thuê nhà ở công vụ và thu tiền thuê nhà ở công vụ theo quy định của pháp luật về nhà ở.</w:t>
      </w:r>
    </w:p>
    <w:p>
      <w:r>
        <w:t>5.2 Cách thức thực hiện:   Trực tiếp hoặc qua dịch vụ bưu chính hoặc trực tuyến (nếu có).</w:t>
      </w:r>
    </w:p>
    <w:p>
      <w:r>
        <w:t>5.3. Thành phần, số lượng hồ sơ:</w:t>
      </w:r>
    </w:p>
    <w:p>
      <w:r>
        <w:t>a) Thành phần hồ sơ:</w:t>
      </w:r>
    </w:p>
    <w:p>
      <w:r>
        <w:t>- Tờ trình cấp có thẩm quyền đề nghị thuê nhà ở thương mại làm nhà ở công vụ.</w:t>
      </w:r>
    </w:p>
    <w:p>
      <w:r>
        <w:t>b) Số lượng hồ sơ:   không quy định.</w:t>
      </w:r>
    </w:p>
    <w:p>
      <w:r>
        <w:t>5.4. Thời hạn giải quyết:   không quy định.</w:t>
      </w:r>
    </w:p>
    <w:p>
      <w:r>
        <w:t>5.5. Đối tượng thực hiện:</w:t>
      </w:r>
    </w:p>
    <w:p>
      <w:r>
        <w:t>Sở Xây dựng: đối với trường hợp thuê nhà ở để phục vụ cho đối tượng của địa phương.</w:t>
      </w:r>
    </w:p>
    <w:p>
      <w:r>
        <w:t>5.6. Cơ quan giải quyết:</w:t>
      </w:r>
    </w:p>
    <w:p>
      <w:r>
        <w:t>a) Cơ quan có thẩm quyền quyết định:  Uỷ ban nhân dân tỉnh.</w:t>
      </w:r>
    </w:p>
    <w:p>
      <w:r>
        <w:t>b) Cơ quan thực hiện:  Sở Xây dựng.</w:t>
      </w:r>
    </w:p>
    <w:p>
      <w:r>
        <w:t>5.7. Kết quả thực hiện:   Ý kiến chấp thuận thuê nhà ở thương mại làm nhà ở công vụ.</w:t>
      </w:r>
    </w:p>
    <w:p>
      <w:r>
        <w:t>5.8. Phí, lệ phí:   Không quy định.</w:t>
      </w:r>
    </w:p>
    <w:p>
      <w:r>
        <w:t>5.9. Tên mẫu đơn, mẫu tờ khai:   Không quy định.</w:t>
      </w:r>
    </w:p>
    <w:p>
      <w:r>
        <w:t>5.10. Yêu cầu, điều kiện thực hiện TTHC:   Không quy định.</w:t>
      </w:r>
    </w:p>
    <w:p>
      <w:r>
        <w:t>5.11. Căn cứ pháp lý:</w:t>
      </w:r>
    </w:p>
    <w:p>
      <w:r>
        <w:t>- Luật Nhà ở 2023;</w:t>
      </w:r>
    </w:p>
    <w:p>
      <w:r>
        <w:t>- Điều 33 của Nghị định số 95/2024/NĐ-CP ngày 24/7/2024 của Chính phủ quy định chi tiết một số điều của Luật Nhà ở.</w:t>
      </w:r>
    </w:p>
    <w:p>
      <w:r>
        <w:t>6. Đặt hàng mua nhà ở thương mại làm nhà ở công vụ thuộc quản lý địa phương quản lý.</w:t>
      </w:r>
    </w:p>
    <w:p>
      <w:r>
        <w:t>6.1. Trình tự thực hiện:</w:t>
      </w:r>
    </w:p>
    <w:p>
      <w:r>
        <w:t>- Đơn vị được Ủy ban nhân dân tỉnh giao bố trí nhà ở phục vụ tái định cư có trách nhiệm xác định danh mục dự án đầu tư xây dựng nhà ở thương mại đang triển khai trên địa bàn đủ điều kiện đặt hàng và lập phương án đặt hàng mua nhà ở, trong đó nêu rõ hồ sơ pháp lý của dự án, vị trí, số lượng, diện tích từng loại nhà ở, dự kiến số lượng nhà ở cần đặt hàng, dự kiến giá mua, tiến độ bàn giao và báo cáo Sở Xây dựng nơi có nhà ở đó;</w:t>
      </w:r>
    </w:p>
    <w:p>
      <w:r>
        <w:t>- Trong thời hạn tối đa 30 ngày, kể từ ngày nhận được văn bản đề nghị của đơn vị được giao bố trí nhà ở tái định cư kèm theo phương án mua nhà ở và hồ sơ pháp lý của dự án quy định tại điểm a khoản này, Sở Xây dựng có trách nhiệm chủ trì, phối hợp với cơ quan tài chính, tài nguyên và môi trường cấp tỉnh thẩm định để trình Ủy ban nhân dân tỉnh phê duyệt phương án đặt hàng mua nhà ở;</w:t>
      </w:r>
    </w:p>
    <w:p>
      <w:r>
        <w:t>- Trong thời hạn tối đa 15 ngày, kể từ ngày nhận được hồ sơ trình của Sở Xây dựng, Ủy ban nhân dân tỉnh xem xét, phê duyệt phương án đặt hàng mua nhà ở.</w:t>
      </w:r>
    </w:p>
    <w:p>
      <w:r>
        <w:t>6.2. Cách thức thực hiện:   Trực tiếp hoặc qua dịch vụ bưu chính hoặc trực tuyến (nếu có).</w:t>
      </w:r>
    </w:p>
    <w:p>
      <w:r>
        <w:t>6.3. Thành phần, số lượng hồ sơ:</w:t>
      </w:r>
    </w:p>
    <w:p>
      <w:r>
        <w:t>a) Thành phần hồ sơ:</w:t>
      </w:r>
    </w:p>
    <w:p>
      <w:r>
        <w:t>Văn bản đề nghị kèm theo phương án mua nhà ở và hồ sơ pháp lý của dự án nhà ở dự kiến đặt hàng.</w:t>
      </w:r>
    </w:p>
    <w:p>
      <w:r>
        <w:t>b) Số lượng hồ sơ:  Không quy định.</w:t>
      </w:r>
    </w:p>
    <w:p>
      <w:r>
        <w:t>6.4. Thời hạn giải quyết:   45 ngày kể từ ngày nhận đủ hồ sơ hợp lệ.</w:t>
      </w:r>
    </w:p>
    <w:p>
      <w:r>
        <w:t>6.5. Đối tượng thực hiện:   Đơn vị được UBND tỉnh giao bố trí nhà ở tái định cư.</w:t>
      </w:r>
    </w:p>
    <w:p>
      <w:r>
        <w:t>6.6. Cơ quan giải quyết:</w:t>
      </w:r>
    </w:p>
    <w:p>
      <w:r>
        <w:t>-  Cơ quan có thẩm quyền quyết định : Uỷ ban nhân dân tỉnh.</w:t>
      </w:r>
    </w:p>
    <w:p>
      <w:r>
        <w:t>- Cơ quan thực hiện:  Đơn vị được Uỷ ban nhân dân tỉnh giao bố trí nhà ở tái định cư.</w:t>
      </w:r>
    </w:p>
    <w:p>
      <w:r>
        <w:t>6.7. Kết quả thực hiện:   Quyết định phê duyệt phương án đặt hàng mua nhà ở.</w:t>
      </w:r>
    </w:p>
    <w:p>
      <w:r>
        <w:t>6.8. Phí, lệ phí:   Không quy định.</w:t>
      </w:r>
    </w:p>
    <w:p>
      <w:r>
        <w:t>6.9. Tên mẫu đơn, mẫu tờ khai:   Không quy định.</w:t>
      </w:r>
    </w:p>
    <w:p>
      <w:r>
        <w:t>6.10. Yêu cầu, điều kiện thực hiện TTHC:</w:t>
      </w:r>
    </w:p>
    <w:p>
      <w:r>
        <w:t>- Việc đặt hàng mua nhà ở thương mại để làm nhà ở phục vụ tái định cư được thực hiện tại khu vực không đầu tư xây dựng dự án nhà ở phục vụ tái định cư theo quy định tại khoản 2 Điều 49 của Luật Nhà ở.</w:t>
      </w:r>
    </w:p>
    <w:p>
      <w:r>
        <w:t>- Việc đặt hàng mua nhà ở thương mại để phục vụ tái định cư được thực hiện sau khi đã lựa chọn chủ đầu tư dự án và đã có báo cáo nghiên cứu khả thi dự án hoặc báo cáo kinh tế kỹ thuật được phê duyệt theo quy định của pháp luật về xây dựng.</w:t>
      </w:r>
    </w:p>
    <w:p>
      <w:r>
        <w:t>6.11. Căn cứ pháp lý:</w:t>
      </w:r>
    </w:p>
    <w:p>
      <w:r>
        <w:t>- Luật Nhà ở 2023;</w:t>
      </w:r>
    </w:p>
    <w:p>
      <w:r>
        <w:t>- Điều 36 của Nghị định số 95/2024/NĐ-CP ngày 24/7/2024 của Chính phủ quy định chi tiết một số điều của Luật Nhà ở.</w:t>
      </w:r>
    </w:p>
    <w:p>
      <w:r>
        <w:t>7. Mua nhà ở thương mại làm nhà ở công vụ thuộc quản lý địa phương quản lý.</w:t>
      </w:r>
    </w:p>
    <w:p>
      <w:r>
        <w:t>7.1.Trình tự thực hiện:</w:t>
      </w:r>
    </w:p>
    <w:p>
      <w:r>
        <w:t>- Đơn vị được Ủy ban nhân dân tỉnh giao bố trí nhà ở phục vụ tái định cư có trách nhiệm xác định dự án đầu tư xây dựng nhà ở thương mại trên địa bàn để mua nhà ở thương mại làm nhà ở phục vụ tái định cư và lập phương án mua nhà ở để báo cáo Sở Xây dựng nơi có nhà ở đó thẩm định;</w:t>
      </w:r>
    </w:p>
    <w:p>
      <w:r>
        <w:t>- Trong thời hạn tối đa 30 ngày, kể từ ngày nhận được văn bản đề nghị của đơn vị được giao bố trí tái định cư kèm theo phương án mua nhà ở, Sở Xây dựng có trách nhiệm chủ trì, phối hợp với cơ quan Tài chính, Tài nguyên và Môi trường cấp tỉnh thẩm định để trình Ủy ban nhân dân tỉnh phê duyệt phương án;</w:t>
      </w:r>
    </w:p>
    <w:p>
      <w:r>
        <w:t>- Trong thời hạn tối đa 15 ngày, kể từ ngày Ủy ban nhân dân tỉnh phê duyệt phương án mua nhà ở.</w:t>
      </w:r>
    </w:p>
    <w:p>
      <w:r>
        <w:t>7.2. Cách thức thực hiện:   Trực tiếp hoặc qua dịch vụ bưu chính hoặc trực tuyến (nếu có).</w:t>
      </w:r>
    </w:p>
    <w:p>
      <w:r>
        <w:t>7.3. Thành phần, số lượng hồ sơ:</w:t>
      </w:r>
    </w:p>
    <w:p>
      <w:r>
        <w:t>a) Thành phần hồ sơ:</w:t>
      </w:r>
    </w:p>
    <w:p>
      <w:r>
        <w:t>Văn bản đề nghị kèm theo phương án mua nhà ở và hồ sơ pháp lý của dự án nhà ở thương mại dự kiến mua để làm nhà ở tái định cư.</w:t>
      </w:r>
    </w:p>
    <w:p>
      <w:r>
        <w:t>b) Số lượng hồ sơ:  không quy định.</w:t>
      </w:r>
    </w:p>
    <w:p>
      <w:r>
        <w:t>7.4. Thời hạn giải quyết:   45 ngày kể từ ngày nhận đủ hồ sơ hợp lệ.</w:t>
      </w:r>
    </w:p>
    <w:p>
      <w:r>
        <w:t>7.5. Đối tượng thực hiện:   Đơn vị được Uỷ ban nhân dân tỉnh giao bố trí nhà ở tái định cư.</w:t>
      </w:r>
    </w:p>
    <w:p>
      <w:r>
        <w:t>7.6. Cơ quan giải quyết:</w:t>
      </w:r>
    </w:p>
    <w:p>
      <w:r>
        <w:t>a) Cơ quan có thẩm quyền:  Uỷ ban nhân dân tỉnh.</w:t>
      </w:r>
    </w:p>
    <w:p>
      <w:r>
        <w:t>b) Cơ quan thực hiện:  Đơn vị được Uỷ ban nhân dân tỉnh giao bố trí nhà ở tái định cư.</w:t>
      </w:r>
    </w:p>
    <w:p>
      <w:r>
        <w:t>7.7. Kết quả thực hiện:   Quyết định phê duyệt phương án mua nhà ở thương mại làm nhà ở tái định cư.</w:t>
      </w:r>
    </w:p>
    <w:p>
      <w:r>
        <w:t>7.8. Phí, lệ phí:   Không quy định.</w:t>
      </w:r>
    </w:p>
    <w:p>
      <w:r>
        <w:t>7.9. Tên mẫu đơn, mẫu tờ khai:   Không quy định.</w:t>
      </w:r>
    </w:p>
    <w:p>
      <w:r>
        <w:t>7.10. Yêu cầu, điều kiện thực hiện TTHC:</w:t>
      </w:r>
    </w:p>
    <w:p>
      <w:r>
        <w:t>Việc mua nhà ở thương mại để làm nhà ở phục vụ tái định cư được thực hiện tại khu vực không đầu tư xây dựng dự án nhà ở phục vụ tái định cư theo quy định tại khoản 2 Điều 49 Luật Nhà ở và áp dụng trong trường hợp mua nhà ở hình thành trong tương lai đã đủ điều kiện được bán theo quy định của pháp luật về kinh doanh bất động sản hoặc mua nhà ở có sẵn.</w:t>
      </w:r>
    </w:p>
    <w:p>
      <w:r>
        <w:t>7.11. Căn cứ pháp lý:</w:t>
      </w:r>
    </w:p>
    <w:p>
      <w:r>
        <w:t>- Luật Nhà ở 2023;</w:t>
      </w:r>
    </w:p>
    <w:p>
      <w:r>
        <w:t>- Điều 37 của Nghị định số 95/2024/NĐ-CP ngày 24/7/2024 của Chính phủ quy định chi tiết một số điều của Luật Nhà ở.</w:t>
      </w:r>
    </w:p>
    <w:p>
      <w:r>
        <w:t>8. Chuyển đổi công năng nhà ở đối với nhà ở xây dựng trong dự án được đầu tư bằng nguồn vốn đầu tư công thuộc thẩm quyền chấp thuận của UBND tỉnh.</w:t>
      </w:r>
    </w:p>
    <w:p>
      <w:r>
        <w:t>8.1. Trình tự thực hiện:</w:t>
      </w:r>
    </w:p>
    <w:p>
      <w:r>
        <w:t>- Chủ đầu tư dự án lập hồ sơ gửi đến Sở Xây dựng nơi có nhà ở;</w:t>
      </w:r>
    </w:p>
    <w:p>
      <w:r>
        <w:t>- Trong thời hạn 15 ngày kể từ ngày nhận được hồ sơ, Sở Xây dựng phải kiểm tra hồ sơ; nếu đáp ứng quy định thì báo cáo Ủy ban nhân dân tỉnh nơi có nhà ở chấp thuận chuyển đổi công năng; trường hợp không đủ điều kiện chuyển đổi công năng nhà ở thì phải có văn bản trả lời chủ đầu tư nêu rõ lý do;</w:t>
      </w:r>
    </w:p>
    <w:p>
      <w:r>
        <w:t>- Trong thời hạn tối đa 30 ngày, kể từ ngày nhận được hồ sơ đề nghị của Sở Xây dựng, Ủy ban nhân dân tỉnh xem xét, chấp thuận việc chuyển đổi công năng nhà ở; trường hợp không đủ điều kiện chuyển đổi công năng thì Ủy ban nhân dân tỉnh phải có văn bản gửi cơ quan quản lý nhà ở nêu rõ lý do để trả lời cho chủ đầu tư biết.</w:t>
      </w:r>
    </w:p>
    <w:p>
      <w:r>
        <w:t>8.2. Cách thức thực hiện:   nộp trực tiếp hoặc qua dịch vụ bưu chính hoặc trực tuyến (nếu có).</w:t>
      </w:r>
    </w:p>
    <w:p>
      <w:r>
        <w:t>8.3. Thành phần hồ sơ, số lượng hồ sơ:</w:t>
      </w:r>
    </w:p>
    <w:p>
      <w:r>
        <w:t>8.3.1. Thành phần hồ sơ:</w:t>
      </w:r>
    </w:p>
    <w:p>
      <w:r>
        <w:t>- Văn bản đề nghị chuyển đổi công năng nhà ở được lập theo Phụ lục IV ban hành kèm theo Nghị định Nghị định số 95/2024/NĐ-CP;</w:t>
      </w:r>
    </w:p>
    <w:p>
      <w:r>
        <w:t>-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
        <w:t>- Quyết định hoặc chấp thuận chủ trương đầu tư dự án của cơ quan có thẩm quyền, giấy tờ nghiệm thu đưa nhà ở vào sử dụng theo quy định của pháp luật về xây dựng.</w:t>
      </w:r>
    </w:p>
    <w:p>
      <w:r>
        <w:t>8.3.2. Số lượng hồ sơ:  01 bộ.</w:t>
      </w:r>
    </w:p>
    <w:p>
      <w:r>
        <w:t>8.4. Thời hạn giải quyết:   45 ngày, kể từ ngày nhận đủ hồ sơ hợp lệ.</w:t>
      </w:r>
    </w:p>
    <w:p>
      <w:r>
        <w:t>8.5. Đối tượng thực hiện thủ tục hành chính:</w:t>
      </w:r>
    </w:p>
    <w:p>
      <w:r>
        <w:t>Chủ đầu tư dự án nhà ở có nhu cầu chuyển đổi công năng nhà ở.</w:t>
      </w:r>
    </w:p>
    <w:p>
      <w:r>
        <w:t>8.6. Cơ quan thực hiện thủ tục hành chính:</w:t>
      </w:r>
    </w:p>
    <w:p>
      <w:r>
        <w:t>- Cơ quan có thẩm quyền quyết định: Uỷ ban nhân dân tỉnh.</w:t>
      </w:r>
    </w:p>
    <w:p>
      <w:r>
        <w:t>- Cơ quan thực hiện: Sở Xây dựng.</w:t>
      </w:r>
    </w:p>
    <w:p>
      <w:r>
        <w:t>8.7. Kết quả thực hiện thủ tục hành chính:</w:t>
      </w:r>
    </w:p>
    <w:p>
      <w:r>
        <w:t>Văn bản chấp thuận chuyển đổi công năng nhà ở của UBND tỉnh.</w:t>
      </w:r>
    </w:p>
    <w:p>
      <w:r>
        <w:t>8.8. Lệ phí:   Không quy định.</w:t>
      </w:r>
    </w:p>
    <w:p>
      <w:r>
        <w:t>8.9. Tên mẫu đơn, mẫu tờ khai:</w:t>
      </w:r>
    </w:p>
    <w:p>
      <w:r>
        <w:t>- Văn bản đề nghị chuyển đổi công năng nhà ở được lập theo Phụ lục IV ban hành kèm theo Nghị định số 95/2024/NĐ-CP ngày 24/7/2024 của Chính phủ (có đính kèm theo thủ tục).</w:t>
      </w:r>
    </w:p>
    <w:p>
      <w:r>
        <w:t>8.10. Yêu cầu, điều kiện thực hiện thủ tục hành chính:   nhà ở xây dựng theo dự án đã hoàn thành nghiệm thu đưa vào sử dụng.</w:t>
      </w:r>
    </w:p>
    <w:p>
      <w:r>
        <w:t>8.11. Căn cứ pháp lý của thủ tục hành chính:</w:t>
      </w:r>
    </w:p>
    <w:p>
      <w:r>
        <w:t>- Luật Nhà ở năm 2023;</w:t>
      </w:r>
    </w:p>
    <w:p>
      <w:r>
        <w:t>- Nghị định số 95/2024/NĐ-CP ngày 24/7/2024 của Chính phủ quy định chi tiết một số điều của Luật Nhà ở.</w:t>
      </w:r>
    </w:p>
    <w:p>
      <w:r>
        <w:t>MẪU VĂN BẢN ĐỀ NGHỊ CHUYỂN ĐỔI CÔNG NĂNG NHÀ Ở</w:t>
      </w:r>
    </w:p>
    <w:p>
      <w:r>
        <w:t>(Kèm theo Nghị định số 95/2024/NĐ-CP ngày 24 tháng 7 năm 2024 của Chính phủ)</w:t>
      </w:r>
    </w:p>
    <w:p>
      <w:r>
        <w:t>TÊN 1 …………….</w:t>
      </w:r>
    </w:p>
    <w:p>
      <w:r>
        <w:t>-------</w:t>
      </w:r>
    </w:p>
    <w:p>
      <w:r>
        <w:t>CỘNG HÒA XÃ HỘI CHỦ NGHĨA VIỆT NAM</w:t>
      </w:r>
    </w:p>
    <w:p>
      <w:r>
        <w:t>Độc lập - Tự do - Hạnh phúc</w:t>
      </w:r>
    </w:p>
    <w:p>
      <w:r>
        <w:t>---------------</w:t>
      </w:r>
    </w:p>
    <w:p>
      <w:r>
        <w:t>Số: ……….</w:t>
      </w:r>
    </w:p>
    <w:p>
      <w:r>
        <w:t>……., ngày ….. tháng …… năm ……</w:t>
      </w:r>
    </w:p>
    <w:p>
      <w:r>
        <w:t>VĂN BẢN ĐỀ NGHỊ CHUYỂN ĐỔI CÔNG NĂNG NHÀ Ở</w:t>
      </w:r>
    </w:p>
    <w:p>
      <w:r>
        <w:t>Kính gửi 2 : ……………………….</w:t>
      </w:r>
    </w:p>
    <w:p>
      <w:r>
        <w:t>Căn cứ Luật Nhà ở số 27/2023/QH15 ngày 27 tháng 11 năm 2023;</w:t>
      </w:r>
    </w:p>
    <w:p>
      <w:r>
        <w:t>Căn cứ Nghị định số…../2024/NĐ-CP ngày….tháng….năm 2024 của Chính phủ quy định chi tiết một số điều của Luật Nhà ở;</w:t>
      </w:r>
    </w:p>
    <w:p>
      <w:r>
        <w:t>Chủ đầu tư hoặc cơ quan, đơn vị được giao quản lý nhà ở đề nghị cơ quan 3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 ….);</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 CƠ QUAN, ĐƠN VỊ QUẢN LÝ NHÀ Ở</w:t>
      </w:r>
    </w:p>
    <w:p>
      <w:r>
        <w:t>(Ký, ghi rõ họ tên, chức vụ và đóng dấu)</w:t>
      </w:r>
    </w:p>
    <w:p>
      <w:r>
        <w:t>____________________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r>
        <w:t>9. Chuyển đổi công năng nhà ở đối với nhà ở công vụ không xây dựng theo dự án hoặc nhà ở cũ thuộc tài sản công thuộc thẩm quyền chấp thuận của UBND tỉnh.</w:t>
      </w:r>
    </w:p>
    <w:p>
      <w:r>
        <w:t>9.1. Trình tự thực hiện:</w:t>
      </w:r>
    </w:p>
    <w:p>
      <w:r>
        <w:t>- Đơn vị đang được giao quản lý nhà ở cần chuyển đổi lập hồ sơ gửi Sở Xây dựng.</w:t>
      </w:r>
    </w:p>
    <w:p>
      <w:r>
        <w:t>- Trong thời hạn 15 ngày kể từ ngày nhận được hồ sơ, Sở Xây dựng có trách nhiệm kiểm tra hồ sơ và gửi lấy ý kiến của các cơ quan có liên quan cấp tỉnh; trong thời hạn 15 ngày, các cơ quan được gửi lấy ý kiến phải có văn bản trả lời cơ quan quản lý nhà ở để tổng hợp, báo cáo Ủy ban nhân dân tỉnh xem xét, chấp thuận chuyển đổi công năng nhà ở; trường hợp phải bổ sung, làm rõ các nội dung của đề án thì Sở Xây dựng có văn bản yêu cầu làm rõ.</w:t>
      </w:r>
    </w:p>
    <w:p>
      <w:r>
        <w:t>Trường hợp không đáp ứng điều kiện chuyển đổi công năng thì Sở Xây dựng phải có văn bản trả lời nêu rõ lý do cho đơn vị lập hồ sơ đề nghị biết.</w:t>
      </w:r>
    </w:p>
    <w:p>
      <w:r>
        <w:t>9.2. Cách thức thực hiện:   nộp hồ sơ trực tiếp hoặc qua dịch vụ bưu chính hoặc trực tuyến (nếu có).</w:t>
      </w:r>
    </w:p>
    <w:p>
      <w:r>
        <w:t>9.3. Thành phần hồ sơ, số lượng hồ sơ:</w:t>
      </w:r>
    </w:p>
    <w:p>
      <w:r>
        <w:t>9.3.1. Thành phần hồ sơ:</w:t>
      </w:r>
    </w:p>
    <w:p>
      <w:r>
        <w:t>- Văn bản đề nghị chuyển đổi công năng nhà ở được lập theo Phụ lục IV ban hành kèm theo Nghị định số 95/2024/NĐ-CP;</w:t>
      </w:r>
    </w:p>
    <w:p>
      <w:r>
        <w:t>-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
        <w:t>- Hồ sơ quản lý, sử dụng nhà ở đề nghị chuyển đổi.</w:t>
      </w:r>
    </w:p>
    <w:p>
      <w:r>
        <w:t>9.3.2. Số lượng hồ sơ:  01 bộ.</w:t>
      </w:r>
    </w:p>
    <w:p>
      <w:r>
        <w:t>9.4. Thời hạn giải quyết:   30 ngày, kể từ ngày nhận đủ hồ sơ hợp lệ.</w:t>
      </w:r>
    </w:p>
    <w:p>
      <w:r>
        <w:t>9.5. Đối tượng thực hiện thủ tục hành chính:</w:t>
      </w:r>
    </w:p>
    <w:p>
      <w:r>
        <w:t>Đơn vị được giao quản lý nhà ở đề nghị chuyển đổi.</w:t>
      </w:r>
    </w:p>
    <w:p>
      <w:r>
        <w:t>9.6. Cơ quan thực hiện thủ tục hành chính:</w:t>
      </w:r>
    </w:p>
    <w:p>
      <w:r>
        <w:t>- Cơ quan có thẩm quyền quyết định: Uỷ ban nhân dân tỉnh.</w:t>
      </w:r>
    </w:p>
    <w:p>
      <w:r>
        <w:t>- Cơ quan thực hiện: Sở Xây dựng.</w:t>
      </w:r>
    </w:p>
    <w:p>
      <w:r>
        <w:t>9.7. Kết quả thực hiện thủ tục hành chính:</w:t>
      </w:r>
    </w:p>
    <w:p>
      <w:r>
        <w:t>Văn bản chấp thuận chuyển đổi công năng nhà ở của Uỷ ban nhân dân tỉnh.</w:t>
      </w:r>
    </w:p>
    <w:p>
      <w:r>
        <w:t>9.8. Lệ phí:   Không quy định.</w:t>
      </w:r>
    </w:p>
    <w:p>
      <w:r>
        <w:t>9.9. Tên mẫu đơn, mẫu tờ khai:</w:t>
      </w:r>
    </w:p>
    <w:p>
      <w:r>
        <w:t>Văn bản đề nghị chuyển đổi công năng nhà ở được lập theo Phụ lục IV ban hành kèm theo Nghị định số 95/2024/NĐ-CP ngày 24/7/2024 của Chính phủ  (có đính kèm theo thủ tục) .</w:t>
      </w:r>
    </w:p>
    <w:p>
      <w:r>
        <w:t>9.10. Yêu cầu, điều kiện thực hiện thủ tục hành chính:   không quy định.</w:t>
      </w:r>
    </w:p>
    <w:p>
      <w:r>
        <w:t>10.11. Căn cứ pháp lý của thủ tục hành chính:</w:t>
      </w:r>
    </w:p>
    <w:p>
      <w:r>
        <w:t>- Luật Nhà ở năm 2023;</w:t>
      </w:r>
    </w:p>
    <w:p>
      <w:r>
        <w:t>- Nghị định số 95/2024/NĐ-CP ngày 24/7/2024 của Chính phủ quy định chi tiết một số điều của Luật Nhà ở.</w:t>
      </w:r>
    </w:p>
    <w:p>
      <w:r>
        <w:t>MẪU VĂN BẢN ĐỀ NGHỊ CHUYỂN ĐỔI CÔNG NĂNG NHÀ Ở</w:t>
      </w:r>
    </w:p>
    <w:p>
      <w:r>
        <w:t>(Kèm theo Nghị định số 95/2024/NĐ-CP ngày 24 tháng 7 năm 2024 của Chính phủ)</w:t>
      </w:r>
    </w:p>
    <w:p>
      <w:r>
        <w:t>TÊN 1 …………….</w:t>
      </w:r>
    </w:p>
    <w:p>
      <w:r>
        <w:t>-------</w:t>
      </w:r>
    </w:p>
    <w:p>
      <w:r>
        <w:t>CỘNG HÒA XÃ HỘI CHỦ NGHĨA VIỆT NAM</w:t>
      </w:r>
    </w:p>
    <w:p>
      <w:r>
        <w:t>Độc lập - Tự do - Hạnh phúc</w:t>
      </w:r>
    </w:p>
    <w:p>
      <w:r>
        <w:t>---------------</w:t>
      </w:r>
    </w:p>
    <w:p>
      <w:r>
        <w:t>Số: ……….</w:t>
      </w:r>
    </w:p>
    <w:p>
      <w:r>
        <w:t>……., ngày ….. tháng …… năm ……</w:t>
      </w:r>
    </w:p>
    <w:p>
      <w:r>
        <w:t>VĂN BẢN ĐỀ NGHỊ CHUYỂN ĐỔI CÔNG NĂNG NHÀ Ở</w:t>
      </w:r>
    </w:p>
    <w:p>
      <w:r>
        <w:t>Kính gửi 2 : ……………………….</w:t>
      </w:r>
    </w:p>
    <w:p>
      <w:r>
        <w:t>Căn cứ Luật Nhà ở số 27/2023/QH15 ngày 27 tháng 11 năm 2023;</w:t>
      </w:r>
    </w:p>
    <w:p>
      <w:r>
        <w:t>Căn cứ Nghị định số…../2024/NĐ-CP ngày….tháng….năm 2024 của Chính phủ quy định chi tiết một số điều của Luật Nhà ở;</w:t>
      </w:r>
    </w:p>
    <w:p>
      <w:r>
        <w:t>Chủ đầu tư hoặc cơ quan, đơn vị được giao quản lý nhà ở đề nghị cơ quan 3  ………………………. xem xét, chấp thuận chuyển đổi công năng nhà ở sau đây:</w:t>
      </w:r>
    </w:p>
    <w:p>
      <w:r>
        <w:t>1. Địa chỉ nhà ở đề nghị chuyển đổi;</w:t>
      </w:r>
    </w:p>
    <w:p>
      <w: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
        <w:t>3. Loại nhà ở đề xuất chuyển đổi công năng (ghi rõ từ nhà ở …. sang làm nhà ở ….);</w:t>
      </w:r>
    </w:p>
    <w:p>
      <w:r>
        <w:t>4. Lý do chuyển đổi;</w:t>
      </w:r>
    </w:p>
    <w:p>
      <w:r>
        <w:t>5. Đề xuất thời gian thực hiện chuyển đổi;</w:t>
      </w:r>
    </w:p>
    <w:p>
      <w:r>
        <w:t>6. Cam kết thực hiện việc quản lý sử dụng nhà ở sau khi chuyển đổi.</w:t>
      </w:r>
    </w:p>
    <w:p>
      <w: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p>
      <w:r>
        <w:t>Nơi nhận:</w:t>
      </w:r>
    </w:p>
    <w:p>
      <w:r>
        <w:t>- Như trên;</w:t>
      </w:r>
    </w:p>
    <w:p>
      <w:r>
        <w:t>- Lưu:....</w:t>
      </w:r>
    </w:p>
    <w:p>
      <w:r>
        <w:t>ĐẠI DIỆN CHỦ ĐẦU TƯ HOẶC ĐẠI DIỆN CƠ QUAN, ĐƠN VỊ QUẢN LÝ NHÀ Ở</w:t>
      </w:r>
    </w:p>
    <w:p>
      <w:r>
        <w:t>(Ký, ghi rõ họ tên, chức vụ và đóng dấu)</w:t>
      </w:r>
    </w:p>
    <w:p>
      <w:r>
        <w:t>____________________</w:t>
      </w:r>
    </w:p>
    <w:p>
      <w:r>
        <w:t>1  Ghi rõ tên tổ chức/chủ đầu tư dự án nhà ở đề nghị chuyển đổi công năng hoặc tên cơ quan, đơn vị được giao quản lý nhà ở thuộc tài sản công.</w:t>
      </w:r>
    </w:p>
    <w:p>
      <w:r>
        <w:t>2  Ghi rõ tên cơ quan có thẩm quyền xem xét chuyển đổi công năng nhà ở.</w:t>
      </w:r>
    </w:p>
    <w:p>
      <w:r>
        <w:t>3  Ghi rõ tên cơ quan có thẩm quyền xem xét chuyển đổi công năng nhà ở.</w:t>
      </w:r>
    </w:p>
    <w:p>
      <w:r>
        <w:t>10. Chấp thuận nhà đầu tư dự án cải tạo, xây dựng lại nhà chung cư đối với trường hợp có 01 nhà đầu tư quan tâm đáp ứng điều kiện theo quy định của Chính phủ.</w:t>
      </w:r>
    </w:p>
    <w:p>
      <w:r>
        <w:t>10.1. Trình tự thực hiện:</w:t>
      </w:r>
    </w:p>
    <w:p>
      <w:r>
        <w:t>- Sở Xây dựng lập tờ trình đề nghị chấp thuận nhà đầu tư kèm theo hồ sơ mời quan tâm, kết quả phê duyệt hồ sơ mời quan tâm và các tài liệu liên quan khác trong quá trình tổ chức, đánh giá hồ sơ mời quan tâm gửi Ủy ban nhân dân tỉnh xem xét, phê duyệt;</w:t>
      </w:r>
    </w:p>
    <w:p>
      <w:r>
        <w:t>- Trong thời hạn 15 ngày kể từ ngày nhận được hồ sơ của Sở Xây dựng, Ủy ban nhân dân tỉnh xem xét, chấp thuận nhà đầu tư theo Mẫu số 06 quy định tại Phụ lục ban hành kèm theo Nghị định số 98/2024/NĐ-CP ngày 25/7/2024 của Chính phủ quy định chi tiết một số điều của Luật Nhà ở về cải tạo, xây dựng lại nhà chung cư; trường hợp không chấp thuận thì Ủy ban nhân dân tỉnh phải có văn bản nêu rõ lý do gửi Sở Xây dựng và nhà đầu tư.</w:t>
      </w:r>
    </w:p>
    <w:p>
      <w:r>
        <w:t>10.2. Cách thức thực hiện:   nộp hồ sơ trực tiếp hoặc qua dịch vụ bưu chính hoặc trực tuyến.</w:t>
      </w:r>
    </w:p>
    <w:p>
      <w:r>
        <w:t>10.3. Thành phần hồ sơ, số lượng hồ sơ:</w:t>
      </w:r>
    </w:p>
    <w:p>
      <w:r>
        <w:t>10.3.1. Thành phần hồ sơ:</w:t>
      </w:r>
    </w:p>
    <w:p>
      <w:r>
        <w:t>- Tờ trình đề nghị chấp thuận nhà đầu tư theo Mẫu số 05 quy định tại Phụ lục ban hành kèm theo Nghị định số 98/2024/NĐ-CP ngày 25/7/2024 của Chính phủ quy định chi tiết một số điều của Luật Nhà ở về cải tạo, xây dựng lại nhà chung cư;</w:t>
      </w:r>
    </w:p>
    <w:p>
      <w:r>
        <w:t>- Hồ sơ mời quan tâm, kết quả phê duyệt hồ sơ mời quan tâm;</w:t>
      </w:r>
    </w:p>
    <w:p>
      <w:r>
        <w:t>- Các tài liệu liên quan khác trong quá trình tổ chức, đánh giá hồ sơ mời quan tâm.</w:t>
      </w:r>
    </w:p>
    <w:p>
      <w:r>
        <w:t>10.3.2 Số lượng hồ sơ:  01 bộ.</w:t>
      </w:r>
    </w:p>
    <w:p>
      <w:r>
        <w:t>10.4. Thời hạn giải quyết:   15 ngày, kể từ ngày nhận hồ sơ nhận đủ hồ sơ hợp lệ.</w:t>
      </w:r>
    </w:p>
    <w:p>
      <w:r>
        <w:t>10.5. Đối tượng thực hiện thủ tục hành chính:   Sở Xây dựng nơi có nhà chung cư.</w:t>
      </w:r>
    </w:p>
    <w:p>
      <w:r>
        <w:t>10.6. Cơ quan thực hiện thủ tục hành chính:</w:t>
      </w:r>
    </w:p>
    <w:p>
      <w:r>
        <w:t>- Cơ quan có thẩm quyền quyết định: Ủy ban nhân dân tỉnh nơi có nhà chung cư.</w:t>
      </w:r>
    </w:p>
    <w:p>
      <w:r>
        <w:t>- Cơ quan thực hiện: Sở Xây dựng.</w:t>
      </w:r>
    </w:p>
    <w:p>
      <w:r>
        <w:t>10.7. Kết quả thực hiện thủ tục hành chính:   Quyết định chấp thuận nhà đầu tư.</w:t>
      </w:r>
    </w:p>
    <w:p>
      <w:r>
        <w:t>10.8. Lệ phí:   Không quy định.</w:t>
      </w:r>
    </w:p>
    <w:p>
      <w:r>
        <w:t>10.9. Tên mẫu đơn, mẫu tờ khai:</w:t>
      </w:r>
    </w:p>
    <w:p>
      <w:r>
        <w:t>- Tờ trình đề nghị chấp thuận nhà đầu tư theo Mẫu số 05 quy định tại Phụ lục ban hành kèm theo Nghị định số 98/2024/NĐ-CP.</w:t>
      </w:r>
    </w:p>
    <w:p>
      <w:r>
        <w:t>10.10. Yêu cầu, điều kiện thực hiện thủ tục hành chính:</w:t>
      </w:r>
    </w:p>
    <w:p>
      <w:r>
        <w:t>Thông báo mời quan tâm, hồ sơ mời quan tâm, kết quả đánh giá hồ sơ đăng ký thực hiện dự án, phê duyệt kết quả mời quan tâm.</w:t>
      </w:r>
    </w:p>
    <w:p>
      <w:r>
        <w:t>10.11. Căn cứ pháp lý của thủ tục hành chính:</w:t>
      </w:r>
    </w:p>
    <w:p>
      <w:r>
        <w:t>- Luật Nhà ở năm 2023;</w:t>
      </w:r>
    </w:p>
    <w:p>
      <w:r>
        <w:t>- Nghị định số 98/2024/NĐ-CP của Chính phủ ngày 25/7/2024 quy định chi tiết một số điều của Luật Nhà ở về cải tạo, xây dựng lại nhà chung cư.</w:t>
      </w:r>
    </w:p>
    <w:p>
      <w:r>
        <w:t>Mẫu tờ trình đề nghị chấp thuận nhà đầu tư</w:t>
      </w:r>
    </w:p>
    <w:p>
      <w:r>
        <w:t>(Mẫu số 05 ban hành kèm theo Nghị định số 98/2024/NĐ-CP ngày 25/7/2024 của Chính phủ)</w:t>
      </w:r>
    </w:p>
    <w:p>
      <w:r>
        <w:t>SỞ XÂY DỰNG</w:t>
      </w:r>
    </w:p>
    <w:p>
      <w:r>
        <w:t>TỈNH/THÀNH PHỐ……</w:t>
      </w:r>
    </w:p>
    <w:p>
      <w:r>
        <w:t>-------</w:t>
      </w:r>
    </w:p>
    <w:p>
      <w:r>
        <w:t>CỘNG HÒA XÃ HỘI CHỦ NGHĨA VIỆT NAM</w:t>
      </w:r>
    </w:p>
    <w:p>
      <w:r>
        <w:t>Độc lập - Tự do - Hạnh phúc</w:t>
      </w:r>
    </w:p>
    <w:p>
      <w:r>
        <w:t>---------------</w:t>
      </w:r>
    </w:p>
    <w:p>
      <w:r>
        <w:t>Số: ……...</w:t>
      </w:r>
    </w:p>
    <w:p>
      <w:r>
        <w:t>……., ngày … tháng … năm ……</w:t>
      </w:r>
    </w:p>
    <w:p>
      <w:r>
        <w:t>TỜ TRÌNH</w:t>
      </w:r>
    </w:p>
    <w:p>
      <w:r>
        <w:t>Đề nghị chấp thuận nhà đầu tư</w:t>
      </w:r>
    </w:p>
    <w:p>
      <w:r>
        <w:t>Kính gửi: Ủy ban nhân dân cấp tỉnh/thành phố...</w:t>
      </w:r>
    </w:p>
    <w:p>
      <w:r>
        <w:t>Căn cứ Luật Nhà ở số 27/2023/QH15 ngày 27 tháng 11 năm 2023;</w:t>
      </w:r>
    </w:p>
    <w:p>
      <w:r>
        <w:t>Căn cứ Nghị định số ......... của Chính phủ quy định chi tiết một số điều của Luật Nhà ở về cải tạo, xây dựng lại nhà chung cư;</w:t>
      </w:r>
    </w:p>
    <w:p>
      <w:r>
        <w:t>Căn cứ Văn bản số...chấp thuận chủ trương đầu tư dự án...;</w:t>
      </w:r>
    </w:p>
    <w:p>
      <w:r>
        <w:t>Căn cứ kết quả tổ chức đánh giá hồ sơ mời quan tâm đối với nhà đầu tư đăng ký thực hiện dự án đầu tư cải tạo, xây dựng lại nhà chung cư...;</w:t>
      </w:r>
    </w:p>
    <w:p>
      <w:r>
        <w:t>Sở Xây dựng tỉnh/thành phố... đề nghị Ủy ban nhân dân cấp tỉnh/thành phố chấp thuận với các nội dung như sau:</w:t>
      </w:r>
    </w:p>
    <w:p>
      <w:r>
        <w:t>I. THÔNG TIN VỀ NHÀ ĐẦU TƯ</w:t>
      </w:r>
    </w:p>
    <w:p>
      <w:r>
        <w:t>Tên doanh nghiệp/tổ chức: .................................................(Tài liệu về tư cách pháp lý của tổ chức) số: ..............; ngày cấp: ..........; cơ quan cấp: .................</w:t>
      </w:r>
    </w:p>
    <w:p>
      <w:r>
        <w:t>Địa chỉ trụ sở: ......................................................................</w:t>
      </w:r>
    </w:p>
    <w:p>
      <w:r>
        <w:t>Mã số thuế (tại Việt Nam - nếu có): .......................................</w:t>
      </w:r>
    </w:p>
    <w:p>
      <w:r>
        <w:t>Điện thoại: .......... Fax: ......... Email: ..... Website (nếu có): ………………</w:t>
      </w:r>
    </w:p>
    <w:p>
      <w:r>
        <w:t>(Trường hợp là nhà đầu tư nước ngoài thì phải có thông tin về tổ chức kinh tế dự kiến thành lập gồm: tên tổ chức kinh tế, loại hình tổ chức kinh tế, vốn điều lệ, tỷ lệ vốn góp của từng nhà đầu tư)</w:t>
      </w:r>
    </w:p>
    <w:p>
      <w:r>
        <w:t>II. THÔNG TIN VỀ DỰ ÁN ĐẦU TƯ  (đã được chấp thuận chủ trương đầu tư)</w:t>
      </w:r>
    </w:p>
    <w:p>
      <w:r>
        <w:t>1. Văn bản chấp thuận chủ trương đầu tư đã cấp số ......../QĐ .....ngày ..........</w:t>
      </w:r>
    </w:p>
    <w:p>
      <w:r>
        <w:t>2. Nội dung dự án theo văn bản chấp thuận chủ trương đầu tư:</w:t>
      </w:r>
    </w:p>
    <w:p>
      <w:r>
        <w:t>……………………………………………………………………………...</w:t>
      </w:r>
    </w:p>
    <w:p>
      <w:r>
        <w:t>……………………………………………………………………………...</w:t>
      </w:r>
    </w:p>
    <w:p>
      <w:r>
        <w:t>III. NHÀ ĐẦU TƯ CAM KẾT</w:t>
      </w:r>
    </w:p>
    <w:p>
      <w:r>
        <w:t>1. ............ (tên nhà đầu tư) cam kết thực hiện dự án đã được .............. (cơ quan chấp thuận chủ trương) chấp thuận chủ trương đầu tư dự án cải tạo, xây dựng lại nhà chung cư tại văn bản số ...../QĐ.... ngày .............. theo đúng tiến độ đã được quy định và đáp ứng các điều kiện sử dụng đất theo quy định của pháp luật đất đai, nhà ở, xây dựng, kinh doanh bất động sản, điều kiện đầu tư kinh doanh (nếu có) và điều kiện khác theo quy định của pháp luật liên quan.</w:t>
      </w:r>
    </w:p>
    <w:p>
      <w:r>
        <w:t>2. Chịu trách nhiệm trước pháp luật về tính hợp pháp, chính xác, trung thực của hồ sơ và các văn bản gửi cơ quan nhà nước có thẩm quyền.</w:t>
      </w:r>
    </w:p>
    <w:p>
      <w:r>
        <w:t>3. Cam kết chịu mọi chi phí, rủi ro nếu dự án không được chấp thuận.</w:t>
      </w:r>
    </w:p>
    <w:p>
      <w:r>
        <w:t>IV. HỒ SƠ KÈM THEO</w:t>
      </w:r>
    </w:p>
    <w:p>
      <w:r>
        <w:t>- Hồ sơ mời quan tâm;</w:t>
      </w:r>
    </w:p>
    <w:p>
      <w:r>
        <w:t>- Kết quả tổ chức đánh giá hồ sơ mời quan tâm;</w:t>
      </w:r>
    </w:p>
    <w:p>
      <w:r>
        <w:t>- Các tài liệu liên quan khác trong quá trình tổ chức, đánh giá hồ sơ mời quan tâm (nếu có).</w:t>
      </w:r>
    </w:p>
    <w:p>
      <w:r>
        <w:t>GIÁM ĐỐC</w:t>
      </w:r>
    </w:p>
    <w:p>
      <w:r>
        <w:t>(Ký, ghi rõ họ tên, chức danh và đóng dấu)</w:t>
      </w:r>
    </w:p>
    <w:p>
      <w:r>
        <w:t>11. Thu hồi nhà ở thuộc tài sản công</w:t>
      </w:r>
    </w:p>
    <w:p>
      <w:r>
        <w:t>11.1. Trình tự thực hiện:</w:t>
      </w:r>
    </w:p>
    <w:p>
      <w:r>
        <w:t>11.1.1 Trình tự, thủ tục thu hồi nhà ở thuộc tài sản công không phải là căn hộ chung cư được thực hiện như sau:</w:t>
      </w:r>
    </w:p>
    <w:p>
      <w:r>
        <w:t>a) Trong thời hạn 15 ngày, kể từ ngày phát hiện một trong các trường hợp nhà ở thuộc diện bị thu hồi theo quy định tại Điều 127 của Luật Nhà ở hoặc kể từ ngày có kết luận kiểm định của cơ quan có thẩm quyền về việc nhà ở thuộc trường hợp phải phá dỡ để cải tạo, xây dựng lại theo quy định, đơn vị được giao quản lý vận hành nhà ở phải có báo cáo cơ quan được đại diện chủ sở hữu giao quản lý nhà ở đó về việc đề nghị thu hồi nhà ở.</w:t>
      </w:r>
    </w:p>
    <w:p>
      <w:r>
        <w:t>b) Trong thời hạn 15 ngày kể từ ngày nhận được văn bản của đơn vị quản lý vận hành nhà ở, cơ quan quản lý nhà ở có trách nhiệm kiểm tra, nếu thuộc diện phải thu hồi nhà ở theo quy định tại Điều 127 của Luật Nhà ở thì có tờ trình gửi đại diện chủ sở hữu nhà ở đó xem xét, ban hành quyết định thu hồi nhà ở; trường hợp cơ quan quản lý nhà ở tự kiểm tra mà phát hiện nhà ở thuộc diện phải thu hồi (trừ trường hợp quy định tại điểm g khoản 1 Điều 127 của Luật Nhà ở) thì phải làm thủ tục đề nghị thu hồi nhà ở.</w:t>
      </w:r>
    </w:p>
    <w:p>
      <w:r>
        <w:t>c) Trong thời hạn 15 ngày kể từ ngày nhận được tờ trình của cơ quan quản lý nhà ở, đại diện chủ sở hữu nhà ở có trách nhiệm kiểm tra, nếu có đủ điều kiện thu hồi nhà ở thì ban hành quyết định thu hồi nhà ở, đồng thời gửi quyết định này cho cơ quan quản lý nhà ở, đơn vị quản lý vận hành nhà ở và người đang trực tiếp sử dụng nhà ở thuộc diện bị thu hồi biết để thực hiện.</w:t>
      </w:r>
    </w:p>
    <w:p>
      <w: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
        <w:t>d) Trong thời hạn 15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w:t>
      </w:r>
    </w:p>
    <w:p>
      <w:r>
        <w:t>Trong thời hạn 05 ngày kể từ ngày nhận quyết định thu hồi nhà ở của đại diện chủ sở hữu nhà ở, đơn vị quản lý vận hành nhà ở hoặc cơ quan quản lý nhà ở có văn bản thông báo về việc chấm dứt hợp đồng thuê, thuê mua hoặc mua nhà ở (đối với trường hợp đã ký hợp đồng).</w:t>
      </w:r>
    </w:p>
    <w:p>
      <w:r>
        <w:t>11.1.2 Trình tự, thủ tục thu hồi căn hộ nhà chung cư đối với trường hợp di dời khẩn cấp quy định tại điểm a và điểm b khoản 2 Điều 59 Luật Nhà ở được thực hiện như sau:</w:t>
      </w:r>
    </w:p>
    <w:p>
      <w:r>
        <w:t>a) Trong thời hạn 15 ngày kể từ ngày kết thúc việc di dời chủ sở hữu, người sử dụng nhà ở theo quy định của pháp luật về cải tạo, xây dựng lại nhà chung cư, cơ quan quản lý nhà ở báo cáo đại diện chủ sở hữu nhà ở ban hành quyết định thu hồi nhà ở.</w:t>
      </w:r>
    </w:p>
    <w:p>
      <w:r>
        <w:t>b) Trong thời hạn 15 ngày, kể từ ngày nhận được báo cáo của cơ quan quản lý nhà ở, đại diện chủ sở hữu xem xét, ban hành quyết định thu hồi nhà ở theo quy định; quyết định này được gửi cho đơn vị quản lý vận hành nhà ở, cơ quan quản lý nhà ở và người đang trực tiếp sử dụng nhà ở thuộc diện bị thu hồi.</w:t>
      </w:r>
    </w:p>
    <w:p>
      <w:r>
        <w:t>11.1.3. Trình tự, thủ tục thu hồi căn hộ nhà chung cư thuộc diện quy định tại các điểm c, d và đ khoản 2 Điều 59 của Luật Nhà ở được thực hiện như sau:</w:t>
      </w:r>
    </w:p>
    <w:p>
      <w:r>
        <w:t>a) Sau khi có phương án bồi thường, hỗ trợ, tái định cư được phê duyệt theo quy định của pháp luật về cải tạo, xây dựng lại nhà chung cư, đơn vị được giao quản lý vận hành nhà ở báo cáo cơ quan được đại diện chủ sở hữu giao quản lý nhà ở đó để có tờ trình gửi đại diện chủ sở hữu ban hành quyết định thu hồi nhà ở.</w:t>
      </w:r>
    </w:p>
    <w:p>
      <w:r>
        <w:t>b) Sau khi ban hành quyết định thu hồi nhà ở, cơ quan ban hành quyết định gửi quyết định này cho cơ quan quản lý nhà ở, đơn vị quản lý vận hành nhà ở và người đang trực tiếp sử dụng nhà ở thuộc diện bị thu hồi biết để thực hiện.</w:t>
      </w:r>
    </w:p>
    <w:p>
      <w: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
        <w:t>c) Thời gian thực hiện quyết định thu hồi căn hộ nhà chung cư quy định tại khoản này được xác định cùng với thời điểm thực hiện di dời chủ sở hữu, người sử dụng căn hộ chung cư theo quy định của pháp luật về cải tạo, xây dựng lại nhà chung cư.</w:t>
      </w:r>
    </w:p>
    <w:p>
      <w:r>
        <w:t>11.2. Cách thức thực hiện:   Trực tiếp hoặc qua dịch vụ bưu chính hoặc trực tuyến (nếu có).</w:t>
      </w:r>
    </w:p>
    <w:p>
      <w:r>
        <w:t>11.3. Thành phần hồ sơ, số lượng hồ sơ:</w:t>
      </w:r>
    </w:p>
    <w:p>
      <w:r>
        <w:t>11.3.1. Thành phần hồ sơ:</w:t>
      </w:r>
    </w:p>
    <w:p>
      <w:r>
        <w:t>- Văn bản đề nghị thu hồi nhà ở của đơn vị quản lý vận hành hoặc của cơ quan quản lý nhà ở.</w:t>
      </w:r>
    </w:p>
    <w:p>
      <w:r>
        <w:t>- Tờ trình của cơ quan quản lý nhà ở gửi đại diện chủ sở hữu nhà ở xem xét, ban hành quyết định thu hồi nhà ở .</w:t>
      </w:r>
    </w:p>
    <w:p>
      <w:r>
        <w:t>11.3.2 Số lượng hồ sơ:  01 bộ.</w:t>
      </w:r>
    </w:p>
    <w:p>
      <w:r>
        <w:t>11.4. Thời hạn giải quyết:</w:t>
      </w:r>
    </w:p>
    <w:p>
      <w:r>
        <w:t>- Đối với việc thu hồi nhà ở không phải là căn hộ chung cư thì thời gian không quá 60 ngày, kể từ ngày đơn vị quản lý vận hành nhà ở phát hiện nhà ở thuộc trường hợp bị thu hồi.</w:t>
      </w:r>
    </w:p>
    <w:p>
      <w:r>
        <w:t>- Đối với việc thu hồi nhà ở là căn hộ chung cư thuộc diện phải phá dỡ khẩn cấp theo quy định của pháp luật về cải tạo, xây dựng lại chung cư thì thời gian là tối đa 30 ngày, kể từ ngày kết thúc việc di dời các chủ sở hữu, người sử dụng.</w:t>
      </w:r>
    </w:p>
    <w:p>
      <w:r>
        <w:t>- Đối với việc thu hồi nhà ở là căn hộ chung cư thuộc diện phải phá dỡ tại điểm c, d và đ khoản 2 Điều 59 Luật Nhà ở thì thời gian thực hiện thu hồi cùng với thời gian thực hiện di dời theo pháp luật về cải tạo, xây dựng lại chung cư.</w:t>
      </w:r>
    </w:p>
    <w:p>
      <w:r>
        <w:t>11.5. Đối tượng thực hiện thủ tục hành chính:   đơn vị quản lý vận hành nhà ở, chủ sở hữu, người sử dụng nhà ở.</w:t>
      </w:r>
    </w:p>
    <w:p>
      <w:r>
        <w:t>11.6. Cơ quan thực hiện thủ tục hành chính:</w:t>
      </w:r>
    </w:p>
    <w:p>
      <w:r>
        <w:t>- Cơ quan có thẩm quyền quyết định: Cơ quan đại diện chủ sở hữu nhà ở.</w:t>
      </w:r>
    </w:p>
    <w:p>
      <w:r>
        <w:t>- Cơ quan thực hiện: đơn vị quản lý vận hành nhà ở; cơ quan quản lý nhà ở.</w:t>
      </w:r>
    </w:p>
    <w:p>
      <w:r>
        <w:t>11.7. Kết quả thực hiện thủ tục hành chính:   Quyết định thu hồi nhà ở thuộc tài sản công.</w:t>
      </w:r>
    </w:p>
    <w:p>
      <w:r>
        <w:t>11.8. Lệ phí:   Không quy định.</w:t>
      </w:r>
    </w:p>
    <w:p>
      <w:r>
        <w:t>11.9. Tên mẫu đơn, mẫu tờ khai:   không quy định.</w:t>
      </w:r>
    </w:p>
    <w:p>
      <w:r>
        <w:t>11.10. Yêu cầu, điều kiện thực hiện thủ tục hành chính:</w:t>
      </w:r>
    </w:p>
    <w:p>
      <w:r>
        <w:t>Nhà ở thuộc một trong các trường hợp bị thu hồi quy định tại khoản 1 Điều 127 Luật Nhà ở năm 2023:</w:t>
      </w:r>
    </w:p>
    <w:p>
      <w:r>
        <w:t>a) Cho thuê, cho thuê mua, bán nhà ở không đúng thẩm quyền hoặc không đúng đối tượng hoặc không đủ điều kiện theo quy định của pháp luật về nhà ở;</w:t>
      </w:r>
    </w:p>
    <w:p>
      <w:r>
        <w:t>b) Hết thời hạn thuê theo hợp đồng mà bên thuê không còn nhu cầu thuê tiếp hoặc hai bên thỏa thuận chấm dứt hợp đồng thuê nhà ở;</w:t>
      </w:r>
    </w:p>
    <w:p>
      <w:r>
        <w:t>c) Bên thuê, bên thuê mua trả lại nhà ở đang thuê, thuê mua;</w:t>
      </w:r>
    </w:p>
    <w:p>
      <w:r>
        <w:t>d) Bên thuê không còn đủ điều kiện được thuê nhà ở theo quy định của Luật này;</w:t>
      </w:r>
    </w:p>
    <w:p>
      <w:r>
        <w:t>đ) Bên thuê chết hoặc có tuyên bố mất tích của Tòa án mà không có ai đang cùng sinh sống; người đang thuê nhà ở công vụ chết hoặc có tuyên bố mất tích của Tòa án;</w:t>
      </w:r>
    </w:p>
    <w:p>
      <w:r>
        <w:t>e) Bên thuê, thuê mua nhà ở không trả đủ tiền thuê nhà ở theo hợp đồng từ 03 tháng trở lên mà không có lý do chính đáng;</w:t>
      </w:r>
    </w:p>
    <w:p>
      <w:r>
        <w:t>g) Nhà ở cho thuê, cho thuê mua thuộc trường hợp phải phá dỡ để cải tạo, xây dựng lại theo quyết định của cơ quan nhà nước có thẩm quyền; nhà ở thuộc trường hợp không bảo đảm an toàn trong sử dụng theo quy định của pháp luật về xây dựng;</w:t>
      </w:r>
    </w:p>
    <w:p>
      <w:r>
        <w:t>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r>
        <w:t>i) Bên thuê nhà ở công vụ được điều động, luân chuyển, biệt phái đến công tác tại địa phương khác;</w:t>
      </w:r>
    </w:p>
    <w:p>
      <w:r>
        <w:t>k) Chiếm dụng nhà ở trái pháp luật.</w:t>
      </w:r>
    </w:p>
    <w:p>
      <w:r>
        <w:t>11.11. Căn cứ pháp lý của thủ tục hành chính:</w:t>
      </w:r>
    </w:p>
    <w:p>
      <w:r>
        <w:t>- Luật Nhà ở năm 2023;</w:t>
      </w:r>
    </w:p>
    <w:p>
      <w:r>
        <w:t>- Nghị định số 95/2024/NĐ-CP của Chính phủ ngày 24/7/2024 quy định chi tiết một số điều của Luật Nhà ở.</w:t>
      </w:r>
    </w:p>
    <w:p>
      <w:r>
        <w:t>12. Cưỡng chế thu hồi nhà ở thuộc tài sản công:</w:t>
      </w:r>
    </w:p>
    <w:p>
      <w:r>
        <w:t>12.1. Trình tự thực hiện:</w:t>
      </w:r>
    </w:p>
    <w:p>
      <w:r>
        <w:t>Trình tự, thủ tục cưỡng chế thu hồi nhà ở thuộc tài sản công thuộc diện không phải là căn hộ chung cư được quy định như sau:</w:t>
      </w:r>
    </w:p>
    <w:p>
      <w:r>
        <w:t>- Trong thời hạn 05 ngày kể từ ngày hết thời hạn phải bàn giao nhà ở theo quyết định thu hồi nhà ở mà người đang sử dụng nhà ở không bàn giao nhà ở thì đơn vị quản lý vận hành nhà ở phải có văn bản báo cáo cơ quan quản lý nhà ở đề nghị cưỡng chế thu hồi nhà ở;</w:t>
      </w:r>
    </w:p>
    <w:p>
      <w:r>
        <w:t>- Trong thời hạn 05 ngày kể từ ngày nhận được báo cáo của đơn vị quản lý vận hành nhà ở, cơ quan quản lý nhà ở phải kiểm tra và có tờ trình kèm theo dự thảo quyết định cưỡng chế thu hồi nhà ở gửi cơ quan đại diện chủ sở hữu nhà ở xem xét, ban hành quyết định cưỡng chế thu hồi nhà ở;</w:t>
      </w:r>
    </w:p>
    <w:p>
      <w:r>
        <w:t>- Trong thời hạn 10 ngày kể từ ngày nhận được tờ trình của cơ quan quản lý nhà ở, cơ quan đại diện chủ sở hữu nhà ở có trách nhiệm xem xét, ban hành quyết định cưỡng chế thu hồi nhà ở và gửi quyết định này cho cơ quan quản lý nhà ở, đơn vị quản lý vận hành nhà ở và người đang trực tiếp sử dụng nhà ở biết để thực hiện;</w:t>
      </w:r>
    </w:p>
    <w:p>
      <w:r>
        <w:t>- Trường hợp cơ quan trung ương ban hành quyết định cưỡng chế thu hồi nhà ở thì cơ quan này phải có văn bản kèm theo quyết định cưỡng chế thu hồi nhà ở đề nghị Ủy ban nhân dân tỉnh nơi có nhà ở phối hợp tổ chức cưỡng chế thu hồi;</w:t>
      </w:r>
    </w:p>
    <w:p>
      <w:r>
        <w:t>- 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r>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r>
        <w:t>- Trên cơ sở quyết định cưỡng chế thu hồi nhà ở, Ủy ban nhân dân tỉnh nơi có nhà ở trực tiếp hoặc giao cho Ủy ban nhân dân huyện nơi có nhà ở chủ trì, phối hợp với cơ quan quản lý nhà ở cấp tỉnh, cơ quan công an huyện và Ủy ban nhân dân xã nơi có nhà ở tổ chức cưỡng chế thu hồi và bàn giao lại nhà ở cho đơn vị quản lý vận hành quản lý nhà ở theo quy định. Việc bàn giao nhà ở phải được lập thành biên bản có xác nhận của các cơ quan tham gia cưỡng chế thu hồi.</w:t>
      </w:r>
    </w:p>
    <w:p>
      <w:r>
        <w:t>12.2. Cách thức thực hiện:   trực tiếp hoặc qua dịch vụ bưu chính hoặc trực tuyến (nếu có).</w:t>
      </w:r>
    </w:p>
    <w:p>
      <w:r>
        <w:t>12.3. Thành phần hồ sơ, số lượng hồ sơ:</w:t>
      </w:r>
    </w:p>
    <w:p>
      <w:r>
        <w:t>12.3.1. Thành phần hồ sơ:</w:t>
      </w:r>
    </w:p>
    <w:p>
      <w:r>
        <w:t>- Văn bản của đơn vị quản lý vận hành nhà ở báo cáo về việc đề nghị thu hồi nhà ở.</w:t>
      </w:r>
    </w:p>
    <w:p>
      <w:r>
        <w:t>- Tờ trình của cơ quan quản lý nhà ở gửi đại diện chủ sở hữu nhà ở xem xét, ban hành quyết định thu hồi nhà ở .</w:t>
      </w:r>
    </w:p>
    <w:p>
      <w:r>
        <w:t>12.3.2 Số lượng hồ sơ:  Không quy định.</w:t>
      </w:r>
    </w:p>
    <w:p>
      <w:r>
        <w:t>12.4. Thời hạn giải quyết:   20 ngày, kể từ ngày hết hạn bàn giao nhà ở theo quyết định thu hồi nhà ở.</w:t>
      </w:r>
    </w:p>
    <w:p>
      <w:r>
        <w:t>12.5. Đối tượng thực hiện thủ tục hành chính:   đơn vị quản lý vận hành nhà ở, chủ sở hữu, người sử dụng nhà ở.</w:t>
      </w:r>
    </w:p>
    <w:p>
      <w:r>
        <w:t>12.6. Cơ quan thực hiện thủ tục hành chính:</w:t>
      </w:r>
    </w:p>
    <w:p>
      <w:r>
        <w:t>- Cơ quan có thẩm quyền quyết định:</w:t>
      </w:r>
    </w:p>
    <w:p>
      <w:r>
        <w:t>+ UBND tỉnh: đối với nhà ở do địa phương quản lý.</w:t>
      </w:r>
    </w:p>
    <w:p>
      <w:r>
        <w:t>+ Cơ quan trung ương: đối với nhà ở do cơ quan trung ương quản lý (trường hợp nhà ở thuộc Bộ Quốc phòng, Bộ Công an quản lý thì được giao cho cơ quan có chức năng quản lý nhà ở trực thuộc quyết định).</w:t>
      </w:r>
    </w:p>
    <w:p>
      <w:r>
        <w:t>- Cơ quan thực hiện:  đơn vị quản lý vận hành nhà ở; Sở Xây dựng (đối với nhà ở do địa phương quản lý); cơ quan quản lý nhà ở đối với nhà ở do cơ quan trung ương quản lý.</w:t>
      </w:r>
    </w:p>
    <w:p>
      <w:r>
        <w:t>12.7. Kết quả thực hiện thủ tục hành chính:   Quyết định cưỡng chế thu hồi nhà ở thuộc tài sản công.</w:t>
      </w:r>
    </w:p>
    <w:p>
      <w:r>
        <w:t>12.8. Lệ phí:   Không quy định.</w:t>
      </w:r>
    </w:p>
    <w:p>
      <w:r>
        <w:t>12.9. Tên mẫu đơn, mẫu tờ khai:   không quy định.</w:t>
      </w:r>
    </w:p>
    <w:p>
      <w:r>
        <w:t>12.10. Yêu cầu, điều kiện thực hiện thủ tục hành chính:</w:t>
      </w:r>
    </w:p>
    <w:p>
      <w:r>
        <w:t>Hết thời hạn bàn giao nhà ở theo quyết định thu hồi nhà ở mà người sử dụng không bàn giao lại theo quy định.</w:t>
      </w:r>
    </w:p>
    <w:p>
      <w:r>
        <w:t>12.11. Căn cứ pháp lý của thủ tục hành chính:</w:t>
      </w:r>
    </w:p>
    <w:p>
      <w:r>
        <w:t>- Luật Nhà ở năm 2023;</w:t>
      </w:r>
    </w:p>
    <w:p>
      <w:r>
        <w:t>- Điều 79 Nghị định số 95/2024/NĐ-CP của Chính phủ ngày 24/7/2024 quy định chi tiết một số điều của Luật Nhà ở.</w:t>
      </w:r>
    </w:p>
    <w:p>
      <w:r>
        <w:t>13. Hỗ trợ nhà ở cho hộ nghèo, cận nghèo trên địa bàn các huyện nghèo</w:t>
      </w:r>
    </w:p>
    <w:p>
      <w:r>
        <w:t>13.1. Trình tự xây dựng Đề án hỗ trợ nhà ở</w:t>
      </w:r>
    </w:p>
    <w:p>
      <w:r>
        <w:t>13.1.1. Tại cấp thôn và tương đương (viết tắt là cấp thôn)</w:t>
      </w:r>
    </w:p>
    <w:p>
      <w:r>
        <w:t>- Công chức được giao nhiệm vụ làm công tác giảm nghèo cấp xã phối hợp Trưởng thôn tổ chức họp để phổ biến nội dung chính sách hỗ trợ nhà ở đối với hộ nghèo, hộ cận nghèo theo quy định tại Quyết định số 90/QĐ-TTg ngày 18/01/2022 của Thủ tướng Chính phủ phê duyệt Chương trình mục tiêu quốc gia giảm nghèo bền vững giai đoạn 2021-2025 và Thông tư số 01/2022/TT-BXD ngày 30/6/2022 của Bộ Xây dựng hướng dẫn thực hiện hỗ trợ nhà ở cho hộ nghèo, hộ cận nghèo trên địa bàn các huyện nghèo thuộc Chương trình MTQG giảm nghèo bền vững giai đoạn 2021-2025 đến các hộ dân; lập danh sách hộ nghèo, hộ cận nghèo có nhu cầu hỗ trợ xây mới hoặc sửa chữa nhà ở.</w:t>
      </w:r>
    </w:p>
    <w:p>
      <w:r>
        <w:t>- Trên cơ sở danh sách hộ nghèo, hộ cận nghèo có nhu cầu hỗ trợ xây mới hoặc sửa chữa nhà ở, tổ chức bình xét, đề xuất danh sách các hộ nghèo, hộ cận nghèo được hỗ trợ về nhà ở  (theo mẫu tại Phụ lục I kèm theo Thông tư số 01/2022/TT-BXD)  gửi về Ủy ban nhân dân cấp xã để xem xét, rà soát. Cuộc họp bao gồm Ban chỉ đạo rà soát hộ nghèo, hộ cận nghèo cấp xã, công chức được giao nhiệm vụ làm công tác giảm nghèo cấp xã, Trưởng thôn (chủ trì họp), Bí thư Chi bộ thôn, Hội Liên hiệp phụ nữ, Hội Nông dân, Hội Cựu chiến binh, Đoàn Thanh niên Cộng sản Hồ Chí Minh và đại diện của các hộ nghèo, hộ cận nghèo trong thôn; mời đại diện Mặt trận Tổ quốc Việt Nam cấp xã giám sát.</w:t>
      </w:r>
    </w:p>
    <w:p>
      <w:r>
        <w:t>- Hộ được đưa vào danh sách đề nghị hỗ trợ phải được trên 50% số người tham dự cuộc họp đồng ý (theo hình thức biểu quyết giơ tay hoặc bỏ phiếu kín).</w:t>
      </w:r>
    </w:p>
    <w:p>
      <w:r>
        <w:t>13.1.2. Tại cấp xã</w:t>
      </w:r>
    </w:p>
    <w:p>
      <w:r>
        <w:t>- Ủy ban nhân dân cấp xã niêm yết công khai danh sách các hộ nghèo, hộ cận nghèo được đề xuất hỗ trợ xây mới hoặc sửa chữa nhà ở tại nhà văn hóa hoặc nhà sinh hoạt cộng đồng thôn và trụ sở Ủy ban nhân dân cấp xã; thông báo qua đài truyền thanh cấp xã (nếu có) trong thời gian 03 ngày.</w:t>
      </w:r>
    </w:p>
    <w:p>
      <w:r>
        <w:t>- Hết thời hạn niêm yết công khai, Ủy ban nhân dân cấp xã rà soát, thẩm định, tổng hợp và gửi về Ủy ban nhân dân cấp huyện danh sách hộ nghèo, hộ cận nghèo thuộc diện được hỗ trợ xây mới hoặc sửa chữa nhà ở.</w:t>
      </w:r>
    </w:p>
    <w:p>
      <w:r>
        <w:t>Sau 03 ngày làm việc kể từ thời điểm nhận được báo cáo của Ủy ban nhân dân cấp xã, Ủy ban nhân dân cấp huyện tổng hợp và phê duyệt danh sách báo cáo Ủy ban nhân dân cấp tỉnh. Trường hợp phải điều chỉnh lại danh sách thì phải phê duyệt lại và báo cáo ngay cho Ủy ban nhân dân cấp tỉnh.</w:t>
      </w:r>
    </w:p>
    <w:p>
      <w:r>
        <w:t>Ủy ban nhân dân cấp tỉnh tổ chức lập và phê duyệt Đề án hỗ trợ nhà ở đối với hộ nghèo, hộ cận nghèo trên địa bàn (theo mẫu tại Phụ lục VII kèm theo Thông tư số 01/2022/TT-BXD); gửi Đề án về Bộ Xây dựng, Bộ Lao động - Thương binh và Xã hội, Bộ Kế hoạch và Đầu tư, Bộ Tài chính để tổng hợp báo cáo Thủ tướng Chính phủ.</w:t>
      </w:r>
    </w:p>
    <w:p>
      <w:r>
        <w:t>Trường hợp phát sinh khiếu nại, tố cáo trong quá trình phê duyệt danh sách hộ nghèo, hộ cận nghèo được hỗ trợ về nhà ở thì việc khiếu nại, tố cáo và giải quyết khiếu nại, tố cáo thực hiện theo quy định của Luật Khiếu nại, Luật Tố cáo.</w:t>
      </w:r>
    </w:p>
    <w:p>
      <w:r>
        <w:t>13.2. Cách thức thực hiện:</w:t>
      </w:r>
    </w:p>
    <w:p>
      <w:r>
        <w:t>Lập danh sách, bình xét, phê duyệt danh sách hộ nghèo, hộ cận nghèo.</w:t>
      </w:r>
    </w:p>
    <w:p>
      <w:r>
        <w:t>13.3. Thành phần hồ sơ, số lượng hồ sơ:</w:t>
      </w:r>
    </w:p>
    <w:p>
      <w:r>
        <w:t>a) Thành phần hồ sơ:   Không quy định.</w:t>
      </w:r>
    </w:p>
    <w:p>
      <w:r>
        <w:t>b) Số lượng hồ sơ:   Không quy định.</w:t>
      </w:r>
    </w:p>
    <w:p>
      <w:r>
        <w:t>13.4. Thời hạn giải quyết:   Không quy định.</w:t>
      </w:r>
    </w:p>
    <w:p>
      <w:r>
        <w:t>13.5 Đối tượng thực hiện:   Công chức được giao nhiệm vụ, Ủy ban nhân dân xã, Ủy ban nhân dân huyện, Ủy ban nhân dân tỉnh.</w:t>
      </w:r>
    </w:p>
    <w:p>
      <w:r>
        <w:t>13.6. Cơ quan thực hiện thủ tục hành chính:</w:t>
      </w:r>
    </w:p>
    <w:p>
      <w:r>
        <w:t>- Cơ quan có thẩm quyền quyết định: Uỷ ban nhân dân tỉnh.</w:t>
      </w:r>
    </w:p>
    <w:p>
      <w:r>
        <w:t>- Cơ quan thực hiện: Sở Xây dựng chủ trì, phối hợp với Sở Lao động - Thương binh và Xã hội và các sở, ban, ngành liên quan.</w:t>
      </w:r>
    </w:p>
    <w:p>
      <w:r>
        <w:t>13.7. Kết quả thực hiện:   Đề án được phê duyệt.</w:t>
      </w:r>
    </w:p>
    <w:p>
      <w:r>
        <w:t>13.8. Phí, lệ phí:   Không quy định.</w:t>
      </w:r>
    </w:p>
    <w:p>
      <w:r>
        <w:t>13.9. Tên mẫu đơn, mẫu tờ khai:   Không quy định.</w:t>
      </w:r>
    </w:p>
    <w:p>
      <w:r>
        <w:t>13.10. Yêu cầu, điều kiện thực hiện TTHC:</w:t>
      </w:r>
    </w:p>
    <w:p>
      <w:r>
        <w:t>- Đối tượng hộ nghèo, hộ cận nghèo trên địa bàn các huyện nghèo được phê duyệt tại Quyết định số 353/QĐ-TTg ngày 15/3/2022 của Thủ tướng Chính phủ phê duyệt danh sách huyện nghèo, xã đặc biệt khó khăn vùng bãi ngang, ven biển và hải đảo giai đoạn 2021-2025.</w:t>
      </w:r>
    </w:p>
    <w:p>
      <w:r>
        <w:t>- Hộ nghèo, hộ cận nghèo được hỗ trợ nhà ở thuộc một trong các trường hợp sau:</w:t>
      </w:r>
    </w:p>
    <w:p>
      <w:r>
        <w:t>+ Hộ nghèo, hộ cận nghèo chưa có nhà ở hoặc nhà ở thuộc loại không bền chắc (trong ba kết cấu chính là nền - móng, khung - tường, mái thì có ít nhất hai kết cấu được làm bằng vật liệu không bền chắc).</w:t>
      </w:r>
    </w:p>
    <w:p>
      <w:r>
        <w:t>+ Diện tích nhà ở bình quân đầu người của hộ nghèo, hộ cận nghèo nhỏ hơn 8m 2 .</w:t>
      </w:r>
    </w:p>
    <w:p>
      <w:r>
        <w:t>+ Chưa được hỗ trợ nhà ở từ các chương trình, đề án, chính sách hỗ trợ của Nhà nước, các tổ chức chính trị - xã hội hoặc tổ chức xã hội khác.</w:t>
      </w:r>
    </w:p>
    <w:p>
      <w:r>
        <w:t>13.11. Căn cứ pháp lý:</w:t>
      </w:r>
    </w:p>
    <w:p>
      <w:r>
        <w:t>- Quyết định số 90/QĐ-TTg ngày 18/01/2022 của Thủ tướng Chính phủ phê duyệt Chương trình mục tiêu quốc gia giảm nghèo bền vững giai đoạn 2021-2025;</w:t>
      </w:r>
    </w:p>
    <w:p>
      <w:r>
        <w:t>- Thông tư số 01/2022/TT-BXD ngày 30/6/2022 của Bộ Xây dựng hướng dẫn thực hiện hỗ trợ nhà ở cho hộ nghèo, hộ cận nghèo trên địa bàn các huyện nghèo thuộc Chương trình MTQG giảm nghèo bền vững giai đoạn 2021-2025.</w:t>
      </w:r>
    </w:p>
    <w:p>
      <w:r>
        <w:t>14. Xây dựng Chương trình phát triển nhà ở cấp tỉnh</w:t>
      </w:r>
    </w:p>
    <w:p>
      <w:r>
        <w:t>14.1. Trình tự thực hiện:</w:t>
      </w:r>
    </w:p>
    <w:p>
      <w:r>
        <w:t>Sở Xây dựng lập tờ trình đề xuất xây dựng chương trình phát triển nhà ở cấp tỉnh gửi Ủy ban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r>
        <w:t>- Trong thời hạn 45 ngày kể từ ngày nhận được tờ trình của Sở Xây dựng, Ủy ban nhân dân cấp tỉnh có trách nhiệm xem xét, phê duyệt đề xuất xây dựng chương trình phát triển nhà ở.</w:t>
      </w:r>
    </w:p>
    <w:p>
      <w:r>
        <w:t>- Căn cứ nội dung phê duyệt của Ủy ban nhân dân cấp tỉnh, trường hợp Sở Xây dựng trực tiếp thực hiện thì phải tổ chức triển khai xây dựng chương trình phát triển nhà ở theo tiến độ đã được phê duyệt; trường hợp thuê đơn vị tư vấn thực hiện thì Sở Xây dựng tổ chức đấu thầu lựa chọn đơn vị tư vấn theo quy định của pháp luật về đấu thầu.</w:t>
      </w:r>
    </w:p>
    <w:p>
      <w:r>
        <w:t>- Trong quá trình xây dựng chương trình phát triển nhà ở, Ủy ban nhân dân huyện cấp huyện và các cơ quan có liên quan của địa phương có trách nhiệm phối hợp với Sở Xây dựng, đơn vị tư vấn để tổ chức khảo sát; tổng hợp, cung cấp số liệu; xây dựng chương trình phát triển nhà ở.</w:t>
      </w:r>
    </w:p>
    <w:p>
      <w:r>
        <w:t>- Sau khi hoàn thành xây dựng dự thảo chương trình phát triển nhà ở, Sở Xây dựng phải gửi văn bản lấy ý kiến của Ủy ban nhân dân cấp huyện, các cơ quan chức năng và tổ chức có liên quan của địa phương.</w:t>
      </w:r>
    </w:p>
    <w:p>
      <w:r>
        <w:t>Trong thời hạn 15 ngày kể từ ngày nhận được văn bản lấy ý kiến của Sở Xây dựng, các cơ quan, tổ chức được lấy ý kiến phải gửi văn bản trả lời Sở Xây dựng</w:t>
      </w:r>
    </w:p>
    <w:p>
      <w:r>
        <w:t>Trong thời hạn 45 ngày kể từ ngày gửi văn bản góp ý, Sở Xây dựng có trách nhiệm hoàn thiện, chỉnh sửa nội dung dự thảo chương trình phát triển nhà ở; lập tờ trình gửi Ủy ban nhân dân cấp tỉnh xem xét cho ý kiến để trình Hội đồng nhân dân cùng cấp thông qua.</w:t>
      </w:r>
    </w:p>
    <w:p>
      <w:r>
        <w:t>- Trong thời gian tối đa 15 ngày, sau khi Hội đồng nhân dân cấp tỉnh thông qua chương trình phát triển nhà ở, Ủy ban nhân dân cấp tỉnh phải ban hành quyết định phê duyệt chương trình phát triển nhà ở cấp tỉnh và đăng tải chương trình này trên Cổng thông tin điện tử của Ủy ban nhân dân cấp tỉnh, đồng thời gửi cho Sở Xây dựng để đăng tải trên Cổng thông tin điện tử của cơ quan này và gửi chương trình về Bộ Xây dựng để theo dõi việc thực hiện.</w:t>
      </w:r>
    </w:p>
    <w:p>
      <w:r>
        <w:t>14.2. Cách thức thực hiện:   Trực tiếp hoặc qua dịch vụ bưu chính hoặc trực tuyến (nếu có).</w:t>
      </w:r>
    </w:p>
    <w:p>
      <w:r>
        <w:t>14.3. Thành phần, số lượng hồ sơ:</w:t>
      </w:r>
    </w:p>
    <w:p>
      <w:r>
        <w:t>14.1.3 Thành phần hồ sơ:</w:t>
      </w:r>
    </w:p>
    <w:p>
      <w:r>
        <w:t>- Tờ trình của Sở Xây dựng;</w:t>
      </w:r>
    </w:p>
    <w:p>
      <w:r>
        <w:t>- Dự thảo chương trình phát triển nhà ở;</w:t>
      </w:r>
    </w:p>
    <w:p>
      <w:r>
        <w:t>- Báo cáo giải trình, tiếp thu ý kiến của các cơ quan, tổ chức;</w:t>
      </w:r>
    </w:p>
    <w:p>
      <w:r>
        <w:t>- Dự thảo tờ trình của Ủy ban nhân dân cấp tỉnh trình Hội đồng nhân dân cấp tỉnh thông qua (nội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r>
        <w:t>- Dự thảo Nghị quyết của Hội đồng nhân dân tỉnh về việc phê duyệt chương trình phát triển nhà ở.</w:t>
      </w:r>
    </w:p>
    <w:p>
      <w:r>
        <w:t>14.1.4. Số lượng hồ sơ:  Không quy định.</w:t>
      </w:r>
    </w:p>
    <w:p>
      <w:r>
        <w:t>14.4. Thời hạn giải quyết:   Theo tiến độ Ủy ban nhân dân tỉnh phê duyệt.</w:t>
      </w:r>
    </w:p>
    <w:p>
      <w:r>
        <w:t>14.5. Đối tượng thực hiện:   Ủy ban nhân dân tỉnh.</w:t>
      </w:r>
    </w:p>
    <w:p>
      <w:r>
        <w:t>14.6. Cơ quan giải quyết:</w:t>
      </w:r>
    </w:p>
    <w:p>
      <w:r>
        <w:t>- Cơ quan có thẩm quyền quyết định: Ủy ban nhân dân tỉnh.</w:t>
      </w:r>
    </w:p>
    <w:p>
      <w:r>
        <w:t>- Cơ quan thực hiện: Sở Xây dựng.</w:t>
      </w:r>
    </w:p>
    <w:p>
      <w:r>
        <w:t>- Cơ quan phối hợp: Các cơ quan có liên quan trên địa bàn được Uỷ ban nhân dân tỉnh giao.</w:t>
      </w:r>
    </w:p>
    <w:p>
      <w:r>
        <w:t>14.7. Kết quả thực hiện:   Quyết định phê duyệt Chương trình phát triển nhà ở của Uỷ ban nhân dân tỉnh.</w:t>
      </w:r>
    </w:p>
    <w:p>
      <w:r>
        <w:t>14.8. Phí, lệ phí:   Không quy định.</w:t>
      </w:r>
    </w:p>
    <w:p>
      <w:r>
        <w:t>14.9. Tên mẫu đơn, mẫu tờ khai:</w:t>
      </w:r>
    </w:p>
    <w:p>
      <w:r>
        <w:t>Đề cương xây dựng chương trình phát triển nhà ở cấp tỉnh theo mẫu số 01 của Phụ lục II ban hành kèm theo Nghị định số 95/2024/NĐ-CP ngày 24/7/2024 của Chính phủ quy định chi tiết một số điều của Luật Nhà ở (đính kèm theo thủ tục).</w:t>
      </w:r>
    </w:p>
    <w:p>
      <w:r>
        <w:t>14.10. Yêu cầu, điều kiện thực hiện TTHC:   Căn cứ Chiến lược phát triển nhà ở quốc gia, quy hoạch sử dụng đất, quy hoạch xây dựng, quy hoạch đô thị;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 (khoản 1 Điều 26 Luật Nhà ở năm 2023).</w:t>
      </w:r>
    </w:p>
    <w:p>
      <w:r>
        <w:t>14.11. Căn cứ pháp lý:</w:t>
      </w:r>
    </w:p>
    <w:p>
      <w:r>
        <w:t>- Luật Nhà ở năm 2023;</w:t>
      </w:r>
    </w:p>
    <w:p>
      <w:r>
        <w:t>- Khoản 1 Điều 10 Nghị định số 95/2024/NĐ-CP ngày 24/7/2024 của Chính phủ quy định chi tiết một số điều của Luật Nhà ở.</w:t>
      </w:r>
    </w:p>
    <w:p>
      <w:r>
        <w:t>Mẫu số 01. Đề cương xây dựng chương trình phát triển nhà ở cấp tỉnh</w:t>
      </w:r>
    </w:p>
    <w:p>
      <w:r>
        <w:t>(Ban hành kèm theo Nghị định số 95/2024/NĐ-CP ngày 24/7/2024 của Chính phủ quy định chi tiết một số điều của Luật Nhà ở.)</w:t>
      </w:r>
    </w:p>
    <w:p>
      <w:r>
        <w:t>CHƯƠNG I: CÁC YẾU TỐ ẢNH HƯỞNG ĐẾN PHÁT TRIỂN NHÀ Ở ĐỊA PHƯƠNG</w:t>
      </w:r>
    </w:p>
    <w:p>
      <w:r>
        <w:t>I. Đặc điểm tự nhiên (vị trí địa lý, địa hình, đất đai, khí hậu).</w:t>
      </w:r>
    </w:p>
    <w:p>
      <w:r>
        <w:t>II. Đặc điểm xã hội (phân bố dân cư, sự gia tăng dân số, lao động).</w:t>
      </w:r>
    </w:p>
    <w:p>
      <w:r>
        <w:t>III. Điều kiện kinh tế và xu hướng phát triển, chuyển dịch kinh tế.</w:t>
      </w:r>
    </w:p>
    <w:p>
      <w:r>
        <w:t>IV. Chiến lược phát triển nhà ở quốc gia.</w:t>
      </w:r>
    </w:p>
    <w:p>
      <w:r>
        <w:t>V. Hệ thống quy hoạch trên địa bàn tỉnh (Quy hoạch sử dụng đất, quy hoạch xây dựng, quy hoạch đô thị).</w:t>
      </w:r>
    </w:p>
    <w:p>
      <w:r>
        <w:t>CHƯƠNG II: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2. Hiện trạng diện tích sàn xây dựng từng loại hình nhà ở phát triển theo dự án.</w:t>
      </w:r>
    </w:p>
    <w:p>
      <w:r>
        <w:t>3. Hiện trạng nhà ở theo chương trình mục tiêu quốc gia, chương trình đầu tư công về nhà ở.</w:t>
      </w:r>
    </w:p>
    <w:p>
      <w:r>
        <w:t>4. Hiện trạng nhà ở của cá nhân tự xây dựng.</w:t>
      </w:r>
    </w:p>
    <w:p>
      <w:r>
        <w:t>5. Hiện trạng thị trường bất động sản phân khúc nhà ở.</w:t>
      </w:r>
    </w:p>
    <w:p>
      <w:r>
        <w:t>II. Đánh giá chung về thực trạng nhà ở trên địa bàn tỉnh</w:t>
      </w:r>
    </w:p>
    <w:p>
      <w:r>
        <w:t>1. Kết quả thực hiện chương trình phát triển nhà ở kỳ trước.</w:t>
      </w:r>
    </w:p>
    <w:p>
      <w:r>
        <w:t>2. Đánh giá việc thực hiện chương trình phát triển nhà ở.</w:t>
      </w:r>
    </w:p>
    <w:p>
      <w:r>
        <w:t>3. Những tồn tại, khó khăn, vướng mắc.</w:t>
      </w:r>
    </w:p>
    <w:p>
      <w:r>
        <w:t>a) Mục tiêu chưa hoàn thành 1: ..... Khó khăn, vướng mắc:....</w:t>
      </w:r>
    </w:p>
    <w:p>
      <w:r>
        <w:t>b) Mục tiêu chưa hoàn thành 2: ..... Khó khăn, vướng mắc:....</w:t>
      </w:r>
    </w:p>
    <w:p>
      <w:r>
        <w:t>4. Nguyên nhân.</w:t>
      </w:r>
    </w:p>
    <w:p>
      <w:r>
        <w:t>CHƯƠNG III. DỰ BÁO NHU CẦU VÀ KHẢ NĂNG CUNG ỨNG NHÀ Ở</w:t>
      </w:r>
    </w:p>
    <w:p>
      <w:r>
        <w:t>I. Cơ sở dự báo nhu cầu nhà ở của tỉnh</w:t>
      </w:r>
    </w:p>
    <w:p>
      <w:r>
        <w:t>1. Định hướng phát triển kinh tế - xã hội của tỉnh.</w:t>
      </w:r>
    </w:p>
    <w:p>
      <w:r>
        <w:t>2. Cơ sở tính toán.</w:t>
      </w:r>
    </w:p>
    <w:p>
      <w:r>
        <w:t>3. Dự báo phát triển đô thị trong kỳ chương trình.</w:t>
      </w:r>
    </w:p>
    <w:p>
      <w:r>
        <w:t>4. Dự báo dân số trong kỳ chương trình.</w:t>
      </w:r>
    </w:p>
    <w:p>
      <w:r>
        <w:t>II. Dự báo nhu cầu và khả năng cung ứng diện tích sàn xây dựng nhà ở</w:t>
      </w:r>
    </w:p>
    <w:p>
      <w:r>
        <w:t>1. Dự báo diện tích nhà ở bình quân đầu người, nhu cầu diện tích nhà ở tăng thêm, trong đó phân định nhu cầu diện tích nhà ở của từng nhóm đối tượng được hưởng chính sách hỗ trợ về nhà ở xã hội.</w:t>
      </w:r>
    </w:p>
    <w:p>
      <w:r>
        <w:t>2. Dự kiến diện tích sàn xây dựng nhà ở đã phát triển từ kỳ trước và sẽ hoàn thành, đưa vào sử dụng trong kỳ chương trình.</w:t>
      </w:r>
    </w:p>
    <w:p>
      <w:r>
        <w:t>3. Nhu cầu diện tích sàn xây dựng nhà ở tăng thêm và sẽ hoàn thành, đưa vào sử dụng trong kỳ chương trình theo từng loại nhà phát triển theo dự án.</w:t>
      </w:r>
    </w:p>
    <w:p>
      <w:r>
        <w:t>CHƯƠNG IV: MỤC TIÊU, CHỈ TIÊU PHÁT TRIỂN NHÀ Ở</w:t>
      </w:r>
    </w:p>
    <w:p>
      <w:r>
        <w:t>I. Mục tiêu phát triển nhà ở</w:t>
      </w:r>
    </w:p>
    <w:p>
      <w:r>
        <w:t>1. Mục tiêu tổng quát (phù hợp với mục tiêu của chiến lược phát triển nhà ở quốc gia và mục tiêu phát triển kinh tế - xã hội của địa phương).</w:t>
      </w:r>
    </w:p>
    <w:p>
      <w:r>
        <w:t>2. Mục tiêu cụ thể (bao gồm các nội dung quy định tại điểm b khoản 2 Điều 24 của Luật Nhà ở về mục tiêu của Chiến lược phát triển nhà ở quốc gia và các mục tiêu cụ thể khác căn cứ mục tiêu phát triển kinh tế - xã hội của địa phương).</w:t>
      </w:r>
    </w:p>
    <w:p>
      <w:r>
        <w:t>II. Chi tiêu phát triển nhà ở</w:t>
      </w:r>
    </w:p>
    <w:p>
      <w:r>
        <w:t>1. Diện tích nhà ở bình quân đầu người.</w:t>
      </w:r>
    </w:p>
    <w:p>
      <w:r>
        <w:t>2. Diện tích sàn nhà ở tối thiểu.</w:t>
      </w:r>
    </w:p>
    <w:p>
      <w:r>
        <w:t>3. Chất lượng nhà ở tại đô thị và nông thôn.</w:t>
      </w:r>
    </w:p>
    <w:p>
      <w:r>
        <w:t>III. Dự kiến nguồn lực phát triển nhà ở</w:t>
      </w:r>
    </w:p>
    <w:p>
      <w:r>
        <w:t>1. Dự kiến diện tích đất để phát triển nhà ở xã hội, nhà ở phục vụ tái định cư, nhà ở công vụ, cải tạo, xây dựng lại nhà chung cư (nếu có).</w:t>
      </w:r>
    </w:p>
    <w:p>
      <w:r>
        <w:t>2. Dự kiến diện tích sàn xây dựng nhà ở sẽ hoàn thành, đưa vào sử dụng theo từng loại hình nhà ở phát triển theo dự án.</w:t>
      </w:r>
    </w:p>
    <w:p>
      <w:r>
        <w:t>3. 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
        <w:t>STT</w:t>
      </w:r>
    </w:p>
    <w:p>
      <w:r>
        <w:t>Địa điểm</w:t>
      </w:r>
    </w:p>
    <w:p>
      <w:r>
        <w:t>Khu vực dự kiến phát triển nhà ở theo dự án trong quy hoạch chung được phê duyệt</w:t>
      </w:r>
    </w:p>
    <w:p>
      <w:r>
        <w:t>Khu vực</w:t>
      </w:r>
    </w:p>
    <w:p>
      <w:r>
        <w:t>Diện tích khu đất theo quy hoạch (ha)</w:t>
      </w:r>
    </w:p>
    <w:p>
      <w:r>
        <w:t>1</w:t>
      </w:r>
    </w:p>
    <w:p>
      <w:r>
        <w:t>Huyện.....</w:t>
      </w:r>
    </w:p>
    <w:p>
      <w:r>
        <w:t>Xã ...</w:t>
      </w:r>
    </w:p>
    <w:p>
      <w:r>
        <w:t>Vị trí, địa điểm xác định theo sơ đồ, bản đồ định hướng phát triển không gian trong đồ án quy hoạch</w:t>
      </w:r>
    </w:p>
    <w:p>
      <w:r>
        <w:t>.... ha</w:t>
      </w:r>
    </w:p>
    <w:p>
      <w:r>
        <w:t>4. Nhu cầu về vốn ngân sách nhà nước và nguồn vốn khác để phát triển nhà ở phân theo từng kỳ kế hoạch.</w:t>
      </w:r>
    </w:p>
    <w:p>
      <w:r>
        <w:t>V. Giải pháp thực hiện</w:t>
      </w:r>
    </w:p>
    <w:p>
      <w:r>
        <w:t>1. Hoàn thiện thể chế, chính sách về nhà ở.</w:t>
      </w:r>
    </w:p>
    <w:p>
      <w:r>
        <w:t>2. Giải pháp về quy hoạch, quỹ đất.</w:t>
      </w:r>
    </w:p>
    <w:p>
      <w:r>
        <w:t>3. Nâng cao năng lực phát triển nhà ở theo dự án.</w:t>
      </w:r>
    </w:p>
    <w:p>
      <w:r>
        <w:t>4. Giải pháp phát triển nhà ở theo Chiến lược phát triển nhà ở quốc gia.</w:t>
      </w:r>
    </w:p>
    <w:p>
      <w:r>
        <w:t>5. Giải pháp về nguồn vốn và thuế.</w:t>
      </w:r>
    </w:p>
    <w:p>
      <w:r>
        <w:t>6. Giải pháp cải cách thủ tục hành chính, thủ tục đầu tư.</w:t>
      </w:r>
    </w:p>
    <w:p>
      <w:r>
        <w:t>7. Giải pháp phát triển thị trường bất động sản.</w:t>
      </w:r>
    </w:p>
    <w:p>
      <w:r>
        <w:t>8. Các nhóm giải pháp khác.</w:t>
      </w:r>
    </w:p>
    <w:p>
      <w:r>
        <w:t>CHƯƠNG V: TỔ CHỨC THỰC HIỆN</w:t>
      </w:r>
    </w:p>
    <w:p>
      <w:r>
        <w:t>1. Trách nhiệm của Ủy ban nhân dân các cấp.</w:t>
      </w:r>
    </w:p>
    <w:p>
      <w:r>
        <w:t>2. Trách nhiệm của các sở, ban, ngành.</w:t>
      </w:r>
    </w:p>
    <w:p>
      <w:r>
        <w:t>15. Xây dựng Kế hoạch phát triển nhà ở cấp tỉnh</w:t>
      </w:r>
    </w:p>
    <w:p>
      <w:r>
        <w:t>15.1. Trình tự thực hiện:</w:t>
      </w:r>
    </w:p>
    <w:p>
      <w:r>
        <w:t>- Sở Xây dựng lập tờ trình gửi Ủy ban nhân dân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w:t>
      </w:r>
    </w:p>
    <w:p>
      <w:r>
        <w:t>- Đối với việc xây dựng kế hoạch phát triển nhà ở cho 05 năm của đầu kỳ chương trình phát triển nhà ở thì trong thời hạn tối đa 15 ngày, kể từ ngày Ủy ban nhân dân tỉnh phê duyệt chương trình phát triển nhà ở, Sở Xây dựng phải lập báo cáo đề xuất quy định tại điểm này gửi Ủy ban nhân dân cấp tỉnh xem xét, phê duyệt.</w:t>
      </w:r>
    </w:p>
    <w:p>
      <w:r>
        <w:t>- Đối với việc xây dựng kế hoạch phát triển nhà ở 05 năm tiếp theo của kỳ chương trình phát triển nhà ở thì Sở Xây dựng phải lập đề xuất gửi Ủy ban nhân dân tỉnh xem xét, phê duyệt trước ngày 30 tháng 6 của năm cuối kỳ kế hoạch trước đó.</w:t>
      </w:r>
    </w:p>
    <w:p>
      <w:r>
        <w:t>- Trong thời hạn tối đa 30 ngày, kể từ ngày nhận được tờ trình của Sở Xây dựng, Ủy ban nhân dân tỉnh xem xét, phê duyệt đề xuất xây dựng kế hoạch phát triển nhà ở cấp tỉnh.</w:t>
      </w:r>
    </w:p>
    <w:p>
      <w:r>
        <w:t>- Căn cứ phê duyệt của Ủy ban nhân dân tỉnh, trường hợp Sở Xây dựng trực tiếp thực hiện thì phải tổ chức triển khai xây dựng kế hoạch phát triển nhà ở theo tiến độ đã được phê duyệt; trường hợp thuê đơn vị tư vấn thực hiện thì Sở Xây dựng tổ chức đấu thầu lựa chọn đơn vị tư vấn theo quy định của pháp luật về đấu thầu.</w:t>
      </w:r>
    </w:p>
    <w:p>
      <w:r>
        <w:t>- Trong quá trình xây dựng kế hoạch phát triển nhà ở, Ủy ban nhân dân huyện và các cơ quan có liên quan của địa phương có trách nhiệm phối hợp với Sở Xây dựng,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kế hoạch và đầu tư cấp tỉnh.</w:t>
      </w:r>
    </w:p>
    <w:p>
      <w:r>
        <w:t>- Sau khi hoàn thành xây dựng dự thảo kế hoạch phát triển nhà ở, Sở Xây dựng phải gửi văn bản lấy ý kiến của các cơ quan, tổ chức liên quan. Trong thời hạn 15 ngày kể từ ngày nhận được văn bản lấy ý kiến của Sở Xây dựng, các cơ quan được lấy ý kiến phải gửi văn bản trả lời Sở Xây dựng.</w:t>
      </w:r>
    </w:p>
    <w:p>
      <w:r>
        <w:t>- Trong thời hạn 30 ngày kể từ ngày nhận được văn bản góp ý, Sở Xây dựng phối hợp cùng đơn vị tư vấn (nếu có) hoàn thiện nội dung dự thảo kế hoạch phát triển nhà ở, lập tờ trình gửi Ủy ban nhân dân tỉnh xem xét phê duyệt; Trong thời hạn 15 ngày kể từ ngày nhận được tờ trình của Sở Xây dựng, Ủy ban nhân dân tỉnh xem xét, phê duyệt kế hoạch phát triển nhà ở.</w:t>
      </w:r>
    </w:p>
    <w:p>
      <w:r>
        <w:t>Trong thời hạn tối đa 05 ngày làm việc, kể từ ngày ban hành quyết định phê duyệt, Ủy ban nhân dân tỉnh phải đăng tải công khai kế hoạch phát triển nhà ở trên Cổng thông tin điện tử của Ủy ban nhân dân tỉnh, đồng thời gửi cho Sở Xây dựng để đăng tải công khai trên trên Cổng thông tin điện tử của cơ quan này và gửi về Bộ Xây dựng để theo dõi việc thực hiện.</w:t>
      </w:r>
    </w:p>
    <w:p>
      <w:r>
        <w:t>15.2. Cách thức thực hiện:   Trực tiếp hoặc qua dịch vụ bưu chính hoặc trực tuyến (nếu có).</w:t>
      </w:r>
    </w:p>
    <w:p>
      <w:r>
        <w:t>15.3. Thành phần, số lượng hồ sơ:</w:t>
      </w:r>
    </w:p>
    <w:p>
      <w:r>
        <w:t>a) Thành phần hồ sơ:</w:t>
      </w:r>
    </w:p>
    <w:p>
      <w:r>
        <w:t>Tờ trình gửi Ủy ban nhân dân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w:t>
      </w:r>
    </w:p>
    <w:p>
      <w:r>
        <w:t>b) Số lượng hồ sơ:  không quy định.</w:t>
      </w:r>
    </w:p>
    <w:p>
      <w:r>
        <w:t>15.4. Thời hạn giải quyết:   tối đa 06 tháng, kể từ ngày Sở Xây dựng lập đề xuất gửi Ủy ban nhân dân cấp tỉnh.</w:t>
      </w:r>
    </w:p>
    <w:p>
      <w:r>
        <w:t>15.5. Đối tượng thực hiện:   Sở Xây dựng.</w:t>
      </w:r>
    </w:p>
    <w:p>
      <w:r>
        <w:t>15.6. Cơ quan giải quyết:</w:t>
      </w:r>
    </w:p>
    <w:p>
      <w:r>
        <w:t>- Cơ quan có thẩm quyền quyết định: Ủy ban nhân dân tỉnh.</w:t>
      </w:r>
    </w:p>
    <w:p>
      <w:r>
        <w:t>- Cơ quan thực hiện: Sở Xây dựng.</w:t>
      </w:r>
    </w:p>
    <w:p>
      <w:r>
        <w:t>- Cơ quan phối hợp: Các cơ quan có liên quan trên địa bàn được Ủy ban nhân dân tỉnh giao.</w:t>
      </w:r>
    </w:p>
    <w:p>
      <w:r>
        <w:t>15.7. Kết quả thực hiện:   Quyết định phê duyệt Kế hoạch phát triển nhà ở của Ủy ban nhân dân tỉnh.</w:t>
      </w:r>
    </w:p>
    <w:p>
      <w:r>
        <w:t>15.8. Phí, lệ phí:   Không quy định.</w:t>
      </w:r>
    </w:p>
    <w:p>
      <w:r>
        <w:t>15.9. Tên mẫu đơn, mẫu tờ khai:</w:t>
      </w:r>
    </w:p>
    <w:p>
      <w:r>
        <w:t>- Đề cương xây dựng kế hoạch phát triển nhà ở cấp tỉnh theo mẫu số 02 của Phụ lục II ban hành kèm theo Nghị định số 95/2024/NĐ-CP ngày 24/7/2024 của Chính phủ quy định chi tiết một số điều của Luật Nhà ở.</w:t>
      </w:r>
    </w:p>
    <w:p>
      <w:r>
        <w:t>15.10. Yêu cầu, điều kiện thực hiện TTHC:</w:t>
      </w:r>
    </w:p>
    <w:p>
      <w:r>
        <w:t>Căn cứ vào Chương trình phát triển nhà ở cấp tỉnh; Kế hoạch phát triển kinh tế - xã hội của địa phương; kết quả thực hiện kế hoạch phát triển nhà ở cấp tỉnh kỳ trước; hiện trạng nhà ở (khoản 2 Điều 26 Luật Nhà ở).</w:t>
      </w:r>
    </w:p>
    <w:p>
      <w:r>
        <w:t>15.11. Căn cứ pháp lý:</w:t>
      </w:r>
    </w:p>
    <w:p>
      <w:r>
        <w:t>- Luật Nhà ở năm 2023;</w:t>
      </w:r>
    </w:p>
    <w:p>
      <w:r>
        <w:t>- Khoản 2 Điều 11 Nghị định số 95/2024/NĐ-CP ngày 24/7/2024 của Chính phủ quy định chi tiết một số điều của Luật Nhà ở.</w:t>
      </w:r>
    </w:p>
    <w:p>
      <w:r>
        <w:t>Mẫu số 02. Đề cương xây dựng kế hoạch phát triển nhà ở cấp tỉnh</w:t>
      </w:r>
    </w:p>
    <w:p>
      <w:r>
        <w:t>(Ban hành kèm theo Phụ lục II của Nghị định số 95/2024/NĐ-CP ngày 24/7/2024 của Chính phủ quy định chi tiết một số điều của Luật Nhà ở)</w:t>
      </w:r>
    </w:p>
    <w:p>
      <w:r>
        <w:t>CHƯƠNG 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2. Hiện trạng diện tích sàn xây dựng các loại hình nhà ở phát triển theo dự án.</w:t>
      </w:r>
    </w:p>
    <w:p>
      <w:r>
        <w:t>3. Hiện trạng nhà ở theo kế hoạch mục tiêu quốc gia, kế hoạch đầu tư công về nhà ở.</w:t>
      </w:r>
    </w:p>
    <w:p>
      <w:r>
        <w:t>4. Hiện trạng nhà ở của cá nhân tự xây dựng.</w:t>
      </w:r>
    </w:p>
    <w:p>
      <w:r>
        <w:t>5. Hiện trạng thị trường bất động sản phân khúc nhà ở.</w:t>
      </w:r>
    </w:p>
    <w:p>
      <w:r>
        <w:t>6. Nhu cầu, khả năng cung cấp số lượng nhà ở trong kỳ kế hoạch.</w:t>
      </w:r>
    </w:p>
    <w:p>
      <w:r>
        <w:t>II. Đánh giá chung về thực trạng nhà ở trên địa bàn tỉnh</w:t>
      </w:r>
    </w:p>
    <w:p>
      <w:r>
        <w:t>1. Kết quả thực hiện kế hoạch phát triển nhà ở kỳ trước.</w:t>
      </w:r>
    </w:p>
    <w:p>
      <w:r>
        <w:t>2. Đánh giá việc thực hiện kế hoạch.</w:t>
      </w:r>
    </w:p>
    <w:p>
      <w:r>
        <w:t>3. Những tồn tại, khó khăn, vướng mắc.</w:t>
      </w:r>
    </w:p>
    <w:p>
      <w:r>
        <w:t>4. Nguyên nhân.</w:t>
      </w:r>
    </w:p>
    <w:p>
      <w:r>
        <w:t>CHƯƠNG II: CHỈ TIÊU PHÁT TRIỂN NHÀ Ở</w:t>
      </w:r>
    </w:p>
    <w:p>
      <w:r>
        <w:t>I. Cơ sở xác định chỉ tiêu phát triển nhà ở</w:t>
      </w:r>
    </w:p>
    <w:p>
      <w:r>
        <w:t>1. Dự kiến diện tích sàn các loại nhà ở hoàn thành và đưa vào sử dụng đối với các loại hình nhà ở (bao gồm nhà ở thương mại, nhà ở xã hội, nhà ở phục vụ tái định cư, nhà ở công vụ, nhà ở theo chương trình mục tiêu quốc gia, nhà ở được đầu tư xây dựng bằng nguồn vốn đầu tư công), số lượng các loại nhà ở của các dự án đầu tư xây dựng nhà ở dự kiến hoàn thành trong kỳ kế hoạch.</w:t>
      </w:r>
    </w:p>
    <w:p>
      <w:r>
        <w:t>2.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p>
      <w:r>
        <w:t>II. Chỉ tiêu phát triển nhà ở</w:t>
      </w:r>
    </w:p>
    <w:p>
      <w:r>
        <w:t>1. Chỉ tiêu diện tích sàn nhà ở bình quân đầu người.</w:t>
      </w:r>
    </w:p>
    <w:p>
      <w:r>
        <w:t>2. Chỉ tiêu diện tích sàn xây dựng nhà ở hoàn thành và đưa vào sử dụng đối với từng loại hình hình dự án đầu tư xây dựng nhà ở.</w:t>
      </w:r>
    </w:p>
    <w:p>
      <w:r>
        <w:t>3. Chỉ tiêu nhà ở hoàn thành đưa vào sử dụng theo chương trình mục tiêu quốc gia.</w:t>
      </w:r>
    </w:p>
    <w:p>
      <w:r>
        <w:t>4. Chỉ tiêu về chất lượng nhà ở tại đô thị và nông thôn trên địa bàn.</w:t>
      </w:r>
    </w:p>
    <w:p>
      <w:r>
        <w:t>III. Kế hoạch cải tạo, xây dựng lại nhà chung cư (nếu có)</w:t>
      </w:r>
    </w:p>
    <w:p>
      <w:r>
        <w:t>1. Danh mục, địa điểm nhà chung cư, khu chung cư cần thực hiện cải tạo, xây dựng lại.</w:t>
      </w:r>
    </w:p>
    <w:p>
      <w:r>
        <w:t>2. Thời gian phá dỡ đối với nhà chung cư phải phá dỡ.</w:t>
      </w:r>
    </w:p>
    <w:p>
      <w:r>
        <w:t>3. Dự kiến nguồn vốn để thực hiện cải tạo, xây dựng lại nhà chung cư, khu chung cư trên địa bàn.</w:t>
      </w:r>
    </w:p>
    <w:p>
      <w:r>
        <w:t>IV. Nhu cầu nguồn vốn phát triển nhà ở</w:t>
      </w:r>
    </w:p>
    <w:p>
      <w:r>
        <w:t>1. Vốn ngân sách trung ương (nếu có).</w:t>
      </w:r>
    </w:p>
    <w:p>
      <w:r>
        <w:t>2. Vốn ngân sách địa phương.</w:t>
      </w:r>
    </w:p>
    <w:p>
      <w:r>
        <w:t>3. Vốn xã hội hóa.</w:t>
      </w:r>
    </w:p>
    <w:p>
      <w:r>
        <w:t>CHƯƠNG III: GIẢI PHÁP VÀ TỔ CHỨC THỰC HIỆN KẾ HOẠCH</w:t>
      </w:r>
    </w:p>
    <w:p>
      <w:r>
        <w:t>I. Giải pháp thực hiện</w:t>
      </w:r>
    </w:p>
    <w:p>
      <w:r>
        <w:t>1. Hoàn thiện thể chế, chính sách về nhà ở.</w:t>
      </w:r>
    </w:p>
    <w:p>
      <w:r>
        <w:t>2. Nhóm giải pháp về quy hoạch, phát triển quỹ đất.</w:t>
      </w:r>
    </w:p>
    <w:p>
      <w:r>
        <w:t>3. Nâng cao năng lực phát triển nhà ở theo dự án.</w:t>
      </w:r>
    </w:p>
    <w:p>
      <w:r>
        <w:t>4. Giải pháp phát triển nhà ở theo Chiến lược phát triển nhà ở quốc gia, Chương trình, kế hoạch phát triển nhà ở của địa phương.</w:t>
      </w:r>
    </w:p>
    <w:p>
      <w:r>
        <w:t>5. Nhóm giải pháp về nguồn vốn và thuế.</w:t>
      </w:r>
    </w:p>
    <w:p>
      <w:r>
        <w:t>6. Nhóm giải pháp phát triển thị trường bất động sản.</w:t>
      </w:r>
    </w:p>
    <w:p>
      <w:r>
        <w:t>7. Giải pháp cải cách thủ tục hành chính, thủ tục đầu tư.</w:t>
      </w:r>
    </w:p>
    <w:p>
      <w:r>
        <w:t>8. Các nhóm giải pháp khác.</w:t>
      </w:r>
    </w:p>
    <w:p>
      <w:r>
        <w:t>II. TỔ CHỨC THỰC HIỆN</w:t>
      </w:r>
    </w:p>
    <w:p>
      <w:r>
        <w:t>1. Trách nhiệm của Ủy ban nhân dân các cấp.</w:t>
      </w:r>
    </w:p>
    <w:p>
      <w:r>
        <w:t>2. Trách nhiệm của các sở, ban, ngành.</w:t>
      </w:r>
    </w:p>
    <w:p>
      <w:r>
        <w:t>16. Điều chỉnh Chương trình phát triển nhà ở cấp tỉnh</w:t>
      </w:r>
    </w:p>
    <w:p>
      <w:r>
        <w:t>16.1. Trình tự thực hiện:</w:t>
      </w:r>
    </w:p>
    <w:p>
      <w:r>
        <w:t>- Sở Xây dựng lập tờ trình đề xuất điều chỉnh chương trình phát triển nhà ở gửi Ủy ban nhân dân tỉnh xem xét, phê duyệt bao gồm các nội dung: đề cương chi tiết, dự toán kinh phí điều chỉnh chương trình phát triển nhà ở, tiến độ và dự kiến đơn vị, cơ quan xây dựng chương trình điều chỉnh.</w:t>
      </w:r>
    </w:p>
    <w:p>
      <w:r>
        <w:t>-  Trong thời hạn 45 ngày kể từ ngày nhận được tờ trình của Sở Xây dựng, Ủy ban nhân dân tỉnh có trách nhiệm xem xét, phê duyệt đề xuất xây dựng điều chỉnh chương trình phát triển nhà ở.</w:t>
      </w:r>
    </w:p>
    <w:p>
      <w:r>
        <w:t>- Căn cứ nội dung phê duyệt của Ủy ban nhân dân tỉnh, trường hợp Sở Xây dựng trực tiếp thực hiện thì phải tổ chức triển khai xây dựng điều chỉnh chương trình phát triển nhà ở theo tiến độ đã được phê duyệt; trường hợp thuê đơn vị tư vấn thực hiện thì Sở Xây dựng tổ chức đấu thầu lựa chọn đơn vị tư vấn theo quy định của pháp luật về đấu thầu.</w:t>
      </w:r>
    </w:p>
    <w:p>
      <w:r>
        <w:t>- Ủy ban nhân dân huyện và các cơ quan có liên quan của địa phương có trách nhiệm phối hợp với Sở Xây dựng, đơn vị tư vấn để tổ chức khảo sát; tổng hợp, cung cấp số liệu; xây dựng điều chỉnh chương trình phát triển nhà ở.</w:t>
      </w:r>
    </w:p>
    <w:p>
      <w:r>
        <w:t>- Sau khi hoàn thành xây dựng dự thảo điều chỉnh chương trình phát triển nhà ở, Sở Xây dựng phải gửi văn bản lấy ý kiến của Ủy ban nhân dân huyện, các cơ quan chức năng và tổ chức có liên quan của địa phương; trong thời hạn 15 ngày kể từ ngày nhận được văn bản lấy ý kiến của Sở Xây dựng, các cơ quan, tổ chức được lấy ý kiến phải gửi văn bản trả lời Sở Xây dựng.</w:t>
      </w:r>
    </w:p>
    <w:p>
      <w:r>
        <w:t>- Trong thời hạn 45 ngày kể từ ngày gửi văn bản góp ý, Sở Xây dựng có trách nhiệm hoàn thiện, chỉnh sửa nội dung dự thảo điều chỉnh chương trình phát triển nhà ở; lập tờ trình gửi Ủy ban nhân dân tỉnh xem xét cho ý kiến để trình Hội đồng nhân dân cùng cấp thông qua.</w:t>
      </w:r>
    </w:p>
    <w:p>
      <w:r>
        <w:t>- Trong thời gian 15 ngày, kể từ sau khi Hội đồng nhân dân tỉnh thông qua, Ủy ban nhân dân tỉnh phải ban hành quyết định phê duyệt điều chỉnh chương trình phát triển nhà ở cấp tỉnh và đăng tải chương trình này trên Cổng thông tin điện tử của Ủy ban nhân dân tỉnh, đồng thời gửi cho Sở Xây dựng để đăng tải trên Cổng thông tin điện tử của cơ quan này và gửi điều chỉnh chương trình về Bộ Xây dựng để theo dõi việc thực hiện.</w:t>
      </w:r>
    </w:p>
    <w:p>
      <w:r>
        <w:t>16.2. Cách thức thực hiện:   nộp hồ sơ trực tiếp hoặc qua dịch vụ bưu chính hoặc trực tuyến (nếu có).</w:t>
      </w:r>
    </w:p>
    <w:p>
      <w:r>
        <w:t>16.3. Thành phần, số lượng hồ sơ:</w:t>
      </w:r>
    </w:p>
    <w:p>
      <w:r>
        <w:t>a) Thành phần hồ sơ</w:t>
      </w:r>
    </w:p>
    <w:p>
      <w:r>
        <w:t>Tờ trình đề xuất điều chỉnh chương trình phát triển nhà ở gửi Ủy ban nhân dân tỉnh xem xét, phê duyệt bao gồm các nội dung: đề cương chi tiết, dự toán kinh phí điều chỉnh chương trình phát triển nhà ở, tiến độ và dự kiến đơn vị, cơ quan xây dựng chương trình điều chỉnh.</w:t>
      </w:r>
    </w:p>
    <w:p>
      <w:r>
        <w:t>b) Số lượng hồ sơ:  Không quy định.</w:t>
      </w:r>
    </w:p>
    <w:p>
      <w:r>
        <w:t>16.4. Thời hạn giải quyết:   Thời gian xây dựng, phê duyệt điều chỉnh chương trình phát triển nhà ở tối đa là 12 tháng, kể từ khi có một trong các căn cứ quy định tại khoản 1 Điều 28 của Luật Nhà ở.</w:t>
      </w:r>
    </w:p>
    <w:p>
      <w:r>
        <w:t>16.5 Đối tượng thực hiện   :  Sở Xây dựng.</w:t>
      </w:r>
    </w:p>
    <w:p>
      <w:r>
        <w:t>16.6. Cơ quan giải quyết:</w:t>
      </w:r>
    </w:p>
    <w:p>
      <w:r>
        <w:t>+ Cơ quan có thẩm quyền quyết định: Uỷ ban nhân dân tỉnh.</w:t>
      </w:r>
    </w:p>
    <w:p>
      <w:r>
        <w:t>+ Cơ quan thực hiện: Sở Xây dựng.</w:t>
      </w:r>
    </w:p>
    <w:p>
      <w:r>
        <w:t>+ Cơ quan phối hợp: Các cơ quan có liên quan trên địa bàn được UBND tỉnh giao.</w:t>
      </w:r>
    </w:p>
    <w:p>
      <w:r>
        <w:t>16.7. Kết quả thực hiện :  Quyết định của UBND tỉnh phê duyệt điều chỉnh chương trình phát triển nhà ở cấp tỉnh.</w:t>
      </w:r>
    </w:p>
    <w:p>
      <w:r>
        <w:t>16.8. Phí, lệ phí :  Không quy định.</w:t>
      </w:r>
    </w:p>
    <w:p>
      <w:r>
        <w:t>16.9. Tên mẫu đơn, mẫu tờ khai  : Không quy định.</w:t>
      </w:r>
    </w:p>
    <w:p>
      <w:r>
        <w:t>16.10. Yêu cầu, điều kiện thực hiện TTHC:   Khi có thay đổi một trong các nội dung quy định tại các điểm c , d, đ hoặc h khoản 1 Điều 27 của Luật Nhà ở do điều chỉnh quy hoạch tỉnh hoặc do phê duyệt quy hoạch tỉnh trong giai đoạn mới hoặc do thành lập, giải thể, nhập, chia, điều chỉnh địa giới đơn vị hành chính cấp tỉnh, cụ thể thay đổi như sau:</w:t>
      </w:r>
    </w:p>
    <w:p>
      <w:r>
        <w:t>- Thay đổi 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 (điểm c khoản 1 Điều 27 Luật Nhà ở);</w:t>
      </w:r>
    </w:p>
    <w:p>
      <w:r>
        <w:t>- Thay đổi mục tiêu tổng quát, mục tiêu cụ thể cho việc phát triển nhà ở trên địa bàn tỉnh, thành phố trực thuộc trung ương (điểm d khoản 1 Điều 27 Luật Nhà ở);</w:t>
      </w:r>
    </w:p>
    <w:p>
      <w:r>
        <w:t>- Thay đổi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 (điểm đ khoản 1 Điều 27 Luật Nhà ở);</w:t>
      </w:r>
    </w:p>
    <w:p>
      <w:r>
        <w:t>- Khu vực dự kiến phát triển nhà ở phân theo đơn vị hành chính cấp huyện (điểm h khoản 1 Điều 27 Luật Nhà ở).</w:t>
      </w:r>
    </w:p>
    <w:p>
      <w:r>
        <w:t>16.11. Căn cứ pháp lý:</w:t>
      </w:r>
    </w:p>
    <w:p>
      <w:r>
        <w:t>- Khoản 1 Điều 28 Luật Nhà ở năm 2023;</w:t>
      </w:r>
    </w:p>
    <w:p>
      <w:r>
        <w:t>- Khoản 2 Điều 10 Nghị định số 95/2024/NĐ-CP ngày 24/7/2024 của Chính phủ.</w:t>
      </w:r>
    </w:p>
    <w:p>
      <w:r>
        <w:t>17. Điều chỉnh Kế hoạch phát triển nhà ở cấp tỉnh</w:t>
      </w:r>
    </w:p>
    <w:p>
      <w:r>
        <w:t>17.1. Trình tự thực hiện:</w:t>
      </w:r>
    </w:p>
    <w:p>
      <w:r>
        <w:t>- Sở Xây dựng lập đề xuất gửi Ủy ban nhân dân tỉnh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r>
        <w:t>- Trong thời hạn 30 ngày kể từ ngày nhận được tờ trình của Sở Xây dựng, Ủy ban nhân dân tỉnh xem xét, phê duyệt đề xuất xây dựng điều chỉnh kế hoạch phát triển nhà ở cấp tỉnh.</w:t>
      </w:r>
    </w:p>
    <w:p>
      <w:r>
        <w:t>- Căn cứ phê duyệt của Ủy ban nhân dân tỉnh, Sở Xây dựng trực tiếp thực hiện hoặc tổ chức đấu thầu lựa chọn đơn vị tư vấn theo quy định của pháp luật về đấu thầu.</w:t>
      </w:r>
    </w:p>
    <w:p>
      <w:r>
        <w:t>- Sau khi hoàn thành xây dựng dự thảo điều chỉnh kế hoạch phát triển nhà ở, Sở Xây dựng phải gửi văn bản lấy ý kiến của các cơ quan, tổ chức liên quan; trong thời hạn 15 ngày kể từ ngày nhận được văn bản lấy ý kiến của Sở Xây dựng, các cơ quan được lấy ý kiến phải gửi văn bản trả lời Sở Xây dựng.</w:t>
      </w:r>
    </w:p>
    <w:p>
      <w:r>
        <w:t>- Trong thời hạn 30 ngày kể từ ngày nhận được văn bản góp ý, Sở Xây dựng phối hợp cùng đơn vị tư vấn (nếu có) hoàn thiện nội dung dự thảo điều chỉnh kế hoạch phát triển nhà ở, lập tờ trình gửi Ủy ban nhân dân tỉnh xem xét phê duyệt.</w:t>
      </w:r>
    </w:p>
    <w:p>
      <w:r>
        <w:t>- Trong thời hạn 15 ngày kể từ ngày nhận được tờ trình của Sở Xây dựng, Ủy ban nhân dân tỉnh xem xét, phê duyệt điều chỉnh kế hoạch phát triển nhà ở.</w:t>
      </w:r>
    </w:p>
    <w:p>
      <w:r>
        <w:t>Trong thời hạn 05 ngày, kể từ ngày ban hành quyết định phê duyệt, Ủy ban nhân dân tỉnh phải đăng tải công khai điều chỉnh kế hoạch phát triển nhà ở trên Cổng thông tin điện tử của Ủy ban nhân dân tỉnh, đồng thời gửi cho Sở Xây dựng để đăng tải công khai trên trên Cổng thông tin điện tử của cơ quan này và gửi về Bộ Xây dựng để theo dõi việc thực hiện.</w:t>
      </w:r>
    </w:p>
    <w:p>
      <w:r>
        <w:t>- Trường hợp trong nội dung điều chỉnh kế hoạch phát triển nhà ở có điều chỉnh tăng vốn đầu tư công để phát triển nhà ở thì Ủy ban nhân dân tỉnh phải báo cáo Hội đồng nhân dân cùng cấp xem xét, quyết định điều chỉnh vốn theo quy định của pháp luật về đầu tư công trước khi điều chỉnh kế hoạch phát triển nhà ở.</w:t>
      </w:r>
    </w:p>
    <w:p>
      <w:r>
        <w:t>17.2. Cách thức thực hiện:   Trực tiếp hoặc qua dịch vụ bưu chính hoặc trực tuyến (nếu có).</w:t>
      </w:r>
    </w:p>
    <w:p>
      <w:r>
        <w:t>17.3. Thành phần, số lượng hồ sơ:</w:t>
      </w:r>
    </w:p>
    <w:p>
      <w:r>
        <w:t>a) Thành phần hồ sơ:</w:t>
      </w:r>
    </w:p>
    <w:p>
      <w:r>
        <w:t>- Đề xuất gửi Ủy ban nhân dân tỉnh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r>
        <w:t>- Tờ trình gửi Ủy ban nhân dân tỉnh xem xét phê duyệt bao gồm các nội dung: đề cương chi tiết, dự toán kinh phí điều chỉnh kế hoạch phát triển nhà ở, tiến độ và phương thức tự thực hiện hoặc thuê đơn vị tư vấn có kinh nghiệm về việc điều chỉnh kế hoạch phát triển nhà ở để thực hiện.</w:t>
      </w:r>
    </w:p>
    <w:p>
      <w:r>
        <w:t>b) Số lượng hồ sơ:  không quy định.</w:t>
      </w:r>
    </w:p>
    <w:p>
      <w:r>
        <w:t>17.4. Thời hạn giải quyết:   Thời gian xây dựng, phê duyệt điều chỉnh kế hoạch phát triển nhà ở cấp tỉnh tối đa là 06 tháng, kể từ khi có một trong các căn cứ quy định tại khoản 3 Điều 28 của Luật Nhà ở.</w:t>
      </w:r>
    </w:p>
    <w:p>
      <w:r>
        <w:t>17.5. Đối tượng thực hiện:   Sở Xây dựng .</w:t>
      </w:r>
    </w:p>
    <w:p>
      <w:r>
        <w:t>17.6. Cơ quan giải quyết:</w:t>
      </w:r>
    </w:p>
    <w:p>
      <w:r>
        <w:t>- Cơ quan có thẩm quyền quyết định: Ủy ban nhân dân tỉnh.</w:t>
      </w:r>
    </w:p>
    <w:p>
      <w:r>
        <w:t>- Cơ quan thực hiện: Sở Xây dựng.</w:t>
      </w:r>
    </w:p>
    <w:p>
      <w:r>
        <w:t>- Cơ quan phối hợp: Các cơ quan có liên quan trên địa bàn được Uỷ ban nhân dân tỉnh giao.</w:t>
      </w:r>
    </w:p>
    <w:p>
      <w:r>
        <w:t>17.7. Kết quả thực hiện:   Quyết định phê duyệt điều chỉnh kế hoạch phát triển nhà ở của Uỷ ban nhân dân tỉnh.</w:t>
      </w:r>
    </w:p>
    <w:p>
      <w:r>
        <w:t>17.8. Phí, lệ phí:   Không quy định.</w:t>
      </w:r>
    </w:p>
    <w:p>
      <w:r>
        <w:t>17.9. Tên mẫu đơn, mẫu tờ khai:   Không quy định.</w:t>
      </w:r>
    </w:p>
    <w:p>
      <w:r>
        <w:t>17.10. Yêu cầu, điều kiện thực hiện TTHC:</w:t>
      </w:r>
    </w:p>
    <w:p>
      <w:r>
        <w:t>Có điều chỉnh nội dung chương trình phát triển nhà ở đã được cấp tỉnh phê duyệt; có điều chỉnh nội dung liên quan đến nhà ở trong kế hoạch phát triển kinh tế - xã hội cấp tỉnh đã được quyết định;</w:t>
      </w:r>
    </w:p>
    <w:p>
      <w:r>
        <w:t>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tỉnh thực hiện điều chỉnh kế hoạch, nếu kế hoạch cải tạo xây dựng lại nhà chung cư được xây dựng, phê duyệt chung với kế hoạch phát triển nhà ở cấp tỉnh.</w:t>
      </w:r>
    </w:p>
    <w:p>
      <w:r>
        <w:t>17.11. Căn cứ pháp lý:</w:t>
      </w:r>
    </w:p>
    <w:p>
      <w:r>
        <w:t>- Khoản 3 Điều 28 Luật Nhà ở năm 2023;</w:t>
      </w:r>
    </w:p>
    <w:p>
      <w:r>
        <w:t>- Khoản 2 Điều 11 Nghị định số 95/2024/NĐ-CP ngày 24/7/2024 của Chính phủ quy định chi tiết một số điều của Luật Nhà ở.</w:t>
      </w:r>
    </w:p>
    <w:p>
      <w:r>
        <w:t>II. LĨNH VỰC QUY HOẠCH XÂY DỰNG, KIẾN TRÚC (04 THỦ TỤC)</w:t>
      </w:r>
    </w:p>
    <w:p>
      <w:r>
        <w:t>1. Thẩm định nhiệm vụ quy hoạch, nhiệm vụ điều chỉnh quy hoạch vùng huyện; thẩm định nhiệm vụ quy hoạch chung, điều chỉnh nhiệm vụ quy hoạch chung thành phố thuộc tỉnh, thị xã, thị trấn</w:t>
      </w:r>
    </w:p>
    <w:p>
      <w:r>
        <w:t>1.1. Trình tự thực hiện:</w:t>
      </w:r>
    </w:p>
    <w:p>
      <w:r>
        <w:t>Bước 1: UBND huyện nộp hồ sơ thẩm định nhiệm vụ quy hoạch, nhiệm vụ điều chỉnh quy hoạch vùng huyện; thẩm định nhiệm vụ quy hoạch chung, điều chỉnh nhiệm vụ quy hoạch chung thành phố thuộc tỉnh, thị xã, thị trấn đến Sở Xây dựng Tuyên Quang.</w:t>
      </w:r>
    </w:p>
    <w:p>
      <w:r>
        <w:t>Bước 2: Sở Xây dựng tiếp nhận hồ sơ (nếu hồ sơ đầy đủ và hợp lệ). Tổ chức thẩm định theo đúng quy định về nội dung, thời gian và thẩm quyền.</w:t>
      </w:r>
    </w:p>
    <w:p>
      <w:r>
        <w:t>Bước 3: Sở Xây dựng soạn thảo Văn bản Thông báo Kết quả thẩm định gửi UBND huyện và báo cáo Ủy ban nhân dân tỉnh.</w:t>
      </w:r>
    </w:p>
    <w:p>
      <w:r>
        <w:t>1.2. Cách thức thực hiện:   Trực tuyến qua hệ thống quản lý văn bản và điều hành của UBND tỉnh.</w:t>
      </w:r>
    </w:p>
    <w:p>
      <w:r>
        <w:t>1.3. Thành phần, số lượng hồ sơ:</w:t>
      </w:r>
    </w:p>
    <w:p>
      <w:r>
        <w:t>a) Thành phần hồ sơ thực hiện theo quy định tại khoản 1 Điều 33 Nghị định 37/2010/NĐ-CP ngày 07/4/2010 gồm: Tờ trình đề nghị thẩm định; thuyết minh nội dung nhiệm vụ; dự thảo quyết định phê duyệt nhiệm vụ; bản vẽ in màu thu nhỏ; các văn bản pháp lý có liên quan; hồ sơ pháp nhân và hồ sơ năng lực của tổ chức tư vấn lập quy hoạch xây dựng. Về cách thể hiện và quy định về các loại hồ sơ nhiệm vụ, hồ sơ đồ án quy hoạch xây dựng theo hướng dẫn bởi Thông tư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b) Số lượng hồ sơ: Không quy định.</w:t>
      </w:r>
    </w:p>
    <w:p>
      <w:r>
        <w:t>1.4. Thời hạn giải quyết:    Thực hiện theo khoản 1, 2 Điều 32, Nghị định 37/2010/NĐ-CP ngày 07/4/2010.</w:t>
      </w:r>
    </w:p>
    <w:p>
      <w:r>
        <w:t>- Thời gian thẩm định: 20 ngày kể từ ngày nhận đủ hồ sơ hợp lệ.</w:t>
      </w:r>
    </w:p>
    <w:p>
      <w:r>
        <w:t>1.5. Đối tượng thực hiện thủ tục hành chính:   Uỷ ban nhân dân huyện.</w:t>
      </w:r>
    </w:p>
    <w:p>
      <w:r>
        <w:t>1.6. Cơ quan thực hiện thủ tục hành chính:</w:t>
      </w:r>
    </w:p>
    <w:p>
      <w:r>
        <w:t>- Cơ quan trình thẩm định: Uỷ ban nhân dân huyện.</w:t>
      </w:r>
    </w:p>
    <w:p>
      <w:r>
        <w:t>- Cơ quan thẩm định: Sở Xây dựng.</w:t>
      </w:r>
    </w:p>
    <w:p>
      <w:r>
        <w:t>- Cơ quan có thẩm quyền quyết định: Uỷ ban nhân dân tỉnh.</w:t>
      </w:r>
    </w:p>
    <w:p>
      <w:r>
        <w:t>1.7. Kết quả thực hiện thủ tục hành chính   :</w:t>
      </w:r>
    </w:p>
    <w:p>
      <w:r>
        <w:t>- Thông báo thẩm định nhiệm vụ quy hoạch (điều chỉnh quy hoạch) vùng huyện; quy hoạch chung (điều chỉnh quy hoạch chung) thành phố thuộc tỉnh, thị xã, thị trấn.</w:t>
      </w:r>
    </w:p>
    <w:p>
      <w:r>
        <w:t>1.8. Lệ phí   :  Mức phí thu theo Thông tư hướng dẫn của Bộ Xây dựng  (khoản 3, Điều 6 Thông tư số 20/2019/TT-BXD ngày 31/12/2019).</w:t>
      </w:r>
    </w:p>
    <w:p>
      <w:r>
        <w:t>1.9. Tên mẫu đơn, mẫu tờ khai:   Không quy định.</w:t>
      </w:r>
    </w:p>
    <w:p>
      <w:r>
        <w:t>1.10. Yêu cầu, điều kiện thực hiện thủ tục hành chính:   Không có.</w:t>
      </w:r>
    </w:p>
    <w:p>
      <w:r>
        <w:t>1.11. Căn cứ pháp lý của thủ tục hành chính:</w:t>
      </w:r>
    </w:p>
    <w:p>
      <w:r>
        <w:t>- Luật Quy hoạch đô thị ngày 17/6/2009.</w:t>
      </w:r>
    </w:p>
    <w:p>
      <w:r>
        <w:t>- Luật số 35/2018/QH14 ngày 20/11/2018 luật sửa đổi, bổ sung một số điều của 37 luật có liên quan đến quy hoạch.</w:t>
      </w:r>
    </w:p>
    <w:p>
      <w:r>
        <w:t>- Nghị định số 37/2010/NĐ-CP ngày 07/4/2010 của Chính phủ về lập, thẩm định, phê duyệt và quản lý quy hoạch đô thị.</w:t>
      </w:r>
    </w:p>
    <w:p>
      <w:r>
        <w:t>- Nghị định số 44/2015/NĐ-CP ngày 06/5/2015 của Chính phủ về quy định chi tiết một số nội dung về quy hoạch xây dựng.</w:t>
      </w:r>
    </w:p>
    <w:p>
      <w:r>
        <w:t>-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 Thông tư số 20/2019/TT-BXD ngày 31/12/2019 của Bộ trưởng Bộ Xây dựng về việc hướng dẫn xác định, quản lý chi phí quy hoạch xây dựng và quy hoạch đô thị.</w:t>
      </w:r>
    </w:p>
    <w:p>
      <w:r>
        <w:t>- Thông tư 12/2021/TT-BXD ngày 31/08/2021 của Bộ trưởng Bộ Xây dựng ban hành định mức xây dựng.</w:t>
      </w:r>
    </w:p>
    <w:p>
      <w:r>
        <w:t>-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2. Thẩm định đồ án quy hoạch, đồ án điều chỉnh quy hoạch vùng huyện; thẩm định đồ án quy hoạch, điều chỉnh đồ án quy hoạch chung thành phố thuộc tỉnh, thị xã, thị trấn</w:t>
      </w:r>
    </w:p>
    <w:p>
      <w:r>
        <w:t>2.1. Trình tự thực hiện:</w:t>
      </w:r>
    </w:p>
    <w:p>
      <w:r>
        <w:t>Bước 1: UBND huyện nộp hồ sơ thẩm định đồ án quy hoạch, đồ án điều chỉnh quy hoạch vùng huyện; thẩm định đồ án quy hoạch, điều chỉnh đồ án quy hoạch chung thành phố thuộc tỉnh, thị xã, thị trấn đến Sở Xây dựng Tuyên Quang.</w:t>
      </w:r>
    </w:p>
    <w:p>
      <w:r>
        <w:t>Bước 2: Sở Xây dựng tiếp nhận hồ sơ (nếu hồ sơ đầy đủ và hợp lệ). Tổ chức thẩm định theo đúng quy định về nội dung, thời gian và thẩm quyền.</w:t>
      </w:r>
    </w:p>
    <w:p>
      <w:r>
        <w:t>Bước 3: Sở Xây dựng soạn thảo Văn bản Thông báo Kết quả thẩm định gửi UBND huyện và báo cáo Ủy ban nhân dân tỉnh.</w:t>
      </w:r>
    </w:p>
    <w:p>
      <w:r>
        <w:t>2.2. Cách thức thực hiện:   Trực tuyến qua hệ thống quản lý văn bản và điều hành của Uỷ ban nhân dân tỉnh.</w:t>
      </w:r>
    </w:p>
    <w:p>
      <w:r>
        <w:t>2.3. Thành phần, số lượng hồ sơ:</w:t>
      </w:r>
    </w:p>
    <w:p>
      <w:r>
        <w:t>a) Thành phần hồ sơ thực hiện theo quy định tại khoản 2 Điều 33 Nghị định</w:t>
      </w:r>
    </w:p>
    <w:p>
      <w:r>
        <w:t>37/2010/NĐ-CP ngày 07/4/2010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 Về cách thể hiện và quy định về các loại hồ sơ nhiệm vụ, hồ sơ đồ án quy hoạch xây dựng theo hướng dẫn bởi Thông tư 04/2022/TT-BXD có hiệu lực từ ngày 01/01/2023.</w:t>
      </w:r>
    </w:p>
    <w:p>
      <w:r>
        <w:t>b) Số lượng hồ sơ: Không quy định.</w:t>
      </w:r>
    </w:p>
    <w:p>
      <w:r>
        <w:t>2.4. Thời hạn giải quyết:   Thực hiện theo khoản 1, 2 Điều 32, Nghị định 37/2010/NĐ-CP ngày 07/4/2010.</w:t>
      </w:r>
    </w:p>
    <w:p>
      <w:r>
        <w:t>- Thời gian thẩm định: 25 ngày kể từ ngày nhận đủ hồ sơ hợp lệ.</w:t>
      </w:r>
    </w:p>
    <w:p>
      <w:r>
        <w:t>- Thời gian phê duyệt: 15 ngày kể từ ngày nhận đủ hồ sơ hợp lệ.</w:t>
      </w:r>
    </w:p>
    <w:p>
      <w:r>
        <w:t>2.5. Đối tượng thực hiện thủ tục hành chính:   UBND huyện, Sở Xây dựng.</w:t>
      </w:r>
    </w:p>
    <w:p>
      <w:r>
        <w:t>2.6. Cơ quan thực hiện thủ tục hành chính:</w:t>
      </w:r>
    </w:p>
    <w:p>
      <w:r>
        <w:t>- Cơ quan lập đồ án: Uỷ ban nhân dân huyện;</w:t>
      </w:r>
    </w:p>
    <w:p>
      <w:r>
        <w:t>- Cơ quan thực hiện thẩm định: Sở Xây dựng;</w:t>
      </w:r>
    </w:p>
    <w:p>
      <w:r>
        <w:t>- Cơ quan có thẩm quyền phê duyệt: Uỷ ban nhân dân tỉnh.</w:t>
      </w:r>
    </w:p>
    <w:p>
      <w:r>
        <w:t>2.7. Kết quả thực hiện thủ tục hành chính   :</w:t>
      </w:r>
    </w:p>
    <w:p>
      <w:r>
        <w:t>-  Báo cáo thẩm định đồ án quy hoạch (điều chỉnh quy hoạch) vùng huyện; quy hoạch (điều chỉnh quy hoạch) chung thành phố thuộc tỉnh, thị xã, thị trấn.</w:t>
      </w:r>
    </w:p>
    <w:p>
      <w:r>
        <w:t>- Quyết định phê duyệt đồ án quy hoạch (điều chỉnh quy hoạch) vùng huyện; quy hoạch (điều chỉnh quy hoạch) chung thành phố thuộc tỉnh, thị xã, thị trấn.</w:t>
      </w:r>
    </w:p>
    <w:p>
      <w:r>
        <w:t>2.8. Lệ phí   :  Mức phí thu theo Thông tư hướng dẫn của Bộ Tài chính.</w:t>
      </w:r>
    </w:p>
    <w:p>
      <w:r>
        <w:t>2.9. Tên mẫu đơn, mẫu tờ khai:   Không quy định.</w:t>
      </w:r>
    </w:p>
    <w:p>
      <w:r>
        <w:t>2.10. Yêu cầu, điều kiện thực hiện thủ tục hành chính:   Không có.</w:t>
      </w:r>
    </w:p>
    <w:p>
      <w:r>
        <w:t>2.11. Căn cứ pháp lý của thủ tục hành chính:</w:t>
      </w:r>
    </w:p>
    <w:p>
      <w:r>
        <w:t>- Luật Quy hoạch đô thị số 30/2009/QH12 ngày 17/6/2009;</w:t>
      </w:r>
    </w:p>
    <w:p>
      <w:r>
        <w:t>- Luật số 35/2018/QH14 ngày 20/11/2018 luật sửa đổi, bổ sung một số điều của 37 luật có liên quan đến quy hoạch.</w:t>
      </w:r>
    </w:p>
    <w:p>
      <w:r>
        <w:t>- Nghị định số 37/2010/NĐ-CP ngày 07/4/2010 của Chính phủ về lập, thẩm định, phê duyệt và quản lý quy hoạch đô thị.</w:t>
      </w:r>
    </w:p>
    <w:p>
      <w:r>
        <w:t>- Nghị định số 44/2015/NĐ-CP ngày 06/5/2015 của Chính phủ về quy định chi tiết một số nội dung về quy hoạch xây dựng.</w:t>
      </w:r>
    </w:p>
    <w:p>
      <w:r>
        <w:t>-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 Thông tư số 20/2019/TT-BXD ngày 31/12/2019 của Bộ trưởng Bộ Xây dựng về việc hướng dẫn xác định, quản lý chi phí quy hoạch xây dựng và quy hoạch đô thị.</w:t>
      </w:r>
    </w:p>
    <w:p>
      <w:r>
        <w:t>- Thông tư 12/2021/TT-BXD ngày 31/08/2021 của Bộ trưởng Bộ Xây dựng ban hành định mức xây dựng.</w:t>
      </w:r>
    </w:p>
    <w:p>
      <w:r>
        <w:t>-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3. Thẩm định, trình phê duyệt nhiệm vụ quy hoạch, nhiệm vụ điều chỉnh quy hoạch chung đô thị mới; thẩm định, trình phê duyệt nhiệm vụ quy hoạch chi tiết, điều chỉnh nhiệm vụ quy hoạch chi tiết liên quan đến địa giới hành chính của hai huyện, khu vực có ý nghĩa quan trọng, khu vực trong đô thị mới</w:t>
      </w:r>
    </w:p>
    <w:p>
      <w:r>
        <w:t>3. 1. Trình tự thực hiện:</w:t>
      </w:r>
    </w:p>
    <w:p>
      <w:r>
        <w:t>- Bước 1: Cơ quan  (đơn vị có trách nhiệm tổ chức lập nhiệm vụ đồ án quy hoạch)  nộp hồ sơ thẩm định nhiệm vụ quy hoạch, nhiệm vụ điều chỉnh quy hoạch chung đô thị mới; thẩm định nhiệm vụ quy hoạch chi tiết, điều chỉnh nhiệm vụ quy hoạch chi tiết liên quan đến địa giới hành chính của hai huyện, khu vực có ý nghĩa quan trọng, khu vực trong đô thị mới đến Sở Xây dựng Tuyên Quang.</w:t>
      </w:r>
    </w:p>
    <w:p>
      <w:r>
        <w:t>- Bước 2: Sở Xây dựng tiếp nhận hồ sơ (nếu hồ sơ đầy đủ và hợp lệ). Tổ chức thẩm định theo đúng quy định về nội dung, thời gian và thẩm quyền.</w:t>
      </w:r>
    </w:p>
    <w:p>
      <w:r>
        <w:t>- Bước 3: Sở Xây dựng soạn thảo Báo cáo thẩm định, dự thảo Quyết định phê duyệt, Tờ trình đề nghị phê duyệt trình Ủy ban nhân dân tỉnh phê duyệt theo quy định.</w:t>
      </w:r>
    </w:p>
    <w:p>
      <w:r>
        <w:t>Bước 4: Ủy ban nhân dân tỉnh xem xét, phê duyệt.</w:t>
      </w:r>
    </w:p>
    <w:p>
      <w:r>
        <w:t>3.2. Cách thức thực hiện:   Trực tuyến qua hệ thống quản lý văn bản và điều hành của Uỷ ban nhân dân tỉnh.</w:t>
      </w:r>
    </w:p>
    <w:p>
      <w:r>
        <w:t>3.3. Thành phần, số lượng hồ sơ:</w:t>
      </w:r>
    </w:p>
    <w:p>
      <w:r>
        <w:t>a) Thành phần hồ sơ thực hiện theo quy định tại khoản 2 Điều 33 Nghị định 37/2010/NĐ-CP ngày 07/4/2010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 Về cách thể hiện và quy định về các loại hồ sơ nhiệm vụ, hồ sơ đồ án quy hoạch xây dựng theo hướng dẫn bởi Thông tư 04/2022/TT-BXD có hiệu lực từ ngày 01/01/2023.</w:t>
      </w:r>
    </w:p>
    <w:p>
      <w:r>
        <w:t>b) Số lượng hồ sơ: Không quy định.</w:t>
      </w:r>
    </w:p>
    <w:p>
      <w:r>
        <w:t>3.4. Thời hạn giải quyết:   Thực hiện theo khoản 1, 2 Điều 32, Nghị định 37/2010/NĐ-CP ngày 07/4/2010.</w:t>
      </w:r>
    </w:p>
    <w:p>
      <w:r>
        <w:t>- Thời gian thẩm định: 20 ngày kể từ ngày nhận đủ hồ sơ hợp lệ.</w:t>
      </w:r>
    </w:p>
    <w:p>
      <w:r>
        <w:t>- Thời gian phê duyệt: 15 ngày kể từ ngày nhận đủ hồ sơ hợp lệ.</w:t>
      </w:r>
    </w:p>
    <w:p>
      <w:r>
        <w:t>3.5. Đối tượng thực hiện thủ tục hành chính:   Cơ quan  (đơn vị thực hiện lập đồ án quy hoạch) , Sở Xây dựng.</w:t>
      </w:r>
    </w:p>
    <w:p>
      <w:r>
        <w:t>3.6. Cơ quan thực hiện thủ tục hành chính:</w:t>
      </w:r>
    </w:p>
    <w:p>
      <w:r>
        <w:t>- Cơ quan lập đồ án: Cơ quan  (đơn vị thực hiện lập đồ án quy hoạch) .</w:t>
      </w:r>
    </w:p>
    <w:p>
      <w:r>
        <w:t>- Cơ quan thực hiện thẩm định: Sở Xây dựng.</w:t>
      </w:r>
    </w:p>
    <w:p>
      <w:r>
        <w:t>- Cơ quan có thẩm quyền phê duyệt: Uỷ ban nhân dân tỉnh.</w:t>
      </w:r>
    </w:p>
    <w:p>
      <w:r>
        <w:t>3.7. Kết quả thực hiện thủ tục hành chính   :</w:t>
      </w:r>
    </w:p>
    <w:p>
      <w:r>
        <w:t>-  Báo cáo Thẩm định, Tờ trình đề nghị phê duyệt nhiệm vụ quy hoạch (điều chỉnh quy hoạch) chung đô thị mới, quy hoạch chi tiết (điều chỉnh quy hoạch chi tiết) liên quan đến địa giới hành chính của hai huyện, khu vực có ý nghĩa quan trọng, khu vực trong đô thị mới.</w:t>
      </w:r>
    </w:p>
    <w:p>
      <w:r>
        <w:t>- Quyết định phê duyệt nhiệm vụ quy hoạch (điều chỉnh quy hoạch) chung đô thị mới, quy hoạch chi tiết (điều chỉnh quy hoạch chi tiết) liên quan đến địa giới hành chính của hai huyện, khu vực có ý nghĩa quan trọng, khu vực trong đô thị mới.</w:t>
      </w:r>
    </w:p>
    <w:p>
      <w:r>
        <w:t>3.8. Lệ phí   :  Mức phí thu theo Thông tư hướng dẫn của Bộ Tài chính.</w:t>
      </w:r>
    </w:p>
    <w:p>
      <w:r>
        <w:t>3.9. Tên mẫu đơn, mẫu tờ khai:   Không quy định.</w:t>
      </w:r>
    </w:p>
    <w:p>
      <w:r>
        <w:t>3.10. Yêu cầu, điều kiện thực hiện thủ tục hành chính:   Không có.</w:t>
      </w:r>
    </w:p>
    <w:p>
      <w:r>
        <w:t>3.11. Căn cứ pháp lý của thủ tục hành chính:</w:t>
      </w:r>
    </w:p>
    <w:p>
      <w:r>
        <w:t>- Luật Quy hoạch đô thị số 30/2009/QH12 ngày 17/6/2009.</w:t>
      </w:r>
    </w:p>
    <w:p>
      <w:r>
        <w:t>- Luật số 35/2018/QH14 ngày 20/11/2018 luật sửa đổi, bổ sung một số điều của 37 luật có liên quan đến quy hoạch.</w:t>
      </w:r>
    </w:p>
    <w:p>
      <w:r>
        <w:t>- Nghị định số 37/2010/NĐ-CP ngày 07/4/2010 của Chính phủ về lập, thẩm định, phê duyệt và quản lý quy hoạch đô thị.</w:t>
      </w:r>
    </w:p>
    <w:p>
      <w:r>
        <w:t>- Nghị định số 44/2015/NĐ-CP ngày 06/5/2015 của Chính phủ về quy định chi tiết một số nội dung về quy hoạch xây dựng.</w:t>
      </w:r>
    </w:p>
    <w:p>
      <w:r>
        <w:t>-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 Thông tư số 20/2019/TT-BXD ngày 31/12/2019 của Bộ trưởng Bộ Xây dựng về việc hướng dẫn xác định, quản lý chi phí quy hoạch xây dựng và quy hoạch đô thị.</w:t>
      </w:r>
    </w:p>
    <w:p>
      <w:r>
        <w:t>- Thông tư 12/2021/TT-BXD ngày 31/08/2021 của Bộ trưởng Bộ Xây dựng ban hành định mức xây dựng.</w:t>
      </w:r>
    </w:p>
    <w:p>
      <w:r>
        <w:t>-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4. Thẩm định, trình phê duyệt đồ án quy hoạch, đồ án điều chỉnh quy hoạch chung đô thị mới; thẩm định, trình phê duyệt đồ án đồ án quy hoạch chi tiết, đồ án điều chỉnh quy hoạch chi tiết liên quan đến địa giới hành chính của hai huyện, khu vực có ý nghĩa quan trọng, khu vực trong đô thị mới</w:t>
      </w:r>
    </w:p>
    <w:p>
      <w:r>
        <w:t>4.1. Trình tự thực hiện:</w:t>
      </w:r>
    </w:p>
    <w:p>
      <w:r>
        <w:t>- Bước 1: Cơ quan  (đơn vị thực hiện lập đồ án quy hoạch)  nộp hồ sơ thẩm định đồ án quy hoạch, đồ án điều chỉnh quy hoạch chung đô thị mới; thẩm định đồ án đồ án quy hoạch chi tiết, đồ án điều chỉnh quy hoạch chi tiết liên quan đến địa giới hành chính của hai huyện, khu vực có ý nghĩa quan trọng, khu vực trong đô thị mới đến Sở Xây dựng Tuyên Quang.</w:t>
      </w:r>
    </w:p>
    <w:p>
      <w:r>
        <w:t>- Bước 2: Sở Xây dựng tiếp nhận hồ sơ (nếu hồ sơ đầy đủ và hợp lệ). Tổ chức thẩm định theo đúng thời hạn quy định. Ban hành Văn bản gửi cơ quan  (đơn vị thực hiện lập đồ án quy hoạch)  nộp hồ sơ hoàn chỉnh hồ sơ đồ án quy hoạch.</w:t>
      </w:r>
    </w:p>
    <w:p>
      <w:r>
        <w:t>Bước 3: Sau khi có báo cáo tiếp thu, chỉnh sửa hồ sơ của cơ quan  (đơn vị thực hiện lập đồ án quy hoạch)  nộp hồ sơ, Sở Xây dựng ban hành báo cáo kết quả thẩm định đồ án quy hoạch.</w:t>
      </w:r>
    </w:p>
    <w:p>
      <w:r>
        <w:t>- Bước 4: Sở Xây dựng trình Ủy ban nhân dân tỉnh phê duyệt.</w:t>
      </w:r>
    </w:p>
    <w:p>
      <w:r>
        <w:t>- Bước 5: Uỷ ban nhân dân tỉnh xem xét phê duyệt.</w:t>
      </w:r>
    </w:p>
    <w:p>
      <w:r>
        <w:t>4.2. Cách thức thực hiện:   Trực tuyến qua hệ thống quản lý văn bản và điều hành của Uỷ ban nhân dân tỉnh.</w:t>
      </w:r>
    </w:p>
    <w:p>
      <w:r>
        <w:t>4.3. Thành phần, số lượng hồ sơ:</w:t>
      </w:r>
    </w:p>
    <w:p>
      <w:r>
        <w:t>a) Thành phần hồ sơ thực hiện theo quy định tại khoản 2 Điều 33 Nghị định 37/2010/NĐ-CP ngày 07/4/2010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 Về cách thể hiện và quy định về các loại hồ sơ nhiệm vụ, hồ sơ đồ án quy hoạch xây dựng theo hướng dẫn bởi Thông tư 04/2022/TT-BXD có hiệu lực từ ngày 01/01/2023.</w:t>
      </w:r>
    </w:p>
    <w:p>
      <w:r>
        <w:t>b) Số lượng hồ sơ: Không quy định.</w:t>
      </w:r>
    </w:p>
    <w:p>
      <w:r>
        <w:t>4.4. Thời hạn giải quyết:</w:t>
      </w:r>
    </w:p>
    <w:p>
      <w:r>
        <w:t>- Thời gian thẩm định: 25 ngày kể từ ngày nhận đủ hồ sơ hợp lệ.</w:t>
      </w:r>
    </w:p>
    <w:p>
      <w:r>
        <w:t>- Thời gian phê duyệt: 15 ngày kể từ ngày nhận đủ hồ sơ hợp lệ.</w:t>
      </w:r>
    </w:p>
    <w:p>
      <w:r>
        <w:t>4.5. Đối tượng thực hiện thủ tục hành chính:   UBND thành phố, Sở Xây dựng.</w:t>
      </w:r>
    </w:p>
    <w:p>
      <w:r>
        <w:t>4.6. Cơ quan thực hiện thủ tục hành chính:</w:t>
      </w:r>
    </w:p>
    <w:p>
      <w:r>
        <w:t>- Cơ quan lập đồ án: Cơ quan  (đơn vị thực hiện lập đồ án quy hoạch) .</w:t>
      </w:r>
    </w:p>
    <w:p>
      <w:r>
        <w:t>- Cơ quan thực hiện thẩm định: Sở Xây dựng.</w:t>
      </w:r>
    </w:p>
    <w:p>
      <w:r>
        <w:t>- Cơ quan có thẩm quyền phê duyệt: Uỷ ban nhân dân tỉnh.</w:t>
      </w:r>
    </w:p>
    <w:p>
      <w:r>
        <w:t>4.7. Kết quả thực hiện thủ tục hành chính   :</w:t>
      </w:r>
    </w:p>
    <w:p>
      <w:r>
        <w:t>- Báo cáo Thẩm định, trình phê duyệt đồ án quy hoạch (điều chỉnh quy hoạch) chung đô thị mới, quy hoạch chi tiết (điều chỉnh quy hoạch chi tiết) liên quan đến địa giới hành chính của hai huyện, khu vực có ý nghĩa quan trọng, khu vực trong đô thị mới.</w:t>
      </w:r>
    </w:p>
    <w:p>
      <w:r>
        <w:t>- Quyết định phê duyệt đồ án quy hoạch (điều chỉnh quy hoạch) chung đô thị mới, quy hoạch chi tiết (điều chỉnh quy hoạch chi tiết) liên quan đến địa giới hành chính của hai huyện, khu vực có ý nghĩa quan trọng, khu vực trong đô thị mới.</w:t>
      </w:r>
    </w:p>
    <w:p>
      <w:r>
        <w:t>4.8. Lệ phí   :  Mức phí thu theo Thông tư hướng dẫn của Bộ Xây dựng.</w:t>
      </w:r>
    </w:p>
    <w:p>
      <w:r>
        <w:t>4.9. Tên mẫu đơn, mẫu tờ khai:   Không quy định.</w:t>
      </w:r>
    </w:p>
    <w:p>
      <w:r>
        <w:t>4.10. Yêu cầu, điều kiện thực hiện thủ tục hành chính:   Không có.</w:t>
      </w:r>
    </w:p>
    <w:p>
      <w:r>
        <w:t>4.11. Căn cứ pháp lý của thủ tục hành chính:</w:t>
      </w:r>
    </w:p>
    <w:p>
      <w:r>
        <w:t>- Luật Quy hoạch đô thị số 30/2009/QH12 ngày 17/6/2009.</w:t>
      </w:r>
    </w:p>
    <w:p>
      <w:r>
        <w:t>- Luật số 35/2018/QH14 ngày 20/11/2018 luật sửa đổi, bổ sung một số điều của 37 luật có liên quan đến quy hoạch.</w:t>
      </w:r>
    </w:p>
    <w:p>
      <w:r>
        <w:t>- Nghị định số 37/2010/NĐ-CP ngày 07/4/2010 của Chính phủ về lập, thẩm định, phê duyệt và quản lý quy hoạch đô thị.</w:t>
      </w:r>
    </w:p>
    <w:p>
      <w:r>
        <w:t>- Nghị định số 44/2015/NĐ-CP ngày 06/5/2015 của Chính phủ về quy định chi tiết một số nội dung về quy hoạch xây dựng.</w:t>
      </w:r>
    </w:p>
    <w:p>
      <w:r>
        <w:t>-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 Thông tư số 20/2019/TT-BXD ngày 31/12/2019 của Bộ trưởng Bộ Xây dựng về việc hướng dẫn xác định, quản lý chi phí quy hoạch xây dựng và quy hoạch đô thị.</w:t>
      </w:r>
    </w:p>
    <w:p>
      <w:r>
        <w:t>- Thông tư 12/2021/TT-BXD ngày 31/08/2021 của Bộ trưởng Bộ Xây dựng ban hành định mức xây dựng.</w:t>
      </w:r>
    </w:p>
    <w:p>
      <w:r>
        <w:t>-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III. LĨNH VỰC PHÁT TRIỂN ĐÔ THỊ (02 THỦ TỤC)</w:t>
      </w:r>
    </w:p>
    <w:p>
      <w:r>
        <w:t>1. Thẩm định đề án phân loại đô thị loại I, II, III và loại IV</w:t>
      </w:r>
    </w:p>
    <w:p>
      <w:r>
        <w:t>1.1. Trình tự thực hiện:</w:t>
      </w:r>
    </w:p>
    <w:p>
      <w:r>
        <w:t>- Ủy ban nhân dân tỉnh tổ chức lập đề án phân loại đô thị cho đô thị loại đặc biệt và loại I là thành phố trực thuộc trung ương trình Hội đồng nhân dân cùng cấp thông qua trước khi gửi đến cơ quan thẩm định;</w:t>
      </w:r>
    </w:p>
    <w:p>
      <w:r>
        <w:t>- Ủy ban nhân dân huyện tổ chức lập đề án phân loại đô thị cho đô thị loại I là thành phố thuộc tỉnh, thành phố thuộc thành phố trực thuộc trung ương, đô thị loại II, loại III, loại IV trình Ủy ban nhân dân tỉnh để Ủy ban nhân dân tỉnh trình Hội đồng nhân dân cùng cấp thông qua trước khi gửi đến cơ quan thẩm định.</w:t>
      </w:r>
    </w:p>
    <w:p>
      <w:r>
        <w:t>1.2. Cách thức thực hiện:   Trực tiếp hoặc qua dịch vụ bưu chính hoặc trực tuyến (nếu có).</w:t>
      </w:r>
    </w:p>
    <w:p>
      <w:r>
        <w:t>1.3. Thành phần, số lượng hồ sơ:</w:t>
      </w:r>
    </w:p>
    <w:p>
      <w:r>
        <w:t>a) Thành phần hồ sơ:</w:t>
      </w:r>
    </w:p>
    <w:p>
      <w:r>
        <w:t>Hồ sơ trình thẩm định đề án gồm tờ trình của Ủy ban nhân dân, nghị quyết của Hội đồng nhân dân cùng cấp và hồ sơ đề án phân loại đô thị được lập theo quy định, bao gồm:</w:t>
      </w:r>
    </w:p>
    <w:p>
      <w:r>
        <w:t>- Phần thuyết minh đề án nêu rõ sự cần thiết, căn cứ pháp lý, phạm vi lập báo cáo; khái quát quá trình lịch sử hình thành và phát triển của đô thị; thực trạng đầu tư phát triển đô thị theo quy hoạch đô thị được duyệt; đánh giá hiện trạng phát triển đô thị và chất lượng công trình hạ tầng đô thị, tổng hợp thông tin, số liệu theo các tiêu chí, tiêu chuẩn phân loại đô thị và đánh giá mức độ đáp ứng yêu cầu về phân loại đô thị; báo cáo tóm tắt chương trình phát triển đô thị và kế hoạch nâng cao chất lượng đô thị các giai đoạn tiếp theo; kết luận và kiến nghị;</w:t>
      </w:r>
    </w:p>
    <w:p>
      <w:r>
        <w:t>- Các phụ lục kèm theo đề án gồm văn bản pháp lý; ý kiến của cơ quan chuyên môn thuộc Ủy ban nhân dân cấp tỉnh đối với đề án quy định tại điểm b khoản 2 Điều 12 Nghị quyết 26/2022/UBTVQH15; bảng biểu số liệu liên quan và bản vẽ thu nhỏ (A3) được đóng dấu xác nhận gồm sơ đồ vị trí mối liên hệ vùng (01 bản), bản đồ địa giới hành chính đô thị (01 bản), bản đồ hiện trạng xây dựng đô thị và vị trí các dự án đang triển khai thực hiện (01 bản), sơ đồ định hướng phát triển không gian (01 bản), bản đồ quy hoạch giai đoạn ngắn hạn (02 bản thể hiện các nội dung quy hoạch sử dụng đất và quy hoạch hạ tầng kỹ thuật); báo cáo quy định tại điểm c khoản 1 Điều 13 của Nghị quyết 26/2022/UBTVQH15 đối với các đô thị hiện có trên địa bàn trong trường hợp đề án phân loại đô thị loại đặc biệt, loại I để dự kiến thành lập thành phố trực thuộc trung ương.</w:t>
      </w:r>
    </w:p>
    <w:p>
      <w:r>
        <w:t>Số liệu đánh giá các tiêu chuẩn của phân loại đô thị là số liệu tính đến ngày 31 tháng 12 của năm trước liền kề với năm gửi đề án đến cơ quan thẩm định và do cơ quan nhà nước có thẩm quyền cung cấp, xác nhận hoặc công bố;</w:t>
      </w:r>
    </w:p>
    <w:p>
      <w:r>
        <w:t>- Phim minh họa thực trạng phát triển của đô thị đề nghị phân loại (khoảng 20 phút).</w:t>
      </w:r>
    </w:p>
    <w:p>
      <w:r>
        <w:t>b) Số lượng hồ sơ:   Không quy định.</w:t>
      </w:r>
    </w:p>
    <w:p>
      <w:r>
        <w:t>1.4. Thời hạn giải quyết:   15 ngày.</w:t>
      </w:r>
    </w:p>
    <w:p>
      <w:r>
        <w:t>1.5. Đối tượng thực hiện:   Ủy ban nhân dân tỉnh.</w:t>
      </w:r>
    </w:p>
    <w:p>
      <w:r>
        <w:t>1.6. Cơ quan giải quyết:</w:t>
      </w:r>
    </w:p>
    <w:p>
      <w:r>
        <w:t>a) Cơ quan có thẩm quyền quyết định:</w:t>
      </w:r>
    </w:p>
    <w:p>
      <w:r>
        <w:t>- Thủ tướng Chính phủ có văn bản công nhận kết quả rà soát tiêu chí phân loại đô thị đối với đô thị loại đặc biệt, loại I, loại II;</w:t>
      </w:r>
    </w:p>
    <w:p>
      <w:r>
        <w:t>- Bộ trưởng Bộ Xây dựng có văn bản công nhận kết quả rà soát tiêu chí phân loại đô thị đối với đô thị loại III, loại IV; quyết định công nhận khu vực dự kiến thành lập quận, phường đạt các tiêu chuẩn trình độ phát triển cơ sở hạ tầng đô thị;</w:t>
      </w:r>
    </w:p>
    <w:p>
      <w:r>
        <w:t>b) Cơ quan thực hiện:   Ủy ban nhân dân tỉnh.</w:t>
      </w:r>
    </w:p>
    <w:p>
      <w:r>
        <w:t>1.7. Kết quả thực hiện:   Quyết định công nhận loại đô thị.</w:t>
      </w:r>
    </w:p>
    <w:p>
      <w:r>
        <w:t>1.8. Phí, lệ phí:   Không quy định.</w:t>
      </w:r>
    </w:p>
    <w:p>
      <w:r>
        <w:t>1.9. Tên mẫu đơn, mẫu tờ khai:   Không quy định.</w:t>
      </w:r>
    </w:p>
    <w:p>
      <w:r>
        <w:t>1.10. Yêu cầu, điều kiện thực hiện TTHC:   Không quy định.</w:t>
      </w:r>
    </w:p>
    <w:p>
      <w:r>
        <w:t>1.11. Căn cứ pháp lý:</w:t>
      </w:r>
    </w:p>
    <w:p>
      <w:r>
        <w:t>- Nghị quyết số 1210/2016/UBTVQH13 ngày 25/5/2016 của Ủy ban Thường vụ Quốc hội về phân loại đô thị;</w:t>
      </w:r>
    </w:p>
    <w:p>
      <w:r>
        <w:t>- Nghị quyết số: 26/2022/UBTVQH15 ngày 21 tháng 9 năm 2022 sửa đổi, bổ sung một số điều của Nghị quyết số 1210/2016/UBTVQH13 ngày 25/5/2016 của Ủy ban Thường vụ Quốc hội về phân loại đô thị.</w:t>
      </w:r>
    </w:p>
    <w:p>
      <w:r>
        <w:t>2. Thẩm định hồ sơ đề xuất khu vực phát triển đô thị   (Khu vực phát triển đô thị thuộc địa giới hành chính của 2 tỉnh trở lên; khu vực phát triển đô thị có ý nghĩa quan trọng về an ninh - quốc phòng)</w:t>
      </w:r>
    </w:p>
    <w:p>
      <w:r>
        <w:t>2.1. Trình tự thực hiện:</w:t>
      </w:r>
    </w:p>
    <w:p>
      <w:r>
        <w:t>- Bộ Xây dựng là cơ quan chủ trì, phối hợp với Ủy ban nhân dân các tỉnh, thành phố trực thuộc Trung ương có liên quan tổ chức lập Hồ sơ đề xuất khu vực phát triển đô thị trình Thủ tướng Chính phủ quyết định phê duyệt theo quy định tại Điều 9 của Nghị định số 11/2013/NĐ-CP ngày 14/01/2013 của Chính phủ về quản lý đầu tư phát triển đô thị.</w:t>
      </w:r>
    </w:p>
    <w:p>
      <w:r>
        <w:t>- Ủy ban nhân dân các tỉnh, thành phố trực thuộc Trung ương có liên quan giao Sở Xây dựng chủ trì phối hợp cung cấp thông tin, lập kế hoạch thực hiện phần khu vực phát triển đô thị thuộc phạm vi quản lý và báo cáo Bộ Xây dựng để tổng hợp đưa vào kế hoạch thực hiện trong hồ sơ đề xuất khu vực phát triển đô thị để trình phê duyệt theo quy định.</w:t>
      </w:r>
    </w:p>
    <w:p>
      <w:r>
        <w:t>2.2. Cách thức thực hiện:   Trực tiếp hoặc qua dịch vụ bưu chính hoặc trực tuyến (nếu có).</w:t>
      </w:r>
    </w:p>
    <w:p>
      <w:r>
        <w:t>2.3. Thành phần, số lượng hồ sơ:</w:t>
      </w:r>
    </w:p>
    <w:p>
      <w:r>
        <w:t>a) Thành phần hồ sơ:</w:t>
      </w:r>
    </w:p>
    <w:p>
      <w:r>
        <w:t>- Hồ sơ đề xuất khu vực phát triển đô thị được quy định tại Điều 10 của Nghị định số 11/2013/NĐ-CP;</w:t>
      </w:r>
    </w:p>
    <w:p>
      <w:r>
        <w:t>- Các văn bản pháp lý, bao gồm: bản chụp các quyết định phê duyệt quy hoạch tổng thể phát triển kinh tế - xã hội, tổ chức tư vấn lập quy hoạch; đĩa CD sao lưu toàn bộ nội dung hồ sơ đồ án quy hoạch sử dụng đất, chương trình phát triển đô thị, quy hoạch xây dựng vùng tỉnh, quy hoạch chung, quy hoạch phân khu và các văn bản pháp lý khác có liên quan đến chủ trương thành lập khu vực phát triển đô thị (nếu có).</w:t>
      </w:r>
    </w:p>
    <w:p>
      <w:r>
        <w:t>b) Số lượng hồ sơ:   10 bộ.</w:t>
      </w:r>
    </w:p>
    <w:p>
      <w:r>
        <w:t>2.4. Thời hạn giải quyết:   Tối đa 30 ngày.</w:t>
      </w:r>
    </w:p>
    <w:p>
      <w:r>
        <w:t>2.5. Đối tượng thực hiện:   Ủy ban nhân dân tỉnh.</w:t>
      </w:r>
    </w:p>
    <w:p>
      <w:r>
        <w:t>2.6. Cơ quan giải quyết:</w:t>
      </w:r>
    </w:p>
    <w:p>
      <w:r>
        <w:t>a) Cơ quan có thẩm quyền quyết định:</w:t>
      </w:r>
    </w:p>
    <w:p>
      <w:r>
        <w:t>Bộ Xây dựng chủ trì phối hợp với các Bộ, ngành có liên quan thẩm định trình Thủ tướng Chính phủ phê duyệt theo quy định tại Điều 9 của Nghị định số 11/2013/NĐ-CP;</w:t>
      </w:r>
    </w:p>
    <w:p>
      <w:r>
        <w:t>b) Cơ quan thực hiện:   Ủy ban nhân dân tỉnh.</w:t>
      </w:r>
    </w:p>
    <w:p>
      <w:r>
        <w:t>2.7. Kết quả thực hiện:</w:t>
      </w:r>
    </w:p>
    <w:p>
      <w:r>
        <w:t>Quyết định công nhận khu vực phát triển đô thị của Thủ tướng Chính phủ.</w:t>
      </w:r>
    </w:p>
    <w:p>
      <w:r>
        <w:t>3.8. Phí, lệ phí:   Không quy định.</w:t>
      </w:r>
    </w:p>
    <w:p>
      <w:r>
        <w:t>3.9. Tên mẫu đơn, mẫu tờ khai:</w:t>
      </w:r>
    </w:p>
    <w:p>
      <w:r>
        <w:t>Tờ trình thẩm định theo mẫu quy định tại các Phụ lục 01, 03 của Thông tư số 20/2013/TTLT-BXD-BNV ngày 21/11/2013 của Bộ xây dựng và Bộ Nội vụ.</w:t>
      </w:r>
    </w:p>
    <w:p>
      <w:r>
        <w:t>3.10. Yêu cầu, điều kiện thực hiện TTHC:   Không quy định.</w:t>
      </w:r>
    </w:p>
    <w:p>
      <w:r>
        <w:t>3.11. Căn cứ pháp lý:</w:t>
      </w:r>
    </w:p>
    <w:p>
      <w:r>
        <w:t>- Nghị định số 11/2013/NĐ-CP ngày 14/01/2013 của Chính phủ về quản lý đầu tư phát triển đô thị; Nghị định 35/2023/NĐ-CP sửa đổi, bổ sung một số điều các Nghị định thuộc lĩnh vực quản lý nhà nước của Bộ Xây dựng;</w:t>
      </w:r>
    </w:p>
    <w:p>
      <w:r>
        <w:t>- Thông tư số 20/2013/TTLT-BXD-BNV ngày 21/11/2013 của Bộ Xây dựng và Bộ Nội vụ hướng dẫn một số nội dung của Nghị định số 11/2013/NĐ-CP ngày 14/01/2013 của Chính phủ về quản lý đầu tư phát triển đô thị.</w:t>
      </w:r>
    </w:p>
    <w:p>
      <w:r>
        <w:t>PHỤ LỤC I</w:t>
      </w:r>
    </w:p>
    <w:p>
      <w:r>
        <w:t>(Ban hành kèm theo Thông tư liên tịch số: 20/2013/TTLT-BXD-BNV ngày 21 tháng 11 năm 2013 của Bộ trưởng Bộ Xây dựng và Bộ trưởng Bộ Nội vụ hướng dẫn một số nội dung của Nghị định số 11/2013/NĐ-CP ngày 14 tháng 01 năm 2013 của Chính phủ về quản lý đầu tư phát triển đô thị)</w:t>
      </w:r>
    </w:p>
    <w:p>
      <w:r>
        <w:t>CƠ QUAN TRÌNH</w:t>
      </w:r>
    </w:p>
    <w:p>
      <w:r>
        <w:t>-------</w:t>
      </w:r>
    </w:p>
    <w:p>
      <w:r>
        <w:t>CỘNG HÒA XÃ HỘI CHỦ NGHĨA VIỆT NAM</w:t>
      </w:r>
    </w:p>
    <w:p>
      <w:r>
        <w:t>Độc lập - Tự do - Hạnh phúc</w:t>
      </w:r>
    </w:p>
    <w:p>
      <w:r>
        <w:t>---------------</w:t>
      </w:r>
    </w:p>
    <w:p>
      <w:r>
        <w:t>Số: …….</w:t>
      </w:r>
    </w:p>
    <w:p>
      <w:r>
        <w:t>……, ngày ……. tháng ……. năm ……</w:t>
      </w:r>
    </w:p>
    <w:p>
      <w:r>
        <w:t>TỜ TRÌNH</w:t>
      </w:r>
    </w:p>
    <w:p>
      <w:r>
        <w:t>Về việc phê duyệt khu vực phát triển đô thị (tên khu vực)….</w:t>
      </w:r>
    </w:p>
    <w:p>
      <w:r>
        <w:t>Kính gửi: Cơ quan phê duyệt</w:t>
      </w:r>
    </w:p>
    <w:p>
      <w:r>
        <w:t>Căn cứ Nghị định số 11/2013/NĐ-CP ngày 14/01/2013 của Chính phủ về quản lý đầu tư phát triển đô thị;</w:t>
      </w:r>
    </w:p>
    <w:p>
      <w:r>
        <w:t>Căn cứ Thông tư liên tịch số … ngày ….của Bộ Xây dựng và Bộ Nội vụ hướng dẫn một số nội dung của Nghị định số 11/2013/NĐ-CP ngày 14/01/2013 của Chính phủ về quản lý đầu tư phát triển đô thị;</w:t>
      </w:r>
    </w:p>
    <w:p>
      <w:r>
        <w:t>Căn cứ Quyết định số … ngày … của (cấp có thẩm quyền) phê duyệt quy hoạch sử dụng đất …;</w:t>
      </w:r>
    </w:p>
    <w:p>
      <w:r>
        <w:t>Căn cứ Quyết định số … ngày … của (cấp có thẩm quyền) phê duyệt quy hoạch đô thị (xây dựng) …;</w:t>
      </w:r>
    </w:p>
    <w:p>
      <w:r>
        <w:t>Các căn cứ pháp lý có liên quan khác …………………</w:t>
      </w:r>
    </w:p>
    <w:p>
      <w:r>
        <w:t>(Cơ quan trình) …. xin báo cáo (Cơ quan phê duyệt) …. và đề nghị phê duyệt đề xuất khu vực phát triển đô thị (tên khu vực) …. tại (địa chỉ khu vực phát triển đô thị được đề xuất) …. với các nội dung chính sau đây:</w:t>
      </w:r>
    </w:p>
    <w:p>
      <w:r>
        <w:t>1. Tên khu vực phát triển đô thị:</w:t>
      </w:r>
    </w:p>
    <w:p>
      <w:r>
        <w:t>2. Địa điểm, ranh giới và diện tích khu vực phát triển đô thị:</w:t>
      </w:r>
    </w:p>
    <w:p>
      <w:r>
        <w:t>3. Mô tả hiện trạng khu vực phát triển đô thị:</w:t>
      </w:r>
    </w:p>
    <w:p>
      <w:r>
        <w:t>4. Cơ sở hình thành khu vực phát triển đô thị:</w:t>
      </w:r>
    </w:p>
    <w:p>
      <w:r>
        <w:t>5. Tính chất/các chức năng chính của khu vực:</w:t>
      </w:r>
    </w:p>
    <w:p>
      <w:r>
        <w:t>6. Giới thiệu nội dung cơ bản của quy hoạch chung được duyệt:</w:t>
      </w:r>
    </w:p>
    <w:p>
      <w:r>
        <w:t>7. Kế hoạch thực hiện khu vực phát triển đô thị:</w:t>
      </w:r>
    </w:p>
    <w:p>
      <w:r>
        <w:t>8. Thời hạn thực hiện dự kiến:</w:t>
      </w:r>
    </w:p>
    <w:p>
      <w:r>
        <w:t>9. Sơ bộ khái toán, dự kiến các nguồn lực đầu tư cho phát triển đô thị:</w:t>
      </w:r>
    </w:p>
    <w:p>
      <w:r>
        <w:t>10. Đề xuất về Ban quản lý khu vực phát triển đô thị theo quy định tại Điều 13 của Nghị định số 11/2013/NĐ-CP ngày 14/01/2013 của Chính phủ về Quản lý đầu tư phát triển đô thị.</w:t>
      </w:r>
    </w:p>
    <w:p>
      <w:r>
        <w:t>11. Báo cáo tóm tắt về khu vực phát triển đô thị dự kiến.</w:t>
      </w:r>
    </w:p>
    <w:p>
      <w:r>
        <w:t>(Cơ quan trình) …. xin báo cáo và kính đề nghị (Cơ quan phê duyệt) .… xem xét, phê duyệt đề xuất khu vực phát triển đô thị nêu trên./.</w:t>
      </w:r>
    </w:p>
    <w:p>
      <w:r>
        <w:t>Nơi nhận:</w:t>
      </w:r>
    </w:p>
    <w:p>
      <w:r>
        <w:t>- Như trên;</w:t>
      </w:r>
    </w:p>
    <w:p>
      <w:r>
        <w:t>- Cơ quan thẩm định;</w:t>
      </w:r>
    </w:p>
    <w:p>
      <w:r>
        <w:t>- Các cơ quan/cá nhân có liên quan;</w:t>
      </w:r>
    </w:p>
    <w:p>
      <w:r>
        <w:t>- Lưu:…..</w:t>
      </w:r>
    </w:p>
    <w:p>
      <w:r>
        <w:t>CƠ QUAN TRÌNH</w:t>
      </w:r>
    </w:p>
    <w:p>
      <w:r>
        <w:t>(Ký,ghi rõ họ và tên, chức vụ và đóng dấu)</w:t>
      </w:r>
    </w:p>
    <w:p>
      <w:r>
        <w:t>PHỤ LỤC III</w:t>
      </w:r>
    </w:p>
    <w:p>
      <w:r>
        <w:t>(Ban hành kèm theo Thông tư liên tịch số 20/2013/TTLT-BXD-BNV ngày 21 tháng 11 năm 2013 của Bộ trưởng Bộ Xây dựng và Bộ trưởng Bộ Nội vụ hướng dẫn một số nội dung của Nghị định số 11/2013/NĐ-CP ngày 14 tháng 01 năm 2013 của Chính phủ về quản lý đầu tư phát triển đô thị)</w:t>
      </w:r>
    </w:p>
    <w:p>
      <w:r>
        <w:t>CƠ QUAN THẨM ĐỊNH</w:t>
      </w:r>
    </w:p>
    <w:p>
      <w:r>
        <w:t>-------</w:t>
      </w:r>
    </w:p>
    <w:p>
      <w:r>
        <w:t>CỘNG HÒA XÃ HỘI CHỦ NGHĨA VIỆT NAM</w:t>
      </w:r>
    </w:p>
    <w:p>
      <w:r>
        <w:t>Độc lập - Tự do - Hạnh phúc</w:t>
      </w:r>
    </w:p>
    <w:p>
      <w:r>
        <w:t>---------------</w:t>
      </w:r>
    </w:p>
    <w:p>
      <w:r>
        <w:t>Số: ……..</w:t>
      </w:r>
    </w:p>
    <w:p>
      <w:r>
        <w:t>……, ngày ……. tháng ……. năm ……</w:t>
      </w:r>
    </w:p>
    <w:p>
      <w:r>
        <w:t>TỜ TRÌNH</w:t>
      </w:r>
    </w:p>
    <w:p>
      <w:r>
        <w:t>Về việc phê duyệt khu vực phát triển đô thị (tên khu vực)….</w:t>
      </w:r>
    </w:p>
    <w:p>
      <w:r>
        <w:t>Kính gửi: Cơ quan phê duyệt</w:t>
      </w:r>
    </w:p>
    <w:p>
      <w:r>
        <w:t>Căn cứ Quyết định số ... ngày ........ quy định chức năng, nhiệm vụ, quyền hạn và cơ cấu tổ chức của (Cơ quan thẩm định);</w:t>
      </w:r>
    </w:p>
    <w:p>
      <w:r>
        <w:t>Căn cứ Nghị định số 11/2013/NĐ-CP ngày 14/01/2013 của Chính phủ về Quản lý đầu tư phát triển đô thị;</w:t>
      </w:r>
    </w:p>
    <w:p>
      <w:r>
        <w:t>Căn cứ Thông tư liên tịch số … ngày ….của Bộ Xây dựng và Bộ Nội vụ hướng dẫn một số nội dung của Nghị định số 11/2013/NĐ-CP ngày 14/01/2013 của Chính phủ về Quản lý đầu tư phát triển đô thị;</w:t>
      </w:r>
    </w:p>
    <w:p>
      <w:r>
        <w:t>Căn cứ pháp lý khác có liên quan ……………………………..</w:t>
      </w:r>
    </w:p>
    <w:p>
      <w:r>
        <w:t>Căn cứ Thông báo kết luận cuộc họp thẩm định …. ngày …. tại ….</w:t>
      </w:r>
    </w:p>
    <w:p>
      <w:r>
        <w:t>(Cơ quan thẩm định) ... kính trình (Cơ quan phê duyệt) ... phê duyệt khu vực phát triển đô thị với các nội dung chính sau đây:</w:t>
      </w:r>
    </w:p>
    <w:p>
      <w:r>
        <w:t>1. Tên khu vực phát triển đô thị:</w:t>
      </w:r>
    </w:p>
    <w:p>
      <w:r>
        <w:t>2. Địa điểm, ranh giới khu vực phát triển đô thị:</w:t>
      </w:r>
    </w:p>
    <w:p>
      <w:r>
        <w:t>3. Mô tả hiện trạng khu vực phát triển đô thị:</w:t>
      </w:r>
    </w:p>
    <w:p>
      <w:r>
        <w:t>4. Cơ sở hình thành khu vực phát triển đô thị:</w:t>
      </w:r>
    </w:p>
    <w:p>
      <w:r>
        <w:t>5. Tính chất/các chức năng chính của khu vực:</w:t>
      </w:r>
    </w:p>
    <w:p>
      <w:r>
        <w:t>6. Giới thiệu nội dung cơ bản của quy hoạch chung được duyệt:</w:t>
      </w:r>
    </w:p>
    <w:p>
      <w:r>
        <w:t>7. Kế hoạch thực hiện khu vực phát triển đô thị:</w:t>
      </w:r>
    </w:p>
    <w:p>
      <w:r>
        <w:t>8. Thời hạn thực hiện dự kiến:</w:t>
      </w:r>
    </w:p>
    <w:p>
      <w:r>
        <w:t>9. Sơ bộ khái toán, dự kiến các nguồn lực đầu tư cho phát triển đô thị:</w:t>
      </w:r>
    </w:p>
    <w:p>
      <w:r>
        <w:t>10. Đề xuất về Ban điều phối khu vực phát triển đô thị:</w:t>
      </w:r>
    </w:p>
    <w:p>
      <w:r>
        <w:t>11. Hồ sơ đề xuất khu vực phát triển đô thị … và các bản vẽ minh họa xin được gửi kèm công văn này.</w:t>
      </w:r>
    </w:p>
    <w:p>
      <w:r>
        <w:t>12. Đề xuất kiến nghị của (Cơ quan thẩm định)...:</w:t>
      </w:r>
    </w:p>
    <w:p>
      <w:r>
        <w:t>Trên đây là các nội dung về khu vực phát triển đô thị … (Cơ quan thẩm định) .... kính trình (Cơ quan phê duyệt) ... xem xét quyết định.</w:t>
      </w:r>
    </w:p>
    <w:p>
      <w:r>
        <w:t>Nơi nhận:</w:t>
      </w:r>
    </w:p>
    <w:p>
      <w:r>
        <w:t>- Như trên;</w:t>
      </w:r>
    </w:p>
    <w:p>
      <w:r>
        <w:t>- Các cơ quan/cá nhân có liên quan;</w:t>
      </w:r>
    </w:p>
    <w:p>
      <w:r>
        <w:t>- Lưu…..</w:t>
      </w:r>
    </w:p>
    <w:p>
      <w:r>
        <w:t>CƠ QUAN THẨM ĐỊNH</w:t>
      </w:r>
    </w:p>
    <w:p>
      <w:r>
        <w:t>(Ký, ghi rõ họ và tên, đóng dấu)</w:t>
      </w:r>
    </w:p>
    <w:p>
      <w:r>
        <w:t>B. THỦ TỤC HÀNH CHÍNH CẤP HUYỆN</w:t>
      </w:r>
    </w:p>
    <w:p>
      <w:r>
        <w:t>I. LĨNH VỰC PHÁT TRIỂN ĐÔ THỊ (01 THỦ TỤC)</w:t>
      </w:r>
    </w:p>
    <w:p>
      <w:r>
        <w:t>1. Thẩm định báo cáo rà soát tiêu chí phân loại đô thị, báo cáo đánh giá trình độ phát triển cơ sở hạ tầng đô thị</w:t>
      </w:r>
    </w:p>
    <w:p>
      <w:r>
        <w:t>1.1. Trình tự thực hiện:</w:t>
      </w:r>
    </w:p>
    <w:p>
      <w:r>
        <w:t>- Ủy ban nhân dân huyện tổ chức lập báo cáo rà soát tiêu chí phân loại đô thị đối với các đô thị loại I là thành phố thuộc tỉnh, thành phố thuộc thành phố trực thuộc trung ương, đô thị loại II, loại III, loại IV, loại V trình Ủy ban nhân dân tỉnh để Ủy ban nhân dân tỉnh bổ sung vào hồ sơ đề án phân loại đô thị hoặc gửi cơ quan thẩm định;</w:t>
      </w:r>
    </w:p>
    <w:p>
      <w:r>
        <w:t>- Ủy ban nhân dân huyện tổ chức lập báo cáo đánh giá trình độ phát triển cơ sở hạ tầng đô thị của khu vực dự kiến thành lập quận, phường, trừ trường hợp quy định tại a khoản 2 điều 13 Nghị quyết số 1210/2016/UBTVQH13 ngày 25 tháng 5 năm 2016 của Ủy ban Thường vụ Quốc hội  (được sửa đổi bổ sung tại khoản 5 điều 1 Nghị quyết số: 26/2022/UBTVQH15 ngày 21/9/2022) ;</w:t>
      </w:r>
    </w:p>
    <w:p>
      <w:r>
        <w:t>- Cơ quan chuyên môn thuộc Ủy ban nhân dân huyện thực hiện việc rà soát, kiểm tra hồ sơ báo cáo trước khi trình Ủy ban nhân dân tỉnh.</w:t>
      </w:r>
    </w:p>
    <w:p>
      <w:r>
        <w:t>1.2. Cách thức thực hiện:   Trực tiếp hoặc qua dịch vụ bưu chính hoặc trực tuyến (nếu có).</w:t>
      </w:r>
    </w:p>
    <w:p>
      <w:r>
        <w:t>1.3. Thành phần, số lượng hồ sơ:</w:t>
      </w:r>
    </w:p>
    <w:p>
      <w:r>
        <w:t>a) Thành phần hồ sơ:</w:t>
      </w:r>
    </w:p>
    <w:p>
      <w:r>
        <w:t>Hồ sơ trình thẩm định đề án gồm tờ trình của Ủy ban nhân dân tỉnh và báo cáo quy định, bao gồm:</w:t>
      </w:r>
    </w:p>
    <w:p>
      <w:r>
        <w:t>- Nội dung báo cáo rà soát tiêu chí phân loại đô thị gồm:</w:t>
      </w:r>
    </w:p>
    <w:p>
      <w:r>
        <w:t>+ Thuyết minh nêu lý do và sự cần thiết, căn cứ pháp lý, phạm vi lập báo cáo rà soát tiêu chí phân loại đô thị, sự phù hợp của đề xuất mở rộng nội thành, nội thị để thành lập quận, phường với quy hoạch chung đô thị đã được cơ quan có thẩm quyền phê duyệt; khái quát hiện trạng phát triển đô thị, việc triển khai đầu tư xây dựng cơ sở hạ tầng cấp đô thị tại các khu vực có dự kiến mở rộng đáp ứng tiêu chí phân loại đô thị; mức độ đáp ứng các tiêu chí, tiêu chuẩn so với kết quả đánh giá phân loại đã được công nhận loại đô thị; tổng hợp đánh giá phân loại đô thị theo quy định tại Phụ lục 1 của Nghị quyết 26/2022/UBTVQH15; kết luận và kiến nghị;</w:t>
      </w:r>
    </w:p>
    <w:p>
      <w:r>
        <w:t>+ Phụ lục kèm theo báo cáo rà soát gồm văn bản pháp lý; ý kiến của cơ quan chuyên môn thuộc Ủy ban nhân dân tỉnh đối với báo cáo quy định tại điểm b khoản 2 Điều 13 Nghị quyết 26/2022/UBTVQH15; bảng biểu số liệu liên quan và bản vẽ thu nhỏ (A3) được đóng dấu xác nhận gồm bản đồ địa giới hành chính đô thị trong đó thể hiện rõ phạm vi mở rộng nội thị (01 bản), bản đồ hiện trạng xây dựng đô thị và vị trí các dự án đang triển khai thực hiện (01 bản), các bản đồ quy hoạch chung đô thị trong đó thể hiện rõ định hướng phát triển không gian, sử dụng đất phát triển nội thành, nội thị.</w:t>
      </w:r>
    </w:p>
    <w:p>
      <w:r>
        <w:t>- Nội dung báo cáo đánh giá trình độ phát triển cơ sở hạ tầng đô thị của khu vực dự kiến thành lập quận, phường gồm:</w:t>
      </w:r>
    </w:p>
    <w:p>
      <w:r>
        <w:t>+ Thuyết minh nêu rõ sự cần thiết, căn cứ pháp lý, phạm vi lập báo cáo, sự phù hợp của đề xuất thành lập quận, phường mới với quy hoạch chung đô thị, quy hoạch phân khu hoặc quy hoạch chi tiết, chương trình phát triển đô thị đã được cấp có thẩm quyền phê duyệt; khái quát việc triển khai đầu tư xây dựng cơ sở hạ tầng tại các khu vực có dự kiến hình thành quận, phường theo quy hoạch phân khu, quy hoạch chi tiết được cấp có thẩm quyền phê duyệt; tổng hợp đánh giá các tiêu chuẩn theo quy định tại Phụ lục 2 của Nghị quyết 26/2022/UBTVQH; kết luận và kiến nghị;</w:t>
      </w:r>
    </w:p>
    <w:p>
      <w:r>
        <w:t>+ Phụ lục kèm theo báo cáo đánh giá gồm văn bản pháp lý; ý kiến của cơ quan chuyên môn thuộc Ủy ban nhân dân tỉnh đối với báo cáo quy định tại điểm c khoản 2 Điều 13 Nghị quyết 26/2022/UBTVQH15; bảng biểu số liệu liên quan và bản vẽ thu nhỏ (A3) được đóng dấu xác nhận gồm bản đồ địa giới hành chính dự kiến thành lập quận hoặc phường (01 bản), bản đồ hiện trạng xây dựng đô thị và vị trí công trình hạ tầng cấp đô thị, đơn vị ở, các dự án đang triển khai thực hiện tại khu vực dự kiến thành lập quận, phường (01 bản), các bản đồ quy hoạch chung đô thị, quy hoạch phân khu hoặc quy hoạch chi tiết trong đó thể hiện rõ định hướng phát triển không gian, sử dụng đất tại khu vực dự kiến hình thành các quận hoặc phường mới.</w:t>
      </w:r>
    </w:p>
    <w:p>
      <w:r>
        <w:t>- Số liệu sử dụng để rà soát, đánh giá trong các báo cáo quy định tại khoản 3 và khoản 4 Điều Điều 13 Nghị quyết 26/2022/UBTVQH15 là số liệu tính đến ngày 31 tháng 12 của năm trước liền kề với năm thực hiện báo cáo và do cơ quan nhà nước có tham quyền cung cấp, xác nhận hoặc công bố.</w:t>
      </w:r>
    </w:p>
    <w:p>
      <w:r>
        <w:t>b) Số lượng hồ sơ:   Không quy định.</w:t>
      </w:r>
    </w:p>
    <w:p>
      <w:r>
        <w:t>1.4. Thời hạn giải quyết:   30 ngày.</w:t>
      </w:r>
    </w:p>
    <w:p>
      <w:r>
        <w:t>1.5. Đối tượng thực hiện:   Ủy ban nhân dân huyện.</w:t>
      </w:r>
    </w:p>
    <w:p>
      <w:r>
        <w:t>1.6. Cơ quan giải quyết:</w:t>
      </w:r>
    </w:p>
    <w:p>
      <w:r>
        <w:t>a) Cơ quan có thẩm quyền quyết định:</w:t>
      </w:r>
    </w:p>
    <w:p>
      <w:r>
        <w:t>- Thủ tướng Chính phủ có văn bản công nhận kết quả rà soát tiêu chí phân loại đô thị đối với đô thị loại đặc biệt, loại I, loại II;</w:t>
      </w:r>
    </w:p>
    <w:p>
      <w:r>
        <w:t>- Bộ trưởng Bộ Xây dựng có văn bản công nhận kết quả rà soát tiêu chí phân loại đô thị đối với đô thị loại III, loại IV; quyết định công nhận khu vực dự kiến thành lập quận, phường đạt các tiêu chuẩn trình độ phát triển cơ sở hạ tầng đô thị;</w:t>
      </w:r>
    </w:p>
    <w:p>
      <w:r>
        <w:t>b) Cơ quan thực hiện:   Ủy ban nhân dân huyện;</w:t>
      </w:r>
    </w:p>
    <w:p>
      <w:r>
        <w:t>1.7. Kết quả thực hiện:   Quyết định công nhận loại đô thị;</w:t>
      </w:r>
    </w:p>
    <w:p>
      <w:r>
        <w:t>1.8. Phí, lệ phí:   Không quy định;</w:t>
      </w:r>
    </w:p>
    <w:p>
      <w:r>
        <w:t>1.9. Tên mẫu đơn, mẫu tờ khai:   Không quy định;</w:t>
      </w:r>
    </w:p>
    <w:p>
      <w:r>
        <w:t>1.10. Yêu cầu, điều kiện thực hiện TTHC:   Không quy định;</w:t>
      </w:r>
    </w:p>
    <w:p>
      <w:r>
        <w:t>1.11. Căn cứ pháp lý:</w:t>
      </w:r>
    </w:p>
    <w:p>
      <w:r>
        <w:t>- Nghị quyết số 1210/2016/UBTVQH13 ngày 25/5/2016 của Ủy ban</w:t>
      </w:r>
    </w:p>
    <w:p>
      <w:r>
        <w:t>Thường vụ Quốc hội về phân loại đô thị;</w:t>
      </w:r>
    </w:p>
    <w:p>
      <w:r>
        <w:t>- Nghị quyết số 26/2022/UBTVQH15 ngày 21 tháng 9 năm 2022 sửa đổi, bổ sung một số điều của Nghị quyết số 1210/2016/UBTVQH13 ngày 25/5/2016 của Ủy ban Thường vụ Quốc hội về phân loại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