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1417/QĐ-UBND năm 2023 phê duyệt Kế hoạch tổ chức Kỳ thi chọn học sinh giỏi cấp quốc gia năm học 2023-2024 tại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1417/QĐ-UBND</w:t>
      </w:r>
    </w:p>
    <w:p>
      <w:r>
        <w:t>Bắc Giang, ngày 21 tháng 12 năm 2023</w:t>
      </w:r>
    </w:p>
    <w:p>
      <w:r>
        <w:t>QUYẾT ĐỊNH</w:t>
      </w:r>
    </w:p>
    <w:p>
      <w:r>
        <w:t>VỀ VIỆC PHÊ DUYỆT KẾ HOẠCH TỔ CHỨC KỲ THI CHỌN HỌC SINH GIỎI CẤP QUỐC GIA NĂM HỌC 2023 - 2024 TẠI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Thông tư số 17/2023/TT-BGDĐT ngày 10/10/2023 của Bộ trưởng Bộ Giáo dục và Đào tạo ban hành Quy chế thi chọn học sinh giỏi cấp quốc gia;</w:t>
      </w:r>
    </w:p>
    <w:p>
      <w:r>
        <w:t>Theo đề nghị của Sở Giáo dục và Đào tạo tại Tờ trình số 114/TTr-SGDĐT ngày 15/12/2023.</w:t>
      </w:r>
    </w:p>
    <w:p>
      <w:r>
        <w:t>QUYẾT ĐỊNH:</w:t>
      </w:r>
    </w:p>
    <w:p>
      <w:r>
        <w:t>Điều 1.  Phê duyệt kèm theo Quyết định này Kế hoạch số 101/KH- SGDĐT ngày 15/12/2023 của Sở Giáo dục và Đào tạo về việc tổ chức Kỳ thi chọn học sinh giỏi cấp quốc gia năm học 2023 - 2024 tại tỉnh Bắc Giang.</w:t>
      </w:r>
    </w:p>
    <w:p>
      <w:r>
        <w:t>Điều 2.  Giao Sở Giáo dục và Đào tạo chủ trì, phối hợp với các cơ quan, đơn vị có liên quan tổ chức thực hiện theo Kế hoạch đã được phê duyệt.</w:t>
      </w:r>
    </w:p>
    <w:p>
      <w:r>
        <w:t>Điều 3.  Thủ trưởng các cơ quan: Văn phòng UBND tỉnh, Sở Giáo dục và Đào tạo, Sở Thông tin và Truyền thông; Công an tỉnh; Công ty Điện lực Bắc Giang và các cơ quan, đơn vị có liên quan căn cứ Quyết định thi hành./.</w:t>
      </w:r>
    </w:p>
    <w:p>
      <w:r>
        <w:t>Nơi nhận:</w:t>
      </w:r>
    </w:p>
    <w:p>
      <w:r>
        <w:t>- Như Điều 3;</w:t>
      </w:r>
    </w:p>
    <w:p>
      <w:r>
        <w:t>- CT, các PCT UBND tỉnh;</w:t>
      </w:r>
    </w:p>
    <w:p>
      <w:r>
        <w:t>- VP UBND tỉnh: LĐVP, TH, TTTT;</w:t>
      </w:r>
    </w:p>
    <w:p>
      <w:r>
        <w:t>- Lưu: VT, KGVX. LS .</w:t>
      </w:r>
    </w:p>
    <w:p>
      <w:r>
        <w:t>TM. ỦY BAN NHÂN DÂN</w:t>
      </w:r>
    </w:p>
    <w:p>
      <w:r>
        <w:t>KT. CHỦ TỊCH</w:t>
      </w:r>
    </w:p>
    <w:p>
      <w:r>
        <w:t>PHÓ CHỦ TỊCH</w:t>
      </w:r>
    </w:p>
    <w:p>
      <w:r>
        <w:t>Mai Sơn</w:t>
      </w:r>
    </w:p>
    <w:p>
      <w:r>
        <w:t>UBND TỈNH BẮC GIANG</w:t>
      </w:r>
    </w:p>
    <w:p>
      <w:r>
        <w:t>SỞ GIÁO DỤC VÀ ĐÀO TẠO</w:t>
      </w:r>
    </w:p>
    <w:p>
      <w:r>
        <w:t>-------</w:t>
      </w:r>
    </w:p>
    <w:p>
      <w:r>
        <w:t>CỘNG HÒA XÃ HỘI CHỦ NGHĨA VIỆT NAM</w:t>
      </w:r>
    </w:p>
    <w:p>
      <w:r>
        <w:t>Độc lập - Tự do - Hạnh phúc</w:t>
      </w:r>
    </w:p>
    <w:p>
      <w:r>
        <w:t>---------------</w:t>
      </w:r>
    </w:p>
    <w:p>
      <w:r>
        <w:t>Số:     /KH-SGDĐT</w:t>
      </w:r>
    </w:p>
    <w:p>
      <w:r>
        <w:t>Bắc Giang, ngày     tháng 12 năm 2023</w:t>
      </w:r>
    </w:p>
    <w:p>
      <w:r>
        <w:t>KẾ HOẠCH</w:t>
      </w:r>
    </w:p>
    <w:p>
      <w:r>
        <w:t>Tổ chức Kỳ thi chọn học sinh giỏi cấp quốc gia trung học phổ thông năm học 2023 - 2024 tại tỉnh Bắc Giang</w:t>
      </w:r>
    </w:p>
    <w:p>
      <w:r>
        <w:t>Căn cứ Thông tư số 17/2023/TT-BGDĐT ngày 10/10/2023 của Bộ trưởng Bộ Giáo dục và Đào tạo (GDĐT) ban hành Quy chế thi chọn học sinh giỏi (HSG) cấp quốc gia  (gọi tắt là Quy chế thi);</w:t>
      </w:r>
    </w:p>
    <w:p>
      <w:r>
        <w:t>Căn cứ Công văn số 6133/BGDĐT-QLCL ngày 03/11/2023 của Bộ GDĐT về việc tổ chức Kỳ thi chọn HSG quốc gia trung học phổ thông (THPT) năm học 2023 - 2024;</w:t>
      </w:r>
    </w:p>
    <w:p>
      <w:r>
        <w:t>Sở GDĐT Bắc Giang ban hành Kế hoạch tổ chức Kỳ thi chọn HSG cấp quốc gia năm học 2023 - 2024 tại tỉnh Bắc Giang như sau:</w:t>
      </w:r>
    </w:p>
    <w:p>
      <w:r>
        <w:t>I. MỤC ĐÍCH, YÊU CẦU</w:t>
      </w:r>
    </w:p>
    <w:p>
      <w:r>
        <w:t>Tổ chức thành công Kỳ thi chọn HSG cấp quốc gia THPT năm học 2023 - 2024 tại tỉnh Bắc Giang theo đúng Quy chế thi và các văn bản hiện hành của Bộ GDĐT.</w:t>
      </w:r>
    </w:p>
    <w:p>
      <w:r>
        <w:t>Góp phần động viên, khuyến khích người dạy và người học phát huy năng lực sáng tạo, dạy giỏi, học giỏi; góp phần thúc đẩy việc cải tiến, nâng cao chất lượng dạy và học, chất lượng công tác quản lý tại các nhà trường; đồng thời, phát hiện người học có năng khiếu về môn học để tạo nguồn bồi dưỡng, thực hiện mục tiêu đào tạo nhân tài cho đất nước.</w:t>
      </w:r>
    </w:p>
    <w:p>
      <w:r>
        <w:t>Kỳ thi chọn HSG cấp quốc gia phải bảo đảm an toàn, nghiêm túc, chính xác, khách quan, công bằng.</w:t>
      </w:r>
    </w:p>
    <w:p>
      <w:r>
        <w:t>II. NỘI DUNG</w:t>
      </w:r>
    </w:p>
    <w:p>
      <w:r>
        <w:t>1. Môn thi, hình thức thi, thời gian làm bài thi, nội dung thi</w:t>
      </w:r>
    </w:p>
    <w:p>
      <w:r>
        <w:t>a) Môn thi: Tổ chức thi 11 môn: Toán, Vật lí, Hoá học, Sinh học, Tin học, Ngữ văn, Lịch sử, Địa lí, Tiếng Anh, Tiếng Pháp và Tiếng Trung Quốc.</w:t>
      </w:r>
    </w:p>
    <w:p>
      <w:r>
        <w:t>b) Hình thức thi: Môn Tin học thi theo hình thức lập trình trên máy vi tính; các môn khác thi theo hình thức viết trên giấy; các môn Ngoại ngữ có thêm hình thức thi kỹ năng nói, thí sinh có 05 phút chuẩn bị và 05 phút để ghi âm.</w:t>
      </w:r>
    </w:p>
    <w:p>
      <w:r>
        <w:t>c) Thời gian làm bài thi:</w:t>
      </w:r>
    </w:p>
    <w:p>
      <w:r>
        <w:t>- Hai buổi thi đối với các môn Toán, Vật lí, Hóa học, Sinh học, Tin học và các môn Ngoại ngữ; Một buổi thi đối với các môn Ngữ văn, Lịch sử, Địa lí.</w:t>
      </w:r>
    </w:p>
    <w:p>
      <w:r>
        <w:t>- Thời gian làm bài mỗi buổi thi là 180 phút (trừ ngày 2 của các môn Ngoại ngữ thực hiện thi kỹ năng nói).</w:t>
      </w:r>
    </w:p>
    <w:p>
      <w:r>
        <w:t>d) Nội dung thi: Theo Chương trình giáo dục THPT 2006 và hướng dẫn thực hiện chương trình chuyên sâu các môn chuyên cấp THPT hiện hành của Bộ GDĐT.</w:t>
      </w:r>
    </w:p>
    <w:p>
      <w:r>
        <w:t>2. Lịch thi, địa điểm tổ chức kỳ thi</w:t>
      </w:r>
    </w:p>
    <w:p>
      <w:r>
        <w:t>a) Lịch thi</w:t>
      </w:r>
    </w:p>
    <w:p>
      <w:r>
        <w:t>- Ngày 05/01/2024: Thi viết các môn Toán, Vật lí, Hóa học, Sinh học, Ngữ văn, Lịch sử, Địa lí, Tiếng Anh, Tiếng Pháp, Tiếng Trung Quốc và thi lập trình trên máy vi tính môn Tin học.</w:t>
      </w:r>
    </w:p>
    <w:p>
      <w:r>
        <w:t>- Ngày 06/01/2024: Thi viết các môn Toán, Vật lí, Hóa học, Sinh học; thi kỹ năng nói môn Tiếng Anh, Tiếng Pháp, Tiếng Trung Quốc và thi lập trình trên máy vi tính môn Tin học.</w:t>
      </w:r>
    </w:p>
    <w:p>
      <w:r>
        <w:t>b) Địa điểm tổ chức kỳ thi: Trường THPT Chuyên Bắc Giang.</w:t>
      </w:r>
    </w:p>
    <w:p>
      <w:r>
        <w:t>3. Công tác chuẩn bị tổ chức thi</w:t>
      </w:r>
    </w:p>
    <w:p>
      <w:r>
        <w:t>- Sở GDĐT tổ chức Kỳ thi chọn các đội tuyển của tỉnh dự thi chọn HSG cấp quốc gia; ban hành quyết định thành lập các đội tuyển tham dự kỳ thi bảo đảm đáp ứng đầy đủ các yêu cầu quy định tại khoản 1 Điều 4 và khoản 1 Điều 12 Quy chế thi.</w:t>
      </w:r>
    </w:p>
    <w:p>
      <w:r>
        <w:t>- Chuẩn bị cơ sở vật chất, trang thiết bị, các điều kiện tổ chức thi đầy đủ theo đúng Quy chế thi và hướng dẫn của Bộ GDĐT.</w:t>
      </w:r>
    </w:p>
    <w:p>
      <w:r>
        <w:t>- Chuẩn bị đầy đủ văn phòng phẩm, vật tư phục vụ kỳ thi. Đảm bảo đường truyền internet ổn định, thông suốt trong thời gian tổ chưc kỳ thi.</w:t>
      </w:r>
    </w:p>
    <w:p>
      <w:r>
        <w:t>III. KINH PHÍ</w:t>
      </w:r>
    </w:p>
    <w:p>
      <w:r>
        <w:t>Ngân sách nhà nước theo quy định hiện hành.</w:t>
      </w:r>
    </w:p>
    <w:p>
      <w:r>
        <w:t>IV. TỔ CHỨC THỰC HIỆN</w:t>
      </w:r>
    </w:p>
    <w:p>
      <w:r>
        <w:t>1. Sở Giáo dục và Đào tạo</w:t>
      </w:r>
    </w:p>
    <w:p>
      <w:r>
        <w:t>- Chủ trì, phối hợp với các cơ quan, đơn vị liên quan tổ chức thực hiện Kế hoạch này. Triển khai tổ chức kỳ thi theo Quy chế thi và văn bản hướng dẫn của Bộ GDĐT.</w:t>
      </w:r>
    </w:p>
    <w:p>
      <w:r>
        <w:t>- Tăng cường công tác tuyên truyền, phổ biến rộng rãi, quán triệt đầy đủ Quy chế thi và Kế hoạch tổ chức kỳ thi đến cán bộ, giáo viên và thí sinh dự thi nhằm cung cấp kịp thời, đầy đủ, chính xác các quy định, thông tin cần thiết về kỳ thi.</w:t>
      </w:r>
    </w:p>
    <w:p>
      <w:r>
        <w:t>- Thành lập Hội đồng coi thi theo quy định.</w:t>
      </w:r>
    </w:p>
    <w:p>
      <w:r>
        <w:t>- Chỉ đạo Trường THPT Chuyên Bắc Giang chuẩn bị các điều kiện cần thiết để tổ chức kỳ thi.</w:t>
      </w:r>
    </w:p>
    <w:p>
      <w:r>
        <w:t>- Bố trí nguồn kinh phí thực hiện từ ngân sách nhà nước trong dự toán ngân sách để tổ chức kỳ thi.</w:t>
      </w:r>
    </w:p>
    <w:p>
      <w:r>
        <w:t>- Thực hiện công tác lưu trữ hồ sơ thi theo quy định của pháp luật.</w:t>
      </w:r>
    </w:p>
    <w:p>
      <w:r>
        <w:t>2. Công an tỉnh:</w:t>
      </w:r>
    </w:p>
    <w:p>
      <w:r>
        <w:t>- Đề nghị bố trí lực lượng bảo đảm an ninh, an toàn các hoạt động cho các khâu của kỳ thi: Công tác vận chuyển, bàn giao đề thi, bài thi; quản lý đề thi, bài thi tại Điểm thi; nơi nghỉ của cán bộ, giáo viên, tham gia tổ chức thi và địa điểm tổ chức thi, cụ thể:</w:t>
      </w:r>
    </w:p>
    <w:p>
      <w:r>
        <w:t>+ Cử hai (02) cán bộ công an tỉnh tham gia vào Hội đồng coi thi;</w:t>
      </w:r>
    </w:p>
    <w:p>
      <w:r>
        <w:t>+ Thời gian làm việc: Từ ngày 02/01/2024 đến ngày 06/01/2024;</w:t>
      </w:r>
    </w:p>
    <w:p>
      <w:r>
        <w:t>+ Danh sách cán bộ được Công an tỉnh giới thiệu tham gia bảo vệ an ninh cho kỳ thi, đề nghị Công an tỉnh Bắc Giang gửi về Sở GDĐT (Phòng Khảo thí và Kiểm định chất lượng giáo dục), đường Lý Tự Trọng-phường Xương Giang- thành phố Bắc Giang-tỉnh Bắc Giang trước ngày  22/12/2023.</w:t>
      </w:r>
    </w:p>
    <w:p>
      <w:r>
        <w:t>3. Sở Thông tin và Truyền thông:  Đề nghị phối hợp với Bưu Điện tỉnh, các doanh nghiệp viễn thông: Đảm bảo các điều kiện về cơ sở hạ tầng, đường truyền Internet ổn định, thông suốt phục vụ kỳ thi và an toàn tuyệt đối cho việc vận chuyển và bàn giao bài thi.</w:t>
      </w:r>
    </w:p>
    <w:p>
      <w:r>
        <w:t>4. Công ty Điện lực Bắc Giang:  Đề nghị xây dựng Kế hoạch đảm bảo cung cấp điện ổn định cho địa điểm tổ chức kỳ thi, có phương án dự phòng với những sự cố bất thường tại khu vực tổ chức kỳ thi.</w:t>
      </w:r>
    </w:p>
    <w:p>
      <w:r>
        <w:t>Trên đây là Kế hoạch tổ chức Kỳ thi chọn HSG cấp quốc gia năm học 2023 - 2024 tại tỉnh Bắc Giang. Trong quá trình tổ chức thực hiện, nếu có khó khăn, vướng mắc, các cơ quan đơn vị phản ánh kịp thời qua Sở GDĐT để tổng hợp, báo cáo Ủy ban nhân dân tỉnh chỉ đạo, giải quyết./.</w:t>
      </w:r>
    </w:p>
    <w:p>
      <w:r>
        <w:t>Nơi nhận:</w:t>
      </w:r>
    </w:p>
    <w:p>
      <w:r>
        <w:t>- Đ/c PCT TT UBND tỉnh Mai Sơn (để b/c);</w:t>
      </w:r>
    </w:p>
    <w:p>
      <w:r>
        <w:t>- VP UBND tỉnh;</w:t>
      </w:r>
    </w:p>
    <w:p>
      <w:r>
        <w:t>- Công an tỉnh;</w:t>
      </w:r>
    </w:p>
    <w:p>
      <w:r>
        <w:t>- Sở Thông tin và Truyền thông;</w:t>
      </w:r>
    </w:p>
    <w:p>
      <w:r>
        <w:t>- Công ty Điện lực Bắc Giang;</w:t>
      </w:r>
    </w:p>
    <w:p>
      <w:r>
        <w:t>- Lãnh đạo Sở GDĐT;</w:t>
      </w:r>
    </w:p>
    <w:p>
      <w:r>
        <w:t>- Văn phòng, Thanh tra, các phòng thuộc Sở GDĐT;</w:t>
      </w:r>
    </w:p>
    <w:p>
      <w:r>
        <w:t>- Lưu: VT, KTKĐCLGD. NVN</w:t>
      </w:r>
    </w:p>
    <w:p>
      <w:r>
        <w:t>KT. GIÁM ĐỐC</w:t>
      </w:r>
    </w:p>
    <w:p>
      <w:r>
        <w:t>PHÓ GIÁM ĐỐC</w:t>
      </w:r>
    </w:p>
    <w:p>
      <w:r>
        <w:t>Bạch Đăng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