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1415/QĐ-UBND năm 2023 phê duyệt Quy trình nội bộ giải quyết thủ tục hành chính cắt giảm thời gian giải quyết khi nộp hồ sơ bằng hình thức trực tuyến so với hình thức nộp hồ sơ trực tiếp thuộc thẩm quyền giải quyết của Sở Tài nguyên và Môi trường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1415/QĐ-UBND</w:t>
      </w:r>
    </w:p>
    <w:p>
      <w:r>
        <w:t>Thừa Thiên Huế, ngày 15 tháng 6 năm 2023</w:t>
      </w:r>
    </w:p>
    <w:p>
      <w:r>
        <w:t>QUYẾT ĐỊNH</w:t>
      </w:r>
    </w:p>
    <w:p>
      <w:r>
        <w:t>PHÊ DUYỆT QUY TRÌNH NỘI BỘ GIẢI QUYẾT THỦ TỤC HÀNH CHÍNH CẮT GIẢM THỜI GIAN GIẢI QUYẾT KHI NỘP HỒ SƠ BẰNG HÌNH THỨC TRỰC TUYẾN SO VỚI HÌNH THỨC NỘP HỒ SƠ TRỰC TIẾP THUỘC THẨM QUYỀN GIẢI QUYẾT CỦA SỞ TÀI NGUYÊN VÀ MÔI TRƯỜNG</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1177/QĐ-UBND ngày 24 tháng 5 năm 2023 của Chủ tịch Ủy ban nhân dân tỉnh về việc phê duyệt danh mục thủ tục hành chính cắt giảm thời gian giải quyết khi nộp hồ sơ bằng hình thức trực tuyến so với hình thức nộp hồ sơ trực tiếp thuộc thẩm quyền giải quyết của các Sở, ban, ngành trên địa bàn tỉnh Thừa Thiên Huế;</w:t>
      </w:r>
    </w:p>
    <w:p>
      <w:r>
        <w:t>Theo đề nghị của Giám đốc Tài nguyên và Môi trường tại Công văn số 1941/STNMT-MT ngày 05 tháng 6 năm 2023.</w:t>
      </w:r>
    </w:p>
    <w:p>
      <w:r>
        <w:t>QUYẾT ĐỊNH:</w:t>
      </w:r>
    </w:p>
    <w:p>
      <w:r>
        <w:t>Điều 1.  Phê duyệt kèm theo Quyết định này 01 quy trình nội bộ giải quyết thủ tục hành chính cắt giảm thời gian giải quyết khi nộp hồ sơ bằng hình thức trực tuyến so với hình thức nộp hồ sơ trực tiếp thuộc thẩm quyền giải quyết của Sở Tài nguyên và Môi trường  (Phần I. Danh mục quy trình).</w:t>
      </w:r>
    </w:p>
    <w:p>
      <w:r>
        <w:t>Điều 2.  Sở Tài nguyên và Môi trường có trách nhiệm thiết lập quy trình điện tử giải quyết thủ tục hành chính liên quan trên phần mềm Hệ thống xử lý một cửa tập trung tỉnh Thừa Thiên Huế  (Phần II. Nội dung quy trình).</w:t>
      </w:r>
    </w:p>
    <w:p>
      <w:r>
        <w:t>Điều 3.  Quyết định này có hiệu lực thi hành kể từ ngày ký.</w:t>
      </w:r>
    </w:p>
    <w:p>
      <w:r>
        <w:t>Điều 4.  Chánh Văn phòng Ủy ban nhân dân tỉnh, Giám đốc Sở Tài nguyên và Môi trường;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tỉnh; Trung tâm Phục vụ HCC;</w:t>
      </w:r>
    </w:p>
    <w:p>
      <w:r>
        <w:t>- Lưu: VT, KSTTHC.</w:t>
      </w:r>
    </w:p>
    <w:p>
      <w:r>
        <w:t>KT. CHỦ TỊCH</w:t>
      </w:r>
    </w:p>
    <w:p>
      <w:r>
        <w:t>PHÓ CHỦ TỊCH</w:t>
      </w:r>
    </w:p>
    <w:p>
      <w:r>
        <w:t>Phan Quý Phương</w:t>
      </w:r>
    </w:p>
    <w:p>
      <w:r>
        <w:t>PHỤ LỤC</w:t>
      </w:r>
    </w:p>
    <w:p>
      <w:r>
        <w:t>QUY TRÌNH NỘI BỘ, QUY TRÌNH ĐIỆN TỬ GIẢI QUYẾT THỦ TỤC HÀNH CHÍNH THUỘC THẨM QUYỀN GIẢI QUYẾT CỦA SỞ TÀI NGUYÊN VÀ MÔI TRƯỜNG ĐƯỢC CẮT GIẢM THỜI GIAN GIẢI QUYẾT KHI NỘP HỒ SƠ BẰNG HÌNH THỨC TRỰC TUYẾN SO VỚI HÌNH THỨC NỘP HỒ SƠ TRỰC TIẾP</w:t>
      </w:r>
    </w:p>
    <w:p>
      <w:r>
        <w:t>(Kèm theo Quyết định số: 1415/QĐ-UBND ngày 15 tháng 6 năm 2023 của Chủ tịch UBND tỉnh Thừa Thiên Huế)</w:t>
      </w:r>
    </w:p>
    <w:p>
      <w:r>
        <w:t>I. PHẦN I. DANH MỤC QUY TRÌNH</w:t>
      </w:r>
    </w:p>
    <w:p>
      <w:r>
        <w:t>STT</w:t>
      </w:r>
    </w:p>
    <w:p>
      <w:r>
        <w:t>Tên TTHC (Mã số TTHC)</w:t>
      </w:r>
    </w:p>
    <w:p>
      <w:r>
        <w:t>Thời gian giải quyết</w:t>
      </w:r>
    </w:p>
    <w:p>
      <w:r>
        <w:t>Thời gian giảm</w:t>
      </w:r>
    </w:p>
    <w:p>
      <w:r>
        <w:t>Tỷ lệ cắt giảm</w:t>
      </w:r>
    </w:p>
    <w:p>
      <w:r>
        <w:t>Quyết định công bố</w:t>
      </w:r>
    </w:p>
    <w:p>
      <w:r>
        <w:t>Quy định</w:t>
      </w:r>
    </w:p>
    <w:p>
      <w:r>
        <w:t>Giảm còn</w:t>
      </w:r>
    </w:p>
    <w:p>
      <w:r>
        <w:t>Lĩnh vực Phí và Lệ phí</w:t>
      </w:r>
    </w:p>
    <w:p>
      <w:r>
        <w:t>1.</w:t>
      </w:r>
    </w:p>
    <w:p>
      <w:r>
        <w:t>Kê khai, thẩm định tờ khai phí bảo vệ môi trường đối với nước thải  (1.008603)</w:t>
      </w:r>
    </w:p>
    <w:p>
      <w:r>
        <w:t>10 ngày</w:t>
      </w:r>
    </w:p>
    <w:p>
      <w:r>
        <w:t>09 ngày</w:t>
      </w:r>
    </w:p>
    <w:p>
      <w:r>
        <w:t>10 ngày</w:t>
      </w:r>
    </w:p>
    <w:p>
      <w:r>
        <w:t>10%</w:t>
      </w:r>
    </w:p>
    <w:p>
      <w:r>
        <w:t>Quyết định số 1177/QĐ-UBND ngày 25/5/2023 của Chủ tịch UBND tỉnh phê duyệt danh mục thủ tục hành chính cắt giảm thời gian giải quyết khi nộp hồ sơ bằng hình thức trực tuyến so với hình thức nộp hồ sơ trực tiếp thuộc thẩm quyền giải quyết của các Sở, ban, ngành trên địa bàn tỉnh Thừa Thiên Huế</w:t>
      </w:r>
    </w:p>
    <w:p>
      <w:r>
        <w:t>PHẦN II. QUY TRÌNH NỘI BỘ</w:t>
      </w:r>
    </w:p>
    <w:p>
      <w:r>
        <w:t>1. Thẩm định tờ khai phí bảo vệ môi trường đối với nước thải công nghiệp (1.008603)</w:t>
      </w:r>
    </w:p>
    <w:p>
      <w:r>
        <w:t>- Thời hạn giải quyết: 09 ngày làm việc, kể từ ngày nhận đủ hồ sơ theo quy định (cắt giảm 01 ngày so với quy định, đạt tỷ lệ cắt giảm 10%).</w:t>
      </w:r>
    </w:p>
    <w:p>
      <w:r>
        <w:t>- Quy trình nội bộ, quy trình điện tử:</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 (Sở Tài nguyên và Môi trường)/chọn TTHC.</w:t>
      </w:r>
    </w:p>
    <w:p>
      <w:r>
        <w:t>5.  Chọn “  Nộp hồ sơ  ”</w:t>
      </w:r>
    </w:p>
    <w:p>
      <w:r>
        <w:t>6.  Chọn đính kèm biểu mẫu</w:t>
      </w:r>
    </w:p>
    <w:p>
      <w:r>
        <w:t>7.  Chọn đính kèm các tài liệu liên quan</w:t>
      </w:r>
    </w:p>
    <w:p>
      <w:r>
        <w:t>8.  Gửi hồ sơ</w:t>
      </w:r>
    </w:p>
    <w:p>
      <w:r>
        <w:t>Bước 1</w:t>
      </w:r>
    </w:p>
    <w:p>
      <w:r>
        <w:t>Bộ phận TN&amp;TKQ của Sở Tài nguyên và Môi trường tại Trung tâm Phục vụ hành chính công tỉnh</w:t>
      </w:r>
    </w:p>
    <w:p>
      <w:r>
        <w:t>- Kiểm tra, hướng dẫn, tiếp nhận hồ sơ trực tuyến;</w:t>
      </w:r>
    </w:p>
    <w:p>
      <w:r>
        <w:t>- Chuyển hồ sơ trực tuyến trên phần mềm một cửa cho Lãnh đạo Chi cục Bảo vệ môi trường</w:t>
      </w:r>
    </w:p>
    <w:p>
      <w:r>
        <w:t>4 giờ làm việc</w:t>
      </w:r>
    </w:p>
    <w:p>
      <w:r>
        <w:t>Bước 2</w:t>
      </w:r>
    </w:p>
    <w:p>
      <w:r>
        <w:t>Lãnh đạo Chi cục Bảo vệ môi trường</w:t>
      </w:r>
    </w:p>
    <w:p>
      <w:r>
        <w:t>Nhận hồ sơ và phân công giải quyết</w:t>
      </w:r>
    </w:p>
    <w:p>
      <w:r>
        <w:t>4 giờ làm việc</w:t>
      </w:r>
    </w:p>
    <w:p>
      <w:r>
        <w:t>Bước 3</w:t>
      </w:r>
    </w:p>
    <w:p>
      <w:r>
        <w:t>Chuyên viên Phòng Thẩm định và Đánh giá tác động Môi trường (ĐTM)</w:t>
      </w:r>
    </w:p>
    <w:p>
      <w:r>
        <w:t>Xem xét, thẩm tra, xử lý hồ sơ, dự thảo kết quả</w:t>
      </w:r>
    </w:p>
    <w:p>
      <w:r>
        <w:t>52  giờ làm việc</w:t>
      </w:r>
    </w:p>
    <w:p>
      <w:r>
        <w:t>Bước 4</w:t>
      </w:r>
    </w:p>
    <w:p>
      <w:r>
        <w:t>Lãnh đạo Chi cục Bảo vệ môi trường</w:t>
      </w:r>
    </w:p>
    <w:p>
      <w:r>
        <w:t>Thẩm định, xem xét, xác nhận dự thảo kết quả trước khi trình</w:t>
      </w:r>
    </w:p>
    <w:p>
      <w:r>
        <w:t>Lãnh đạo cơ quan, đơn vị ký phê duyệt kết quả hoặc xem xét, ký phê duyệt kết quả.</w:t>
      </w:r>
    </w:p>
    <w:p>
      <w:r>
        <w:t>4 giờ làm việc</w:t>
      </w:r>
    </w:p>
    <w:p>
      <w:r>
        <w:t>Bước 5</w:t>
      </w:r>
    </w:p>
    <w:p>
      <w:r>
        <w:t>Lãnh đạo Sở TN&amp;MT/ Lãnh đạo Chi cục BVMT</w:t>
      </w:r>
    </w:p>
    <w:p>
      <w:r>
        <w:t>Ký phê duyệt kết quả TTHC.</w:t>
      </w:r>
    </w:p>
    <w:p>
      <w:r>
        <w:t>4 giờ làm việc</w:t>
      </w:r>
    </w:p>
    <w:p>
      <w:r>
        <w:t>Bước 6</w:t>
      </w:r>
    </w:p>
    <w:p>
      <w:r>
        <w:t>Bộ phận văn thư</w:t>
      </w:r>
    </w:p>
    <w:p>
      <w:r>
        <w:t>Vào số văn bản, đóng dấu, ký số, chuyển kết quả cho Bộ phận TN&amp;TKQ của Sở Tài nguyên và Môi trường tại Trung tâm PV Hành chính công tỉnh</w:t>
      </w:r>
    </w:p>
    <w:p>
      <w:r>
        <w:t>4 giờ làm việc</w:t>
      </w:r>
    </w:p>
    <w:p>
      <w:r>
        <w:t>Bước 7</w:t>
      </w:r>
    </w:p>
    <w:p>
      <w:r>
        <w:t>Bộ phận TN&amp;TKQ của Sở Tài nguyên và Môi trường tại Trung tâm PV Hành chính công tỉnh</w:t>
      </w:r>
    </w:p>
    <w:p>
      <w:r>
        <w:t>Xác nhận trên phần mềm một cửa;</w:t>
      </w:r>
    </w:p>
    <w:p>
      <w:r>
        <w:t>Trả kết quả giải quyết TTHC cho cá nhân.</w:t>
      </w:r>
    </w:p>
    <w:p>
      <w:r>
        <w:t>-</w:t>
      </w:r>
    </w:p>
    <w:p>
      <w:r>
        <w:t>Tổng thời gian giải quyết TTHC</w:t>
      </w:r>
    </w:p>
    <w:p>
      <w:r>
        <w:t>72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