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1414/QĐ-UBND năm 2023 phê duyệt Danh mục dịch vụ công trực tuyến, dịch vụ cung cấp thông tin trực tuyến thuộc thẩm quyền giải quyết của các cấp chính quyền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1414/QĐ-UBND</w:t>
      </w:r>
    </w:p>
    <w:p>
      <w:r>
        <w:t>Bắc Kạn, ngày 04 tháng 8 năm 2023</w:t>
      </w:r>
    </w:p>
    <w:p>
      <w:r>
        <w:t>QUYẾT ĐỊNH</w:t>
      </w:r>
    </w:p>
    <w:p>
      <w:r>
        <w:t>PHÊ DUYỆT DANH MỤC DỊCH VỤ CÔNG TRỰC TUYẾN, DỊCH VỤ CUNG CẤP THÔNG TIN TRỰC TUYẾN THUỘC THẨM QUYỀN GIẢI QUYẾT CỦA CÁC CẤP CHÍNH QUYỀN TRÊN ĐỊA BÀN TỈNH BẮC KẠN</w:t>
      </w:r>
    </w:p>
    <w:p>
      <w:r>
        <w:t>CHỦ TỊCH ỦY BAN NHÂN DÂN TỈNH BẮC KẠN</w:t>
      </w:r>
    </w:p>
    <w:p>
      <w: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phòng Chính phủ quy định một số nội dung và biện pháp thi hành trong số hóa hồ sơ, kết quả giải quyết thủ tục hành chính và thực hiện thủ tục hành chính trên môi trường điện tử;</w:t>
      </w:r>
    </w:p>
    <w:p>
      <w:r>
        <w:t>Theo đề nghị của Sở Thông tin và Truyền thông tại Tờ trình số 51/TTr-STTTT ngày 31 tháng 7 năm 2023.</w:t>
      </w:r>
    </w:p>
    <w:p>
      <w:r>
        <w:t>QUYẾT ĐỊNH:</w:t>
      </w:r>
    </w:p>
    <w:p>
      <w:r>
        <w:t>Điều 1.  Phê duyệt kèm theo Quyết định này danh mục dịch vụ công trực tuyến, dịch vụ cung cấp thông tin trực tuyến thuộc thẩm quyền giải quyết của các cấp chính quyền trên địa bàn tỉnh Bắc Kạn  (Chi tiết theo phụ lục đính kèm) .</w:t>
      </w:r>
    </w:p>
    <w:p>
      <w:r>
        <w:t>Điều 2.  Phân công nhiệm vụ:</w:t>
      </w:r>
    </w:p>
    <w:p>
      <w:r>
        <w:t>1. Các sở, ban, ngành; Ủy ban nhân dân các huyện, thành phố; Ủy ban nhân dân các xã, phường, thị trấn: Căn cứ danh mục dịch vụ công trực tuyến toàn trình/một phần được phê duyệt tại Quyết định này, đẩy mạnh tuyên truyền, hướng dẫn tổ chức, cá nhân nộp hồ sơ trực tuyến đảm bảo theo tỷ lệ quy định.</w:t>
      </w:r>
    </w:p>
    <w:p>
      <w:r>
        <w:t>2. Các sở, ban, ngành: Căn cứ danh mục dịch vụ công trực tuyến thuộc thẩm quyền quản lý và giải quyết được phê duyệt tại Quyết định này thực hiện các nhiệm vụ sau:</w:t>
      </w:r>
    </w:p>
    <w:p>
      <w:r>
        <w:t>a) Cập nhật, công khai hình thức tiếp nhận của thủ tục hành chính trên Cơ sở dữ liệu quốc gia về thủ tục hành chính. Thời gian thực hiện: Trước ngày 10/8/2023.</w:t>
      </w:r>
    </w:p>
    <w:p>
      <w:r>
        <w:t>b) Rà soát, lựa chọn 20% dịch vụ công trực tuyến để thực hiện tái cấu trúc quy trình, gửi Sở Thông tin và Truyền thông tổng hợp, thẩm định. Thời gian thực hiện: Trước ngày 20 tháng 8 năm 2023.</w:t>
      </w:r>
    </w:p>
    <w:p>
      <w:r>
        <w:t>Tham mưu Chủ tịch Ủy ban nhân dân tỉnh ban hành Quyết định phê duyệt phương án tái cấu trúc quy trình giải quyết thủ tục hành chính sau khi có ý kiến thẩm định của Sở Thông tin và Truyền thông. Thời gian thực hiện: Trước ngày 31 tháng 8 năm 2023.</w:t>
      </w:r>
    </w:p>
    <w:p>
      <w:r>
        <w:t>c) Rà soát, lựa chọn danh mục dịch vụ công trực tuyến để tích hợp, cung cấp trên Cổng Dịch vụ công Quốc gia  (lựa chọn dịch vụ công trực tuyến được phê duyệt tại Quyết định này nhưng chưa được tích hợp trên Cổng Dịch vụ công Quốc gia) , gửi Văn phòng Ủy ban nhân dân tỉnh tổng hợp ( theo mẫu và thời gian thực hiện quy định tại Văn bản số 3373/UBND-NCPC ngày 02/6/2023 của Ủy ban nhân dân tỉnh).</w:t>
      </w:r>
    </w:p>
    <w:p>
      <w:r>
        <w:t>3. Giao Sở Thông tin và Truyền thông</w:t>
      </w:r>
    </w:p>
    <w:p>
      <w:r>
        <w:t>a) Cập nhật và cấu hình danh mục dịch vụ công trực tuyến toàn trình/một phần được phê duyệt tại Quyết định này tại Cổng Dịch vụ công tỉnh Bắc Kạn để làm cơ sở cho tổ chức, cá nhân nộp hồ sơ trực tuyến. Thời gian thực hiện: Xong trước ngày 25 tháng 8 năm 2023.</w:t>
      </w:r>
    </w:p>
    <w:p>
      <w:r>
        <w:t>b) Thẩm định quy trình tái cấu trúc thủ tục hành chính tại điểm b, khoản 2 Điều 2 Quyết định này.</w:t>
      </w:r>
    </w:p>
    <w:p>
      <w:r>
        <w:t>4. Giao Văn phòng Ủy ban nhân dân tỉnh</w:t>
      </w:r>
    </w:p>
    <w:p>
      <w:r>
        <w:t>a) Phối hợp với Sở Thông tin và Truyền thông thực hiện nhiệm vụ tại điểm b, khoản 3 Điều 2 Quyết định này.</w:t>
      </w:r>
    </w:p>
    <w:p>
      <w:r>
        <w:t>b) Thẩm định, tổng hợp danh mục dịch vụ công trực tuyến được rà soát, lựa chọn để tích hợp, cung cấp trên Cổng Dịch vụ công Quốc gia, gửi Sở Thông tin và Truyền thông thực hiện kiểm thử theo quy định.</w:t>
      </w:r>
    </w:p>
    <w:p>
      <w:r>
        <w:t>Điều 3.</w:t>
      </w:r>
    </w:p>
    <w:p>
      <w:r>
        <w:t>1. Quyết định này có hiệu lực thi hành kể từ ngày ký ban hành.</w:t>
      </w:r>
    </w:p>
    <w:p>
      <w:r>
        <w:t>2. Các Quyết định sau hết hiệu lực thi hành:</w:t>
      </w:r>
    </w:p>
    <w:p>
      <w:r>
        <w:t>a) Quyết định số 2020/QĐ-UBND ngày 20 tháng 10 năm 2022 của Chủ tịch Ủy ban nhân dân tỉnh về phê duyệt danh mục dịch vụ công trực tuyến thuộc thẩm quyền giải quyết của các cấp chính quyền trên địa bàn tỉnh Bắc Kạn.</w:t>
      </w:r>
    </w:p>
    <w:p>
      <w:r>
        <w:t>b) Quyết định số 2170/QĐ-UBND ngày 10 tháng 11 năm 2022 của Chủ tịch Ủy ban nhân dân tỉnh về phê duyệt danh mục dịch vụ công trực tuyến một phần cho phép nộp hồ sơ trực tuyến thuộc thẩm quyền giải quyết của các cấp chính quyền trên địa bàn tỉnh Bắc Kạn.</w:t>
      </w:r>
    </w:p>
    <w:p>
      <w:r>
        <w:t>c) Quyết định số 1163/QĐ-UBND ngày 29 tháng 6 năm 2023 của Chủ tịch Ủy ban nhân dân tỉnh về phê duyệt danh mục thủ tục hành chính thực hiện tái cấu trúc quy trình để cung cấp dịch vụ công trực tuyến thuộc thẩm quyền giải quyết của các cấp chính quyền trên địa bàn tỉnh Bắc Kạn.</w:t>
      </w:r>
    </w:p>
    <w:p>
      <w:r>
        <w:t>Điều 4.  Chánh Văn phòng Ủy ban nhân dân tỉnh; Giám đốc các sở, Thủ trưởng các ban, ngành; Chủ tịch Ủy ban nhân dân các huyện, thành phố; Chủ tịch Ủy ban nhân dân các xã, phường, thị trấn và các tổ chức, cá nhân có liên quan chịu trách nhiệm thi hành Quyết định này./.</w:t>
      </w:r>
    </w:p>
    <w:p>
      <w:r>
        <w:t>Nơi nhận:</w:t>
      </w:r>
    </w:p>
    <w:p>
      <w:r>
        <w:t>Gửi bản điện tử:</w:t>
      </w:r>
    </w:p>
    <w:p>
      <w:r>
        <w:t>- Như Điều 4 (t/h);</w:t>
      </w:r>
    </w:p>
    <w:p>
      <w:r>
        <w:t>- Cục CĐS Quốc gia - Bộ TT&amp;TT (b/c);</w:t>
      </w:r>
    </w:p>
    <w:p>
      <w:r>
        <w:t>- TT. Tỉnh ủy;</w:t>
      </w:r>
    </w:p>
    <w:p>
      <w:r>
        <w:t>- TT. HĐND tỉnh;</w:t>
      </w:r>
    </w:p>
    <w:p>
      <w:r>
        <w:t>- CT, PCT UBND tỉnh;</w:t>
      </w:r>
    </w:p>
    <w:p>
      <w:r>
        <w:t>- LĐVP;</w:t>
      </w:r>
    </w:p>
    <w:p>
      <w:r>
        <w:t>- Trung tâm CNTT&amp;TT;</w:t>
      </w:r>
    </w:p>
    <w:p>
      <w:r>
        <w:t>- Lưu: VT, NCPC (Vân).</w:t>
      </w:r>
    </w:p>
    <w:p>
      <w:r>
        <w:t>CHỦ TỊCH</w:t>
      </w:r>
    </w:p>
    <w:p>
      <w:r>
        <w:t>Nguyễn Đăng Bình</w:t>
      </w:r>
    </w:p>
    <w:p>
      <w:r>
        <w:t>PHỤ LỤC</w:t>
      </w:r>
    </w:p>
    <w:p>
      <w:r>
        <w:t>DANH MỤC DỊCH VỤ CÔNG TRỰC TUYẾN, DỊCH VỤ CUNG CẤP THÔNG TIN TRỰC TUYẾN THUỘC THẨM QUYỀN GIẢI QUYẾT CỦA CÁC CẤP CHÍNH QUYỀN TRÊN ĐỊA BÀN TỈNH BẮC KẠN</w:t>
      </w:r>
    </w:p>
    <w:p>
      <w:r>
        <w:t>STT</w:t>
      </w:r>
    </w:p>
    <w:p>
      <w:r>
        <w:t>Tên cơ quan/đơn vị</w:t>
      </w:r>
    </w:p>
    <w:p>
      <w:r>
        <w:t>Tổng số TTHC   (1)=(2)+(5)</w:t>
      </w:r>
    </w:p>
    <w:p>
      <w:r>
        <w:t>Tổng số DVCTT   (2)=(3)+(4)</w:t>
      </w:r>
    </w:p>
    <w:p>
      <w:r>
        <w:t>DVCTT toàn trình   (3)</w:t>
      </w:r>
    </w:p>
    <w:p>
      <w:r>
        <w:t>DVCTT một phần   (4)</w:t>
      </w:r>
    </w:p>
    <w:p>
      <w:r>
        <w:t>Dịch vụ cung cấp thông tin   trực   tuyến   (5)</w:t>
      </w:r>
    </w:p>
    <w:p>
      <w:r>
        <w:t>I</w:t>
      </w:r>
    </w:p>
    <w:p>
      <w:r>
        <w:t>Cấp tỉnh</w:t>
      </w:r>
    </w:p>
    <w:p>
      <w:r>
        <w:t>1446</w:t>
      </w:r>
    </w:p>
    <w:p>
      <w:r>
        <w:t>904</w:t>
      </w:r>
    </w:p>
    <w:p>
      <w:r>
        <w:t>782</w:t>
      </w:r>
    </w:p>
    <w:p>
      <w:r>
        <w:t>122</w:t>
      </w:r>
    </w:p>
    <w:p>
      <w:r>
        <w:t>542</w:t>
      </w:r>
    </w:p>
    <w:p>
      <w:r>
        <w:t>1</w:t>
      </w:r>
    </w:p>
    <w:p>
      <w:r>
        <w:t>Văn phòng Ủy ban nhân dân tỉnh</w:t>
      </w:r>
    </w:p>
    <w:p>
      <w:r>
        <w:t>4</w:t>
      </w:r>
    </w:p>
    <w:p>
      <w:r>
        <w:t>4</w:t>
      </w:r>
    </w:p>
    <w:p>
      <w:r>
        <w:t>4</w:t>
      </w:r>
    </w:p>
    <w:p>
      <w:r>
        <w:t>0</w:t>
      </w:r>
    </w:p>
    <w:p>
      <w:r>
        <w:t>0</w:t>
      </w:r>
    </w:p>
    <w:p>
      <w:r>
        <w:t>2</w:t>
      </w:r>
    </w:p>
    <w:p>
      <w:r>
        <w:t>Sở Công Thương</w:t>
      </w:r>
    </w:p>
    <w:p>
      <w:r>
        <w:t>134</w:t>
      </w:r>
    </w:p>
    <w:p>
      <w:r>
        <w:t>87</w:t>
      </w:r>
    </w:p>
    <w:p>
      <w:r>
        <w:t>84</w:t>
      </w:r>
    </w:p>
    <w:p>
      <w:r>
        <w:t>3</w:t>
      </w:r>
    </w:p>
    <w:p>
      <w:r>
        <w:t>47</w:t>
      </w:r>
    </w:p>
    <w:p>
      <w:r>
        <w:t>3</w:t>
      </w:r>
    </w:p>
    <w:p>
      <w:r>
        <w:t>Sở Tài chính</w:t>
      </w:r>
    </w:p>
    <w:p>
      <w:r>
        <w:t>19</w:t>
      </w:r>
    </w:p>
    <w:p>
      <w:r>
        <w:t>15</w:t>
      </w:r>
    </w:p>
    <w:p>
      <w:r>
        <w:t>13</w:t>
      </w:r>
    </w:p>
    <w:p>
      <w:r>
        <w:t>2</w:t>
      </w:r>
    </w:p>
    <w:p>
      <w:r>
        <w:t>4</w:t>
      </w:r>
    </w:p>
    <w:p>
      <w:r>
        <w:t>4</w:t>
      </w:r>
    </w:p>
    <w:p>
      <w:r>
        <w:t>Sở Văn hóa, Thể thao và Du lịch</w:t>
      </w:r>
    </w:p>
    <w:p>
      <w:r>
        <w:t>125</w:t>
      </w:r>
    </w:p>
    <w:p>
      <w:r>
        <w:t>66</w:t>
      </w:r>
    </w:p>
    <w:p>
      <w:r>
        <w:t>66</w:t>
      </w:r>
    </w:p>
    <w:p>
      <w:r>
        <w:t>0</w:t>
      </w:r>
    </w:p>
    <w:p>
      <w:r>
        <w:t>59</w:t>
      </w:r>
    </w:p>
    <w:p>
      <w:r>
        <w:t>5</w:t>
      </w:r>
    </w:p>
    <w:p>
      <w:r>
        <w:t>Sở Giáo dục và Đào tạo</w:t>
      </w:r>
    </w:p>
    <w:p>
      <w:r>
        <w:t>84</w:t>
      </w:r>
    </w:p>
    <w:p>
      <w:r>
        <w:t>73</w:t>
      </w:r>
    </w:p>
    <w:p>
      <w:r>
        <w:t>57</w:t>
      </w:r>
    </w:p>
    <w:p>
      <w:r>
        <w:t>17</w:t>
      </w:r>
    </w:p>
    <w:p>
      <w:r>
        <w:t>10</w:t>
      </w:r>
    </w:p>
    <w:p>
      <w:r>
        <w:t>6</w:t>
      </w:r>
    </w:p>
    <w:p>
      <w:r>
        <w:t>Sở Tư pháp</w:t>
      </w:r>
    </w:p>
    <w:p>
      <w:r>
        <w:t>132</w:t>
      </w:r>
    </w:p>
    <w:p>
      <w:r>
        <w:t>56</w:t>
      </w:r>
    </w:p>
    <w:p>
      <w:r>
        <w:t>56</w:t>
      </w:r>
    </w:p>
    <w:p>
      <w:r>
        <w:t>0</w:t>
      </w:r>
    </w:p>
    <w:p>
      <w:r>
        <w:t>76</w:t>
      </w:r>
    </w:p>
    <w:p>
      <w:r>
        <w:t>7</w:t>
      </w:r>
    </w:p>
    <w:p>
      <w:r>
        <w:t>Sở Khoa học và Công nghệ</w:t>
      </w:r>
    </w:p>
    <w:p>
      <w:r>
        <w:t>56</w:t>
      </w:r>
    </w:p>
    <w:p>
      <w:r>
        <w:t>31</w:t>
      </w:r>
    </w:p>
    <w:p>
      <w:r>
        <w:t>26</w:t>
      </w:r>
    </w:p>
    <w:p>
      <w:r>
        <w:t>5</w:t>
      </w:r>
    </w:p>
    <w:p>
      <w:r>
        <w:t>25</w:t>
      </w:r>
    </w:p>
    <w:p>
      <w:r>
        <w:t>8</w:t>
      </w:r>
    </w:p>
    <w:p>
      <w:r>
        <w:t>Sở Giao thông vận tải</w:t>
      </w:r>
    </w:p>
    <w:p>
      <w:r>
        <w:t>78</w:t>
      </w:r>
    </w:p>
    <w:p>
      <w:r>
        <w:t>29</w:t>
      </w:r>
    </w:p>
    <w:p>
      <w:r>
        <w:t>13</w:t>
      </w:r>
    </w:p>
    <w:p>
      <w:r>
        <w:t>16</w:t>
      </w:r>
    </w:p>
    <w:p>
      <w:r>
        <w:t>49</w:t>
      </w:r>
    </w:p>
    <w:p>
      <w:r>
        <w:t>9</w:t>
      </w:r>
    </w:p>
    <w:p>
      <w:r>
        <w:t>Sở Lao động - Thương binh và Xã hội</w:t>
      </w:r>
    </w:p>
    <w:p>
      <w:r>
        <w:t>129</w:t>
      </w:r>
    </w:p>
    <w:p>
      <w:r>
        <w:t>29</w:t>
      </w:r>
    </w:p>
    <w:p>
      <w:r>
        <w:t>20</w:t>
      </w:r>
    </w:p>
    <w:p>
      <w:r>
        <w:t>9</w:t>
      </w:r>
    </w:p>
    <w:p>
      <w:r>
        <w:t>100</w:t>
      </w:r>
    </w:p>
    <w:p>
      <w:r>
        <w:t>10</w:t>
      </w:r>
    </w:p>
    <w:p>
      <w:r>
        <w:t>Sở Nông nghiệp và Phát triển nông thôn</w:t>
      </w:r>
    </w:p>
    <w:p>
      <w:r>
        <w:t>90</w:t>
      </w:r>
    </w:p>
    <w:p>
      <w:r>
        <w:t>82</w:t>
      </w:r>
    </w:p>
    <w:p>
      <w:r>
        <w:t>77</w:t>
      </w:r>
    </w:p>
    <w:p>
      <w:r>
        <w:t>5</w:t>
      </w:r>
    </w:p>
    <w:p>
      <w:r>
        <w:t>8</w:t>
      </w:r>
    </w:p>
    <w:p>
      <w:r>
        <w:t>11</w:t>
      </w:r>
    </w:p>
    <w:p>
      <w:r>
        <w:t>Sở Y tế</w:t>
      </w:r>
    </w:p>
    <w:p>
      <w:r>
        <w:t>145</w:t>
      </w:r>
    </w:p>
    <w:p>
      <w:r>
        <w:t>93</w:t>
      </w:r>
    </w:p>
    <w:p>
      <w:r>
        <w:t>77</w:t>
      </w:r>
    </w:p>
    <w:p>
      <w:r>
        <w:t>16</w:t>
      </w:r>
    </w:p>
    <w:p>
      <w:r>
        <w:t>52</w:t>
      </w:r>
    </w:p>
    <w:p>
      <w:r>
        <w:t>12</w:t>
      </w:r>
    </w:p>
    <w:p>
      <w:r>
        <w:t>Sở Tài nguyên và Môi trường</w:t>
      </w:r>
    </w:p>
    <w:p>
      <w:r>
        <w:t>92</w:t>
      </w:r>
    </w:p>
    <w:p>
      <w:r>
        <w:t>75</w:t>
      </w:r>
    </w:p>
    <w:p>
      <w:r>
        <w:t>60</w:t>
      </w:r>
    </w:p>
    <w:p>
      <w:r>
        <w:t>15</w:t>
      </w:r>
    </w:p>
    <w:p>
      <w:r>
        <w:t>17</w:t>
      </w:r>
    </w:p>
    <w:p>
      <w:r>
        <w:t>13</w:t>
      </w:r>
    </w:p>
    <w:p>
      <w:r>
        <w:t>Sở Xây dựng</w:t>
      </w:r>
    </w:p>
    <w:p>
      <w:r>
        <w:t>59</w:t>
      </w:r>
    </w:p>
    <w:p>
      <w:r>
        <w:t>27</w:t>
      </w:r>
    </w:p>
    <w:p>
      <w:r>
        <w:t>12</w:t>
      </w:r>
    </w:p>
    <w:p>
      <w:r>
        <w:t>15</w:t>
      </w:r>
    </w:p>
    <w:p>
      <w:r>
        <w:t>32</w:t>
      </w:r>
    </w:p>
    <w:p>
      <w:r>
        <w:t>14</w:t>
      </w:r>
    </w:p>
    <w:p>
      <w:r>
        <w:t>Sở Thông tin và Truyền thông</w:t>
      </w:r>
    </w:p>
    <w:p>
      <w:r>
        <w:t>37</w:t>
      </w:r>
    </w:p>
    <w:p>
      <w:r>
        <w:t>18</w:t>
      </w:r>
    </w:p>
    <w:p>
      <w:r>
        <w:t>18</w:t>
      </w:r>
    </w:p>
    <w:p>
      <w:r>
        <w:t>0</w:t>
      </w:r>
    </w:p>
    <w:p>
      <w:r>
        <w:t>19</w:t>
      </w:r>
    </w:p>
    <w:p>
      <w:r>
        <w:t>15</w:t>
      </w:r>
    </w:p>
    <w:p>
      <w:r>
        <w:t>Sở Kế hoạch và Đầu tư</w:t>
      </w:r>
    </w:p>
    <w:p>
      <w:r>
        <w:t>115</w:t>
      </w:r>
    </w:p>
    <w:p>
      <w:r>
        <w:t>92</w:t>
      </w:r>
    </w:p>
    <w:p>
      <w:r>
        <w:t>85</w:t>
      </w:r>
    </w:p>
    <w:p>
      <w:r>
        <w:t>7</w:t>
      </w:r>
    </w:p>
    <w:p>
      <w:r>
        <w:t>23</w:t>
      </w:r>
    </w:p>
    <w:p>
      <w:r>
        <w:t>16</w:t>
      </w:r>
    </w:p>
    <w:p>
      <w:r>
        <w:t>Sở Nội vụ</w:t>
      </w:r>
    </w:p>
    <w:p>
      <w:r>
        <w:t>88</w:t>
      </w:r>
    </w:p>
    <w:p>
      <w:r>
        <w:t>86</w:t>
      </w:r>
    </w:p>
    <w:p>
      <w:r>
        <w:t>76</w:t>
      </w:r>
    </w:p>
    <w:p>
      <w:r>
        <w:t>10</w:t>
      </w:r>
    </w:p>
    <w:p>
      <w:r>
        <w:t>2</w:t>
      </w:r>
    </w:p>
    <w:p>
      <w:r>
        <w:t>17</w:t>
      </w:r>
    </w:p>
    <w:p>
      <w:r>
        <w:t>Thanh tra tỉnh</w:t>
      </w:r>
    </w:p>
    <w:p>
      <w:r>
        <w:t>9</w:t>
      </w:r>
    </w:p>
    <w:p>
      <w:r>
        <w:t>0</w:t>
      </w:r>
    </w:p>
    <w:p>
      <w:r>
        <w:t>0</w:t>
      </w:r>
    </w:p>
    <w:p>
      <w:r>
        <w:t>0</w:t>
      </w:r>
    </w:p>
    <w:p>
      <w:r>
        <w:t>9</w:t>
      </w:r>
    </w:p>
    <w:p>
      <w:r>
        <w:t>18</w:t>
      </w:r>
    </w:p>
    <w:p>
      <w:r>
        <w:t>Ban Dân tộc</w:t>
      </w:r>
    </w:p>
    <w:p>
      <w:r>
        <w:t>2</w:t>
      </w:r>
    </w:p>
    <w:p>
      <w:r>
        <w:t>2</w:t>
      </w:r>
    </w:p>
    <w:p>
      <w:r>
        <w:t>0</w:t>
      </w:r>
    </w:p>
    <w:p>
      <w:r>
        <w:t>2</w:t>
      </w:r>
    </w:p>
    <w:p>
      <w:r>
        <w:t>0</w:t>
      </w:r>
    </w:p>
    <w:p>
      <w:r>
        <w:t>19</w:t>
      </w:r>
    </w:p>
    <w:p>
      <w:r>
        <w:t>Ban Quản lý các khu công nghiệp</w:t>
      </w:r>
    </w:p>
    <w:p>
      <w:r>
        <w:t>48</w:t>
      </w:r>
    </w:p>
    <w:p>
      <w:r>
        <w:t>38</w:t>
      </w:r>
    </w:p>
    <w:p>
      <w:r>
        <w:t>38</w:t>
      </w:r>
    </w:p>
    <w:p>
      <w:r>
        <w:t>0</w:t>
      </w:r>
    </w:p>
    <w:p>
      <w:r>
        <w:t>10</w:t>
      </w:r>
    </w:p>
    <w:p>
      <w:r>
        <w:t>II</w:t>
      </w:r>
    </w:p>
    <w:p>
      <w:r>
        <w:t>Cấp huyện</w:t>
      </w:r>
    </w:p>
    <w:p>
      <w:r>
        <w:t>257</w:t>
      </w:r>
    </w:p>
    <w:p>
      <w:r>
        <w:t>189</w:t>
      </w:r>
    </w:p>
    <w:p>
      <w:r>
        <w:t>150</w:t>
      </w:r>
    </w:p>
    <w:p>
      <w:r>
        <w:t>39</w:t>
      </w:r>
    </w:p>
    <w:p>
      <w:r>
        <w:t>68</w:t>
      </w:r>
    </w:p>
    <w:p>
      <w:r>
        <w:t>III</w:t>
      </w:r>
    </w:p>
    <w:p>
      <w:r>
        <w:t>Cấp xã</w:t>
      </w:r>
    </w:p>
    <w:p>
      <w:r>
        <w:t>114</w:t>
      </w:r>
    </w:p>
    <w:p>
      <w:r>
        <w:t>75</w:t>
      </w:r>
    </w:p>
    <w:p>
      <w:r>
        <w:t>62</w:t>
      </w:r>
    </w:p>
    <w:p>
      <w:r>
        <w:t>13</w:t>
      </w:r>
    </w:p>
    <w:p>
      <w:r>
        <w:t>39</w:t>
      </w:r>
    </w:p>
    <w:p>
      <w:r>
        <w:t>Tổng cộng</w:t>
      </w:r>
    </w:p>
    <w:p>
      <w:r>
        <w:t>1817</w:t>
      </w:r>
    </w:p>
    <w:p>
      <w:r>
        <w:t>1168</w:t>
      </w:r>
    </w:p>
    <w:p>
      <w:r>
        <w:t>994</w:t>
      </w:r>
    </w:p>
    <w:p>
      <w:r>
        <w:t>174</w:t>
      </w:r>
    </w:p>
    <w:p>
      <w:r>
        <w:t>649</w:t>
      </w:r>
    </w:p>
    <w:p>
      <w:r>
        <w:t>PHỤ LỤC</w:t>
      </w:r>
    </w:p>
    <w:p>
      <w:r>
        <w:t>DANH MỤC DỊCH VỤ CÔNG TRỰC TUYẾN, DỊCH VỤ CUNG CẤP THÔNG TIN TRỰC TUYẾN THUỘC THẨM QUYỀN GIẢI QUYẾT CỦA CÁC CẤP CHÍNH QUYỀN TRÊN ĐỊA BÀN TỈNH BẮC KẠN</w:t>
      </w:r>
    </w:p>
    <w:p>
      <w:r>
        <w:t>(Ban hành kèm theo Quyết định số   /QĐ-UBND ngày  tháng 8 năm 2023 của Chủ tịch Ủy ban nhân dân tỉnh Bắc Kạn)</w:t>
      </w:r>
    </w:p>
    <w:p>
      <w:r>
        <w:t>A. THỦ TỤC HÀNH CHÍNH CẤP TỈNH</w:t>
      </w:r>
    </w:p>
    <w:p>
      <w:r>
        <w:t>STT</w:t>
      </w:r>
    </w:p>
    <w:p>
      <w:r>
        <w:t>Lĩnh vực/Tên thủ tục hành chính</w:t>
      </w:r>
    </w:p>
    <w:p>
      <w:r>
        <w:t>DVCTT toàn trình</w:t>
      </w:r>
    </w:p>
    <w:p>
      <w:r>
        <w:t>DVCTT một phần</w:t>
      </w:r>
    </w:p>
    <w:p>
      <w:r>
        <w:t>Dịch vụ cung cấp thông tin trực tuyến</w:t>
      </w:r>
    </w:p>
    <w:p>
      <w:r>
        <w:t>Lý do chưa đáp ứng DVCTT</w:t>
      </w:r>
    </w:p>
    <w:p>
      <w:r>
        <w:t>782</w:t>
      </w:r>
    </w:p>
    <w:p>
      <w:r>
        <w:t>122</w:t>
      </w:r>
    </w:p>
    <w:p>
      <w:r>
        <w:t>542</w:t>
      </w:r>
    </w:p>
    <w:p>
      <w:r>
        <w:t>1. Văn phòng UBND tỉnh</w:t>
      </w:r>
    </w:p>
    <w:p>
      <w:r>
        <w:t>4</w:t>
      </w:r>
    </w:p>
    <w:p>
      <w:r>
        <w:t>0</w:t>
      </w:r>
    </w:p>
    <w:p>
      <w:r>
        <w:t>0</w:t>
      </w:r>
    </w:p>
    <w:p>
      <w:r>
        <w:t>I</w:t>
      </w:r>
    </w:p>
    <w:p>
      <w:r>
        <w:t>Lĩnh vực Hội nghị, hội thảo quốc tế</w:t>
      </w:r>
    </w:p>
    <w:p>
      <w:r>
        <w:t>1</w:t>
      </w:r>
    </w:p>
    <w:p>
      <w:r>
        <w:t>Cho phép tổ chức hội nghị, hội thảo quốc tế thuộc thẩm quyền cho phép của Thủ tướng Chính phủ</w:t>
      </w:r>
    </w:p>
    <w:p>
      <w:r>
        <w:t>X</w:t>
      </w:r>
    </w:p>
    <w:p>
      <w:r>
        <w:t>2</w:t>
      </w:r>
    </w:p>
    <w:p>
      <w:r>
        <w:t>Cho phép tổ chức hội nghị, hội thảo quốc tế không thuộc thẩm quyền cho phép của Thủ tướng Chính phủ</w:t>
      </w:r>
    </w:p>
    <w:p>
      <w:r>
        <w:t>X</w:t>
      </w:r>
    </w:p>
    <w:p>
      <w:r>
        <w:t>3</w:t>
      </w:r>
    </w:p>
    <w:p>
      <w:r>
        <w:t>Cho chủ trương đăng cai tổ chức hội nghị, hội thảo quốc tế thuộc thẩm quyền cho phép của Thủ tướng Chính phủ</w:t>
      </w:r>
    </w:p>
    <w:p>
      <w:r>
        <w:t>X</w:t>
      </w:r>
    </w:p>
    <w:p>
      <w:r>
        <w:t>4</w:t>
      </w:r>
    </w:p>
    <w:p>
      <w:r>
        <w:t>Cho chủ trương đăng cai tổ chức hội nghị, hội thảo quốc tế không thuộc thẩm quyền cho phép của Thủ tướng Chính phủ</w:t>
      </w:r>
    </w:p>
    <w:p>
      <w:r>
        <w:t>X</w:t>
      </w:r>
    </w:p>
    <w:p>
      <w:r>
        <w:t>2. Sở Thông tin và Truyền thông</w:t>
      </w:r>
    </w:p>
    <w:p>
      <w:r>
        <w:t>18</w:t>
      </w:r>
    </w:p>
    <w:p>
      <w:r>
        <w:t>0</w:t>
      </w:r>
    </w:p>
    <w:p>
      <w:r>
        <w:t>19</w:t>
      </w:r>
    </w:p>
    <w:p>
      <w:r>
        <w:t>I</w:t>
      </w:r>
    </w:p>
    <w:p>
      <w:r>
        <w:t>Lĩnh vực: Báo chí</w:t>
      </w:r>
    </w:p>
    <w:p>
      <w:r>
        <w:t>5</w:t>
      </w:r>
    </w:p>
    <w:p>
      <w:r>
        <w:t>Cho phép họp báo (trong nước)</w:t>
      </w:r>
    </w:p>
    <w:p>
      <w:r>
        <w:t>x</w:t>
      </w:r>
    </w:p>
    <w:p>
      <w:r>
        <w:t>6</w:t>
      </w:r>
    </w:p>
    <w:p>
      <w:r>
        <w:t>Cấp giấy phép xuất bản bản tin (địa phương)</w:t>
      </w:r>
    </w:p>
    <w:p>
      <w:r>
        <w:t>x</w:t>
      </w:r>
    </w:p>
    <w:p>
      <w:r>
        <w:t>7</w:t>
      </w:r>
    </w:p>
    <w:p>
      <w:r>
        <w:t>Văn bản chấp thuận thay đổi nội dung ghi trong giấy phép xuất bản bản tin (địa phương)</w:t>
      </w:r>
    </w:p>
    <w:p>
      <w:r>
        <w:t>x</w:t>
      </w:r>
    </w:p>
    <w:p>
      <w:r>
        <w:t>8</w:t>
      </w:r>
    </w:p>
    <w:p>
      <w:r>
        <w:t>Cho phép họp báo (nước ngoài)</w:t>
      </w:r>
    </w:p>
    <w:p>
      <w:r>
        <w:t>x</w:t>
      </w:r>
    </w:p>
    <w:p>
      <w:r>
        <w:t>Không đáp ứng quy định tại khoản 2, Điều 15 Thông tư 01/2023/TT-VPCP</w:t>
      </w:r>
    </w:p>
    <w:p>
      <w:r>
        <w:t>9</w:t>
      </w:r>
    </w:p>
    <w:p>
      <w:r>
        <w:t>Trưng bày tranh, ảnh và các hình thức thông tin khác bên ngoài trụ sở cơ quan đại diện nước ngoài, tổ chức nước ngoài</w:t>
      </w:r>
    </w:p>
    <w:p>
      <w:r>
        <w:t>x</w:t>
      </w:r>
    </w:p>
    <w:p>
      <w:r>
        <w:t>Không đáp ứng quy định tại khoản 2, Điều 15 Thông tư 01/2023/TT-VPCP</w:t>
      </w:r>
    </w:p>
    <w:p>
      <w:r>
        <w:t>II</w:t>
      </w:r>
    </w:p>
    <w:p>
      <w:r>
        <w:t>Lĩnh vực: Phát thanh truyền hình và   Thông tin điện tử</w:t>
      </w:r>
    </w:p>
    <w:p>
      <w:r>
        <w:t>10</w:t>
      </w:r>
    </w:p>
    <w:p>
      <w:r>
        <w:t>Cấp giấy phép thiết lập trang thông tin điện tử tổng hợp</w:t>
      </w:r>
    </w:p>
    <w:p>
      <w:r>
        <w:t>x</w:t>
      </w:r>
    </w:p>
    <w:p>
      <w:r>
        <w:t>11</w:t>
      </w:r>
    </w:p>
    <w:p>
      <w:r>
        <w:t>Sửa đổi, bổ sung giấy phép thiết lập trang thông tin điện tử tổng hợp</w:t>
      </w:r>
    </w:p>
    <w:p>
      <w:r>
        <w:t>x</w:t>
      </w:r>
    </w:p>
    <w:p>
      <w:r>
        <w:t>12</w:t>
      </w:r>
    </w:p>
    <w:p>
      <w:r>
        <w:t>Gia hạn giấy phép thiết lập trang thông tin điện tử tổng hợp</w:t>
      </w:r>
    </w:p>
    <w:p>
      <w:r>
        <w:t>x</w:t>
      </w:r>
    </w:p>
    <w:p>
      <w:r>
        <w:t>13</w:t>
      </w:r>
    </w:p>
    <w:p>
      <w:r>
        <w:t>Cấp lại giấy phép thiết lập trang thông tin điện tử tổng hợp</w:t>
      </w:r>
    </w:p>
    <w:p>
      <w:r>
        <w:t>x</w:t>
      </w:r>
    </w:p>
    <w:p>
      <w:r>
        <w:t>Không đáp ứng quy định tại khoản 2, Điều 15 Thông tư 01/2023/TT-VPCP</w:t>
      </w:r>
    </w:p>
    <w:p>
      <w:r>
        <w:t>14</w:t>
      </w:r>
    </w:p>
    <w:p>
      <w:r>
        <w:t>Cấp đăng ký thu tín hiệu truyền hình nước ngoài trực tiếp từ vệ tinh</w:t>
      </w:r>
    </w:p>
    <w:p>
      <w:r>
        <w:t>x</w:t>
      </w:r>
    </w:p>
    <w:p>
      <w:r>
        <w:t>Không đáp ứng quy định tại khoản 2, Điều 15 Thông tư 01/2023/TT-VPCP</w:t>
      </w:r>
    </w:p>
    <w:p>
      <w:r>
        <w:t>15</w:t>
      </w:r>
    </w:p>
    <w:p>
      <w:r>
        <w:t>Sửa đổi, bổ sung giấy chứng nhận đăng ký thu tín hiệu truyền hình nước ngoài trực tiếp từ vệ tinh</w:t>
      </w:r>
    </w:p>
    <w:p>
      <w:r>
        <w:t>x</w:t>
      </w:r>
    </w:p>
    <w:p>
      <w:r>
        <w:t>Không đáp ứng quy định tại khoản 2, Điều 15 Thông tư 01/2023/TT-VPCP</w:t>
      </w:r>
    </w:p>
    <w:p>
      <w:r>
        <w:t>16</w:t>
      </w:r>
    </w:p>
    <w:p>
      <w:r>
        <w:t>Thông báo thay đổi chủ sở hữu, địa chỉ trụ sở chính của tổ chức,doanh nghiệp đã được cấp Giấy phép thiết lập trang thông tin điện tử tổng hợp</w:t>
      </w:r>
    </w:p>
    <w:p>
      <w:r>
        <w:t>x</w:t>
      </w:r>
    </w:p>
    <w:p>
      <w:r>
        <w:t>Không đáp ứng quy định tại khoản 2, Điều 15 Thông tư 01/2023/TT-VPCP</w:t>
      </w:r>
    </w:p>
    <w:p>
      <w:r>
        <w:t>17</w:t>
      </w:r>
    </w:p>
    <w:p>
      <w:r>
        <w:t>Thông báo thay đổi địa chỉ trụ sở chính, văn phòng giao dịch, địa chỉ đặt hoặc cho thuê máy chủ của doanh nghiệp cung cấp dịch vụ trò chơi điện tử G1 trên mạng</w:t>
      </w:r>
    </w:p>
    <w:p>
      <w:r>
        <w:t>x</w:t>
      </w:r>
    </w:p>
    <w:p>
      <w:r>
        <w:t>Không đáp ứng quy định tại khoản 2, Điều 15 Thông tư 01/2023/TT-VPCP</w:t>
      </w:r>
    </w:p>
    <w:p>
      <w:r>
        <w:t>18</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Không đáp ứng quy định tại khoản 2, Điều 15 Thông tư 01/2023/TT-VPCP</w:t>
      </w:r>
    </w:p>
    <w:p>
      <w:r>
        <w:t>19</w:t>
      </w:r>
    </w:p>
    <w:p>
      <w:r>
        <w:t>Thông báo thay đổi phương thức, phạm vi cung cấp dịch vụ trò chơi điện tử G1 trên mạng đã được phê duyệt</w:t>
      </w:r>
    </w:p>
    <w:p>
      <w:r>
        <w:t>x</w:t>
      </w:r>
    </w:p>
    <w:p>
      <w:r>
        <w:t>Không đáp ứng quy định tại khoản 2, Điều 15 Thông tư 01/2023/TT-VPCP</w:t>
      </w:r>
    </w:p>
    <w:p>
      <w:r>
        <w:t>20</w:t>
      </w:r>
    </w:p>
    <w:p>
      <w:r>
        <w:t>Thông báo thay đổi tên miền khi cung cấp dịch vụ trò chơi điện tử trên trang thông tin điện tử (trên Internet), kênh phân phối trò chơi (trên mạng viễn thông di động); thể loại trò chơi (G2,G3,G4); thay đổi địa chỉ trụ sở chính của doanh nghiệp cung cấp dịch vụ trò chơi điện tử G2, G3, G4 trên mạng</w:t>
      </w:r>
    </w:p>
    <w:p>
      <w:r>
        <w:t>x</w:t>
      </w:r>
    </w:p>
    <w:p>
      <w:r>
        <w:t>Không đáp ứng quy định tại khoản 2, Điều 15 Thông tư 01/2023/TT-VPCP</w:t>
      </w:r>
    </w:p>
    <w:p>
      <w:r>
        <w:t>21</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Không đáp ứng quy định tại khoản 2, Điều 15 Thông tư 01/2023/TT-VPCP</w:t>
      </w:r>
    </w:p>
    <w:p>
      <w:r>
        <w:t>III</w:t>
      </w:r>
    </w:p>
    <w:p>
      <w:r>
        <w:t>Lĩnh vực Xuất bản, In, Phát hành</w:t>
      </w:r>
    </w:p>
    <w:p>
      <w:r>
        <w:t>22</w:t>
      </w:r>
    </w:p>
    <w:p>
      <w:r>
        <w:t>Cấp giấy phép xuất bản tài liệu không kinh doanh</w:t>
      </w:r>
    </w:p>
    <w:p>
      <w:r>
        <w:t>x</w:t>
      </w:r>
    </w:p>
    <w:p>
      <w:r>
        <w:t>23</w:t>
      </w:r>
    </w:p>
    <w:p>
      <w:r>
        <w:t>Cấp Giấy phép hoạt động in xuất bản phẩm</w:t>
      </w:r>
    </w:p>
    <w:p>
      <w:r>
        <w:t>x</w:t>
      </w:r>
    </w:p>
    <w:p>
      <w:r>
        <w:t>24</w:t>
      </w:r>
    </w:p>
    <w:p>
      <w:r>
        <w:t>Cấp giấy phép hoạt động in</w:t>
      </w:r>
    </w:p>
    <w:p>
      <w:r>
        <w:t>x</w:t>
      </w:r>
    </w:p>
    <w:p>
      <w:r>
        <w:t>25</w:t>
      </w:r>
    </w:p>
    <w:p>
      <w:r>
        <w:t>Thay đổi thông tin đăng ký hoạt động cơ sở in</w:t>
      </w:r>
    </w:p>
    <w:p>
      <w:r>
        <w:t>x</w:t>
      </w:r>
    </w:p>
    <w:p>
      <w:r>
        <w:t>26</w:t>
      </w:r>
    </w:p>
    <w:p>
      <w:r>
        <w:t>Cấp giấy phép nhập khẩu xuất bản phẩm không kinh doanh</w:t>
      </w:r>
    </w:p>
    <w:p>
      <w:r>
        <w:t>x</w:t>
      </w:r>
    </w:p>
    <w:p>
      <w:r>
        <w:t>27</w:t>
      </w:r>
    </w:p>
    <w:p>
      <w:r>
        <w:t>Cấp lại giấy phép hoạt động in xuất bản phẩm</w:t>
      </w:r>
    </w:p>
    <w:p>
      <w:r>
        <w:t>x</w:t>
      </w:r>
    </w:p>
    <w:p>
      <w:r>
        <w:t>28</w:t>
      </w:r>
    </w:p>
    <w:p>
      <w:r>
        <w:t>Cấp lại giấy phép hoạt động in</w:t>
      </w:r>
    </w:p>
    <w:p>
      <w:r>
        <w:t>x</w:t>
      </w:r>
    </w:p>
    <w:p>
      <w:r>
        <w:t>29</w:t>
      </w:r>
    </w:p>
    <w:p>
      <w:r>
        <w:t>Cấp giấy xác nhận đăng ký hoạt động phát hành xuất bản phẩm</w:t>
      </w:r>
    </w:p>
    <w:p>
      <w:r>
        <w:t>x</w:t>
      </w:r>
    </w:p>
    <w:p>
      <w:r>
        <w:t>30</w:t>
      </w:r>
    </w:p>
    <w:p>
      <w:r>
        <w:t>Đăng ký hoạt động cơ sở in</w:t>
      </w:r>
    </w:p>
    <w:p>
      <w:r>
        <w:t>x</w:t>
      </w:r>
    </w:p>
    <w:p>
      <w:r>
        <w:t>31</w:t>
      </w:r>
    </w:p>
    <w:p>
      <w:r>
        <w:t>Cấp Giấy phép tổ chức triển lãm, hội chợ xuất bản phẩm</w:t>
      </w:r>
    </w:p>
    <w:p>
      <w:r>
        <w:t>x</w:t>
      </w:r>
    </w:p>
    <w:p>
      <w:r>
        <w:t>Không đáp ứng quy định tại khoản 2, Điều 15 Thông tư 01/2023/TT-VPCP</w:t>
      </w:r>
    </w:p>
    <w:p>
      <w:r>
        <w:t>32</w:t>
      </w:r>
    </w:p>
    <w:p>
      <w:r>
        <w:t>Cấp giấy phép in gia công xuất bản phẩm cho nước ngoài</w:t>
      </w:r>
    </w:p>
    <w:p>
      <w:r>
        <w:t>x</w:t>
      </w:r>
    </w:p>
    <w:p>
      <w:r>
        <w:t>Không đáp ứng quy định tại khoản 2, Điều 15 Thông tư 01/2023/TT-VPCP</w:t>
      </w:r>
    </w:p>
    <w:p>
      <w:r>
        <w:t>33</w:t>
      </w:r>
    </w:p>
    <w:p>
      <w:r>
        <w:t>Cấp lại giấy xác nhận đăng ký hoạt động phát hành xuất bản phẩm</w:t>
      </w:r>
    </w:p>
    <w:p>
      <w:r>
        <w:t>x</w:t>
      </w:r>
    </w:p>
    <w:p>
      <w:r>
        <w:t>Không đáp ứng quy định tại khoản 2, Điều 15 Thông tư 01/2023/TT-VPCP</w:t>
      </w:r>
    </w:p>
    <w:p>
      <w:r>
        <w:t>34</w:t>
      </w:r>
    </w:p>
    <w:p>
      <w:r>
        <w:t>Cấp đổi giấy phép hoạt động in xuất bản phẩm</w:t>
      </w:r>
    </w:p>
    <w:p>
      <w:r>
        <w:t>x</w:t>
      </w:r>
    </w:p>
    <w:p>
      <w:r>
        <w:t>IV</w:t>
      </w:r>
    </w:p>
    <w:p>
      <w:r>
        <w:t>Lĩnh vực Bưu chính</w:t>
      </w:r>
    </w:p>
    <w:p>
      <w:r>
        <w:t>35</w:t>
      </w:r>
    </w:p>
    <w:p>
      <w:r>
        <w:t>Cấp văn bản xác nhận thông báo hoạt động bưu chính</w:t>
      </w:r>
    </w:p>
    <w:p>
      <w:r>
        <w:t>x</w:t>
      </w:r>
    </w:p>
    <w:p>
      <w:r>
        <w:t>36</w:t>
      </w:r>
    </w:p>
    <w:p>
      <w:r>
        <w:t>Sửa đổi, bổ sung văn bản xác nhận thông báo hoạt động bưu chính cấp Tỉnh</w:t>
      </w:r>
    </w:p>
    <w:p>
      <w:r>
        <w:t>x</w:t>
      </w:r>
    </w:p>
    <w:p>
      <w:r>
        <w:t>37</w:t>
      </w:r>
    </w:p>
    <w:p>
      <w:r>
        <w:t>Cấp giấy phép bưu chính</w:t>
      </w:r>
    </w:p>
    <w:p>
      <w:r>
        <w:t>x</w:t>
      </w:r>
    </w:p>
    <w:p>
      <w:r>
        <w:t>Không đáp ứng quy định tại khoản 2, Điều 15 Thông tư 01/2023/TT-VPCP</w:t>
      </w:r>
    </w:p>
    <w:p>
      <w:r>
        <w:t>38</w:t>
      </w:r>
    </w:p>
    <w:p>
      <w:r>
        <w:t>Cấp lại giấy phép bưu chính khi hết hạn</w:t>
      </w:r>
    </w:p>
    <w:p>
      <w:r>
        <w:t>x</w:t>
      </w:r>
    </w:p>
    <w:p>
      <w:r>
        <w:t>Không đáp ứng quy định tại khoản 2, Điều 15 Thông tư 01/2023/TT-VPCP</w:t>
      </w:r>
    </w:p>
    <w:p>
      <w:r>
        <w:t>39</w:t>
      </w:r>
    </w:p>
    <w:p>
      <w:r>
        <w:t>Sửa đổi, bổ sung giấy phép bưu chính</w:t>
      </w:r>
    </w:p>
    <w:p>
      <w:r>
        <w:t>x</w:t>
      </w:r>
    </w:p>
    <w:p>
      <w:r>
        <w:t>Không đáp ứng quy định tại khoản 2, Điều 15 Thông tư 01/2023/TT-VPCP</w:t>
      </w:r>
    </w:p>
    <w:p>
      <w:r>
        <w:t>40</w:t>
      </w:r>
    </w:p>
    <w:p>
      <w:r>
        <w:t>Cấp lại giấy phép bưu chính khi bị mất hoặc hư hỏng không sử dụng được</w:t>
      </w:r>
    </w:p>
    <w:p>
      <w:r>
        <w:t>x</w:t>
      </w:r>
    </w:p>
    <w:p>
      <w:r>
        <w:t>Không đáp ứng quy định tại khoản 2, Điều 15 Thông tư 01/2023/TT-VPCP</w:t>
      </w:r>
    </w:p>
    <w:p>
      <w:r>
        <w:t>41</w:t>
      </w:r>
    </w:p>
    <w:p>
      <w:r>
        <w:t>Cấp lại văn bản xác nhận thông báo hoạt động bưu chính khi bị mất hoặc hư hỏng không sử dụng được</w:t>
      </w:r>
    </w:p>
    <w:p>
      <w:r>
        <w:t>x</w:t>
      </w:r>
    </w:p>
    <w:p>
      <w:r>
        <w:t>Không đáp ứng quy định tại khoản 2, Điều 15 Thông tư 01/2023/TT-VPCP</w:t>
      </w:r>
    </w:p>
    <w:p>
      <w:r>
        <w:t>3. Sở Tư pháp</w:t>
      </w:r>
    </w:p>
    <w:p>
      <w:r>
        <w:t>56</w:t>
      </w:r>
    </w:p>
    <w:p>
      <w:r>
        <w:t>0</w:t>
      </w:r>
    </w:p>
    <w:p>
      <w:r>
        <w:t>76</w:t>
      </w:r>
    </w:p>
    <w:p>
      <w:r>
        <w:t>I</w:t>
      </w:r>
    </w:p>
    <w:p>
      <w:r>
        <w:t>Lĩnh vực: Bồi thường nhà nước</w:t>
      </w:r>
    </w:p>
    <w:p>
      <w:r>
        <w:t>42</w:t>
      </w:r>
    </w:p>
    <w:p>
      <w:r>
        <w:t>Phục hồi danh dự</w:t>
      </w:r>
    </w:p>
    <w:p>
      <w:r>
        <w:t>X</w:t>
      </w:r>
    </w:p>
    <w:p>
      <w:r>
        <w:t>Không đáp ứng quy định tại khoản 2, Điều 15 Thông tư 01/2023/TT-VPCP</w:t>
      </w:r>
    </w:p>
    <w:p>
      <w:r>
        <w:t>43</w:t>
      </w:r>
    </w:p>
    <w:p>
      <w:r>
        <w:t>Xác định cơ quan giải quyết bồi thường</w:t>
      </w:r>
    </w:p>
    <w:p>
      <w:r>
        <w:t>X</w:t>
      </w:r>
    </w:p>
    <w:p>
      <w:r>
        <w:t>Không đáp ứng quy định tại khoản 2, Điều 15 Thông tư 01/2023/TT-VPCP</w:t>
      </w:r>
    </w:p>
    <w:p>
      <w:r>
        <w:t>44</w:t>
      </w:r>
    </w:p>
    <w:p>
      <w:r>
        <w:t>Giải quyết yêu cầu bồi thường tại cơ quan trực tiếp quản lý người thi hành công vụ gây thiệt hại</w:t>
      </w:r>
    </w:p>
    <w:p>
      <w:r>
        <w:t>X</w:t>
      </w:r>
    </w:p>
    <w:p>
      <w:r>
        <w:t>Không đáp ứng quy định tại khoản 2, Điều 15 Thông tư 01/2023/TT-VPCP</w:t>
      </w:r>
    </w:p>
    <w:p>
      <w:r>
        <w:t>II</w:t>
      </w:r>
    </w:p>
    <w:p>
      <w:r>
        <w:t>Lĩnh vực: Chứng thực</w:t>
      </w:r>
    </w:p>
    <w:p>
      <w:r>
        <w:t>45</w:t>
      </w:r>
    </w:p>
    <w:p>
      <w:r>
        <w:t>Cấp bản sao từ sổ gốc</w:t>
      </w:r>
    </w:p>
    <w:p>
      <w:r>
        <w:t>X</w:t>
      </w:r>
    </w:p>
    <w:p>
      <w:r>
        <w:t>46</w:t>
      </w:r>
    </w:p>
    <w:p>
      <w:r>
        <w:t>Chứng thực bản sao từ bản chính giấy tờ, văn bản do cơ quan tổ chức có thẩm quyền của Việt Nam cấp hoặc chứng nhận</w:t>
      </w:r>
    </w:p>
    <w:p>
      <w:r>
        <w:t>X</w:t>
      </w:r>
    </w:p>
    <w:p>
      <w:r>
        <w:t>Không đáp ứng quy định tại Khoản 2 Điều 13 Thông tư 01/2023/TT-VPCP (Không có kết quả giải quyết bản điện tử)</w:t>
      </w:r>
    </w:p>
    <w:p>
      <w:r>
        <w:t>47</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Không đáp ứng quy định tại Khoản 2 Điều 13 Thông tư 01/2023/TT-VPCP (Không có kết quả giải quyết bản điện tử)</w:t>
      </w:r>
    </w:p>
    <w:p>
      <w:r>
        <w:t>48</w:t>
      </w:r>
    </w:p>
    <w:p>
      <w:r>
        <w:t>Chứng thực chữ ký trong các giấy tờ, văn bản (áp dụng cho cả trường hợp chứng thực điểm chỉ và trường hợp người yêu cầu chứng thực không thể ký, không thể điểm chỉ được)</w:t>
      </w:r>
    </w:p>
    <w:p>
      <w:r>
        <w:t>X</w:t>
      </w:r>
    </w:p>
    <w:p>
      <w:r>
        <w:t>Không đáp ứng quy định tại Khoản 2 Điều 13 Thông tư 01/2023/TT-VPCP (Không có kết quả giải quyết bản điện tử)</w:t>
      </w:r>
    </w:p>
    <w:p>
      <w:r>
        <w:t>III</w:t>
      </w:r>
    </w:p>
    <w:p>
      <w:r>
        <w:t>Lĩnh vực: Công chứng</w:t>
      </w:r>
    </w:p>
    <w:p>
      <w:r>
        <w:t>49</w:t>
      </w:r>
    </w:p>
    <w:p>
      <w:r>
        <w:t>Bổ nhiệm công chứng viên</w:t>
      </w:r>
    </w:p>
    <w:p>
      <w:r>
        <w:t>X</w:t>
      </w:r>
    </w:p>
    <w:p>
      <w:r>
        <w:t>50</w:t>
      </w:r>
    </w:p>
    <w:p>
      <w:r>
        <w:t>Bổ nhiệm lại công chứng viên</w:t>
      </w:r>
    </w:p>
    <w:p>
      <w:r>
        <w:t>X</w:t>
      </w:r>
    </w:p>
    <w:p>
      <w:r>
        <w:t>51</w:t>
      </w:r>
    </w:p>
    <w:p>
      <w:r>
        <w:t>Miễn nhiệm công chứng viên (trường hợp được miễn nhiệm)</w:t>
      </w:r>
    </w:p>
    <w:p>
      <w:r>
        <w:t>X</w:t>
      </w:r>
    </w:p>
    <w:p>
      <w:r>
        <w:t>52</w:t>
      </w:r>
    </w:p>
    <w:p>
      <w:r>
        <w:t>Đăng ký tập sự hành nghề công chứng</w:t>
      </w:r>
    </w:p>
    <w:p>
      <w:r>
        <w:t>X</w:t>
      </w:r>
    </w:p>
    <w:p>
      <w:r>
        <w:t>53</w:t>
      </w:r>
    </w:p>
    <w:p>
      <w:r>
        <w:t>Đăng ký tập sự lại hành nghề công chứng sau khi chấm dứt tập sự hành nghề công chứng</w:t>
      </w:r>
    </w:p>
    <w:p>
      <w:r>
        <w:t>X</w:t>
      </w:r>
    </w:p>
    <w:p>
      <w:r>
        <w:t>54</w:t>
      </w:r>
    </w:p>
    <w:p>
      <w:r>
        <w:t>Thay đổi nơi tập sự hành nghề công chứng từ tổ chức hành nghề công chứng này sang tổ chức hành nghề công chứng khác trong cùng một tỉnh, thành phố trực thuộc Trung ương</w:t>
      </w:r>
    </w:p>
    <w:p>
      <w:r>
        <w:t>X</w:t>
      </w:r>
    </w:p>
    <w:p>
      <w:r>
        <w:t>Không đáp ứng quy định tại Khoản 2, Điều 15 Thông tư 01/2023/TT-VPCP</w:t>
      </w:r>
    </w:p>
    <w:p>
      <w:r>
        <w:t>55</w:t>
      </w:r>
    </w:p>
    <w:p>
      <w:r>
        <w:t>Thay đổi nơi tập sự từ tổ chức hành nghề công chứng tại tỉnh, thành phố trực thuộc Trung ương này sang tổ chức hành nghề công chứng tại tỉnh, thành phố trực thuộc Trung ương khác</w:t>
      </w:r>
    </w:p>
    <w:p>
      <w:r>
        <w:t>X</w:t>
      </w:r>
    </w:p>
    <w:p>
      <w:r>
        <w:t>Không đáp ứng quy định tại Khoản 2, Điều 15 Thông tư 01/2023/TT-VPCP</w:t>
      </w:r>
    </w:p>
    <w:p>
      <w:r>
        <w:t>56</w:t>
      </w:r>
    </w:p>
    <w:p>
      <w:r>
        <w:t>Chấm dứt tập sự hành nghề công chứng</w:t>
      </w:r>
    </w:p>
    <w:p>
      <w:r>
        <w:t>X</w:t>
      </w:r>
    </w:p>
    <w:p>
      <w:r>
        <w:t>57</w:t>
      </w:r>
    </w:p>
    <w:p>
      <w:r>
        <w:t>Đăng ký tham dự kiểm tra kết quả tập sự hành nghề công chứng</w:t>
      </w:r>
    </w:p>
    <w:p>
      <w:r>
        <w:t>X</w:t>
      </w:r>
    </w:p>
    <w:p>
      <w:r>
        <w:t>58</w:t>
      </w:r>
    </w:p>
    <w:p>
      <w:r>
        <w:t>Đăng ký hành nghề và cấp Thẻ công chứng viên</w:t>
      </w:r>
    </w:p>
    <w:p>
      <w:r>
        <w:t>X</w:t>
      </w:r>
    </w:p>
    <w:p>
      <w:r>
        <w:t>59</w:t>
      </w:r>
    </w:p>
    <w:p>
      <w:r>
        <w:t>Cấp lại Thẻ công chứng viên</w:t>
      </w:r>
    </w:p>
    <w:p>
      <w:r>
        <w:t>X</w:t>
      </w:r>
    </w:p>
    <w:p>
      <w:r>
        <w:t>60</w:t>
      </w:r>
    </w:p>
    <w:p>
      <w:r>
        <w:t>Xóa đăng ký hành nghề và thu hồi Thẻ công chứng viên trường hợp công chứng viên không còn hành nghề tại tổ chức hành nghề công chứng</w:t>
      </w:r>
    </w:p>
    <w:p>
      <w:r>
        <w:t>X</w:t>
      </w:r>
    </w:p>
    <w:p>
      <w:r>
        <w:t>61</w:t>
      </w:r>
    </w:p>
    <w:p>
      <w:r>
        <w:t>Thành lập Văn phòng công chứng</w:t>
      </w:r>
    </w:p>
    <w:p>
      <w:r>
        <w:t>X</w:t>
      </w:r>
    </w:p>
    <w:p>
      <w:r>
        <w:t>62</w:t>
      </w:r>
    </w:p>
    <w:p>
      <w:r>
        <w:t>Đăng ký hoạt động Văn phòng công chứng</w:t>
      </w:r>
    </w:p>
    <w:p>
      <w:r>
        <w:t>X</w:t>
      </w:r>
    </w:p>
    <w:p>
      <w:r>
        <w:t>63</w:t>
      </w:r>
    </w:p>
    <w:p>
      <w:r>
        <w:t>Thay đổi nội dung đăng ký hoạt động của Văn phòng công chứng</w:t>
      </w:r>
    </w:p>
    <w:p>
      <w:r>
        <w:t>X</w:t>
      </w:r>
    </w:p>
    <w:p>
      <w:r>
        <w:t>64</w:t>
      </w:r>
    </w:p>
    <w:p>
      <w:r>
        <w:t>Hợp nhất Văn phòng Công chứng</w:t>
      </w:r>
    </w:p>
    <w:p>
      <w:r>
        <w:t>X</w:t>
      </w:r>
    </w:p>
    <w:p>
      <w:r>
        <w:t>Không đáp ứng quy định tại Khoản 2, Điều 15 Thông tư 01/2023/TT-VPCP</w:t>
      </w:r>
    </w:p>
    <w:p>
      <w:r>
        <w:t>65</w:t>
      </w:r>
    </w:p>
    <w:p>
      <w:r>
        <w:t>Đăng ký hoạt động Văn phòng công chứng hợp nhất</w:t>
      </w:r>
    </w:p>
    <w:p>
      <w:r>
        <w:t>X</w:t>
      </w:r>
    </w:p>
    <w:p>
      <w:r>
        <w:t>Không đáp ứng quy định tại Khoản 2, Điều 15 Thông tư 01/2023/TT-VPCP</w:t>
      </w:r>
    </w:p>
    <w:p>
      <w:r>
        <w:t>66</w:t>
      </w:r>
    </w:p>
    <w:p>
      <w:r>
        <w:t>Sáp nhập Văn phòng Công chứng</w:t>
      </w:r>
    </w:p>
    <w:p>
      <w:r>
        <w:t>X</w:t>
      </w:r>
    </w:p>
    <w:p>
      <w:r>
        <w:t>Không đáp ứng quy định tại Khoản 2, Điều 15 Thông tư 01/2023/TT-VPCP</w:t>
      </w:r>
    </w:p>
    <w:p>
      <w:r>
        <w:t>67</w:t>
      </w:r>
    </w:p>
    <w:p>
      <w:r>
        <w:t>Thay đổi nội dung đăng ký hoạt động của Văn phòng công chứng nhận sáp nhập</w:t>
      </w:r>
    </w:p>
    <w:p>
      <w:r>
        <w:t>X</w:t>
      </w:r>
    </w:p>
    <w:p>
      <w:r>
        <w:t>Không đáp ứng quy định tại Khoản 2, Điều 15 Thông tư 01/2023/TT-VPCP</w:t>
      </w:r>
    </w:p>
    <w:p>
      <w:r>
        <w:t>68</w:t>
      </w:r>
    </w:p>
    <w:p>
      <w:r>
        <w:t>Chuyển nhượng Văn phòng Công chứng</w:t>
      </w:r>
    </w:p>
    <w:p>
      <w:r>
        <w:t>X</w:t>
      </w:r>
    </w:p>
    <w:p>
      <w:r>
        <w:t>Không đáp ứng quy định tại Khoản 2, Điều 15 Thông tư 01/2023/TT-VPCP</w:t>
      </w:r>
    </w:p>
    <w:p>
      <w:r>
        <w:t>69</w:t>
      </w:r>
    </w:p>
    <w:p>
      <w:r>
        <w:t>Thay đổi nội dung đăng ký hoạt động của Văn phòng công chứng được chuyển nhượng</w:t>
      </w:r>
    </w:p>
    <w:p>
      <w:r>
        <w:t>X</w:t>
      </w:r>
    </w:p>
    <w:p>
      <w:r>
        <w:t>Không đáp ứng quy định tại Khoản 2, Điều 15 Thông tư 01/2023/TT-VPCP</w:t>
      </w:r>
    </w:p>
    <w:p>
      <w:r>
        <w:t>70</w:t>
      </w:r>
    </w:p>
    <w:p>
      <w:r>
        <w:t>Thành lập Hội Công chứng viên</w:t>
      </w:r>
    </w:p>
    <w:p>
      <w:r>
        <w:t>X</w:t>
      </w:r>
    </w:p>
    <w:p>
      <w:r>
        <w:t>Không đáp ứng quy định tại Khoản 2, Điều 15 Thông tư 01/2023/TT-VPCP</w:t>
      </w:r>
    </w:p>
    <w:p>
      <w:r>
        <w:t>IV</w:t>
      </w:r>
    </w:p>
    <w:p>
      <w:r>
        <w:t>Lĩnh vực: Giám định tư pháp</w:t>
      </w:r>
    </w:p>
    <w:p>
      <w:r>
        <w:t>71</w:t>
      </w:r>
    </w:p>
    <w:p>
      <w:r>
        <w:t>Bổ nhiệm và cấp thẻ giám định viên tư pháp cấp tỉnh</w:t>
      </w:r>
    </w:p>
    <w:p>
      <w:r>
        <w:t>X</w:t>
      </w:r>
    </w:p>
    <w:p>
      <w:r>
        <w:t>72</w:t>
      </w:r>
    </w:p>
    <w:p>
      <w:r>
        <w:t>Miễn nhiệm giám định viên tư pháp</w:t>
      </w:r>
    </w:p>
    <w:p>
      <w:r>
        <w:t>X</w:t>
      </w:r>
    </w:p>
    <w:p>
      <w:r>
        <w:t>73</w:t>
      </w:r>
    </w:p>
    <w:p>
      <w:r>
        <w:t>Cấp lại thẻ giám định viên tư pháp</w:t>
      </w:r>
    </w:p>
    <w:p>
      <w:r>
        <w:t>X</w:t>
      </w:r>
    </w:p>
    <w:p>
      <w:r>
        <w:t>74</w:t>
      </w:r>
    </w:p>
    <w:p>
      <w:r>
        <w:t>Cấp phép thành lập văn phòng giám định tư pháp</w:t>
      </w:r>
    </w:p>
    <w:p>
      <w:r>
        <w:t>X</w:t>
      </w:r>
    </w:p>
    <w:p>
      <w:r>
        <w:t>Không đáp ứng quy định tại Khoản 2, Điều 15 Thông tư 01/2023/TT-VPCP</w:t>
      </w:r>
    </w:p>
    <w:p>
      <w:r>
        <w:t>75</w:t>
      </w:r>
    </w:p>
    <w:p>
      <w:r>
        <w:t>Đăng ký hoạt động Văn phòng giám định tư pháp</w:t>
      </w:r>
    </w:p>
    <w:p>
      <w:r>
        <w:t>X</w:t>
      </w:r>
    </w:p>
    <w:p>
      <w:r>
        <w:t>Không đáp ứng quy định tại Khoản 2, Điều 15 Thông tư 01/2023/TT-VPCP</w:t>
      </w:r>
    </w:p>
    <w:p>
      <w:r>
        <w:t>76</w:t>
      </w:r>
    </w:p>
    <w:p>
      <w:r>
        <w:t>Thay đổi, bổ sung lĩnh vực giám định của Văn phòng giám định tư pháp</w:t>
      </w:r>
    </w:p>
    <w:p>
      <w:r>
        <w:t>X</w:t>
      </w:r>
    </w:p>
    <w:p>
      <w:r>
        <w:t>Không đáp ứng quy định tại Khoản 2, Điều 15 Thông tư 01/2023/TT-VPCP</w:t>
      </w:r>
    </w:p>
    <w:p>
      <w:r>
        <w:t>77</w:t>
      </w:r>
    </w:p>
    <w:p>
      <w:r>
        <w:t>Chuyển đổi loại hình Văn phòng giám định tư pháp</w:t>
      </w:r>
    </w:p>
    <w:p>
      <w:r>
        <w:t>X</w:t>
      </w:r>
    </w:p>
    <w:p>
      <w:r>
        <w:t>Không đáp ứng quy định tại Khoản 2, Điều 15 Thông tư 01/2023/TT-VPCP</w:t>
      </w:r>
    </w:p>
    <w:p>
      <w:r>
        <w:t>78</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Không đáp ứng quy định tại Khoản 2, Điều 15 Thông tư 01/2023/TT-VPCP</w:t>
      </w:r>
    </w:p>
    <w:p>
      <w:r>
        <w:t>79</w:t>
      </w:r>
    </w:p>
    <w:p>
      <w:r>
        <w:t>Cấp lại Giấy đăng ký hoạt động của Văn phòng giám định tư pháp trong trường hợp Giấy đăng ký hoạt động bị hư hỏng hoặc bị mất</w:t>
      </w:r>
    </w:p>
    <w:p>
      <w:r>
        <w:t>X</w:t>
      </w:r>
    </w:p>
    <w:p>
      <w:r>
        <w:t>Không đáp ứng quy định tại Khoản 2, Điều 15 Thông tư 01/2023/TT-VPCP</w:t>
      </w:r>
    </w:p>
    <w:p>
      <w:r>
        <w:t>V</w:t>
      </w:r>
    </w:p>
    <w:p>
      <w:r>
        <w:t>Lĩnh vực Đấu giá tài sản</w:t>
      </w:r>
    </w:p>
    <w:p>
      <w:r>
        <w:t>80</w:t>
      </w:r>
    </w:p>
    <w:p>
      <w:r>
        <w:t>Cấp Thẻ đấu giá viên</w:t>
      </w:r>
    </w:p>
    <w:p>
      <w:r>
        <w:t>X</w:t>
      </w:r>
    </w:p>
    <w:p>
      <w:r>
        <w:t>81</w:t>
      </w:r>
    </w:p>
    <w:p>
      <w:r>
        <w:t>Cấp lại Thẻ đấu giá viên</w:t>
      </w:r>
    </w:p>
    <w:p>
      <w:r>
        <w:t>X</w:t>
      </w:r>
    </w:p>
    <w:p>
      <w:r>
        <w:t>82</w:t>
      </w:r>
    </w:p>
    <w:p>
      <w:r>
        <w:t>Đăng ký hoạt động của doanh nghiệp đấu giá tài sản</w:t>
      </w:r>
    </w:p>
    <w:p>
      <w:r>
        <w:t>X</w:t>
      </w:r>
    </w:p>
    <w:p>
      <w:r>
        <w:t>83</w:t>
      </w:r>
    </w:p>
    <w:p>
      <w:r>
        <w:t>Thay đổi nội dung đăng ký hoạt động của doanh nghiệp đấu giá tài sản</w:t>
      </w:r>
    </w:p>
    <w:p>
      <w:r>
        <w:t>X</w:t>
      </w:r>
    </w:p>
    <w:p>
      <w:r>
        <w:t>84</w:t>
      </w:r>
    </w:p>
    <w:p>
      <w:r>
        <w:t>Cấp lại Giấy đăng ký hoạt động của doanh nghiệp đấu giá tài sản</w:t>
      </w:r>
    </w:p>
    <w:p>
      <w:r>
        <w:t>X</w:t>
      </w:r>
    </w:p>
    <w:p>
      <w:r>
        <w:t>85</w:t>
      </w:r>
    </w:p>
    <w:p>
      <w:r>
        <w:t>Đăng ký hoạt động của Chi nhánh doanh nghiệp đấu giá tài sản</w:t>
      </w:r>
    </w:p>
    <w:p>
      <w:r>
        <w:t>X</w:t>
      </w:r>
    </w:p>
    <w:p>
      <w:r>
        <w:t>86</w:t>
      </w:r>
    </w:p>
    <w:p>
      <w:r>
        <w:t>Phê duyệt đủ điều kiện thực hiện hình thức đấu giá trực tuyến</w:t>
      </w:r>
    </w:p>
    <w:p>
      <w:r>
        <w:t>X</w:t>
      </w:r>
    </w:p>
    <w:p>
      <w:r>
        <w:t>87</w:t>
      </w:r>
    </w:p>
    <w:p>
      <w:r>
        <w:t>Đăng ký tham dự kiểm tra kết quả tập sự hành nghề đấu giá</w:t>
      </w:r>
    </w:p>
    <w:p>
      <w:r>
        <w:t>X</w:t>
      </w:r>
    </w:p>
    <w:p>
      <w:r>
        <w:t>VI</w:t>
      </w:r>
    </w:p>
    <w:p>
      <w:r>
        <w:t>Lĩnh vực: Hộ tịch</w:t>
      </w:r>
    </w:p>
    <w:p>
      <w:r>
        <w:t>88</w:t>
      </w:r>
    </w:p>
    <w:p>
      <w:r>
        <w:t>Cấp bản sao trích lục hộ tịch</w:t>
      </w:r>
    </w:p>
    <w:p>
      <w:r>
        <w:t>X</w:t>
      </w:r>
    </w:p>
    <w:p>
      <w:r>
        <w:t>89</w:t>
      </w:r>
    </w:p>
    <w:p>
      <w:r>
        <w:t>Xác nhận thông tin hộ tịch</w:t>
      </w:r>
    </w:p>
    <w:p>
      <w:r>
        <w:t>X</w:t>
      </w:r>
    </w:p>
    <w:p>
      <w:r>
        <w:t>VII</w:t>
      </w:r>
    </w:p>
    <w:p>
      <w:r>
        <w:t>Lĩnh vực Hòa giải thương mại</w:t>
      </w:r>
    </w:p>
    <w:p>
      <w:r>
        <w:t>90</w:t>
      </w:r>
    </w:p>
    <w:p>
      <w:r>
        <w:t>Đăng ký làm hòa giải viên thương mại vụ việc</w:t>
      </w:r>
    </w:p>
    <w:p>
      <w:r>
        <w:t>X</w:t>
      </w:r>
    </w:p>
    <w:p>
      <w:r>
        <w:t>Không đáp ứng quy định tại Khoản 2, Điều 15 Thông tư 01/2023/TT-VPCP</w:t>
      </w:r>
    </w:p>
    <w:p>
      <w:r>
        <w:t>91</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Không đáp ứng quy định tại Khoản 2, Điều 15 Thông tư 01/2023/TT-VPCP</w:t>
      </w:r>
    </w:p>
    <w:p>
      <w:r>
        <w:t>92</w:t>
      </w:r>
    </w:p>
    <w:p>
      <w:r>
        <w:t>Thay đổi tên gọi trong Giấy đăng ký hoạt động của Trung tâm hòa giải thương mại</w:t>
      </w:r>
    </w:p>
    <w:p>
      <w:r>
        <w:t>X</w:t>
      </w:r>
    </w:p>
    <w:p>
      <w:r>
        <w:t>Không đáp ứng quy định tại Khoản 2, Điều 15 Thông tư 01/2023/TT-VPCP</w:t>
      </w:r>
    </w:p>
    <w:p>
      <w:r>
        <w:t>93</w:t>
      </w:r>
    </w:p>
    <w:p>
      <w:r>
        <w:t>Đăng ký hoạt động của Chi nhánh Trung tâm hòa giải thương mại</w:t>
      </w:r>
    </w:p>
    <w:p>
      <w:r>
        <w:t>X</w:t>
      </w:r>
    </w:p>
    <w:p>
      <w:r>
        <w:t>Không đáp ứng quy định tại Khoản 2, Điều 15 Thông tư 01/2023/TT-VPCP</w:t>
      </w:r>
    </w:p>
    <w:p>
      <w:r>
        <w:t>94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Không đáp ứng quy định tại Khoản 2, Điều 15 Thông tư 01/2023/TT-VPCP</w:t>
      </w:r>
    </w:p>
    <w:p>
      <w:r>
        <w:t>95</w:t>
      </w:r>
    </w:p>
    <w:p>
      <w:r>
        <w:t>Chấm dứt hoạt động Trung tâm hòa giải thương mại trong trường hợp Trung tâm hòa giải thương mại tự chấm dứt hoạt động</w:t>
      </w:r>
    </w:p>
    <w:p>
      <w:r>
        <w:t>X</w:t>
      </w:r>
    </w:p>
    <w:p>
      <w:r>
        <w:t>Không đáp ứng quy định tại Khoản 2, Điều 15 Thông tư 01/2023/TT-VPCP</w:t>
      </w:r>
    </w:p>
    <w:p>
      <w:r>
        <w:t>96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Không đáp ứng quy định tại Khoản 2, Điều 15 Thông tư 01/2023/TT-VPCP</w:t>
      </w:r>
    </w:p>
    <w:p>
      <w:r>
        <w:t>97</w:t>
      </w:r>
    </w:p>
    <w:p>
      <w:r>
        <w:t>Thay đổi tên gọi, Trưởng chi nhánh trong Giấy đăng ký hoạt động của chi nhánh tổ chức hòa giải thương mại nước ngoài tại Việt Nam</w:t>
      </w:r>
    </w:p>
    <w:p>
      <w:r>
        <w:t>X</w:t>
      </w:r>
    </w:p>
    <w:p>
      <w:r>
        <w:t>Không đáp ứng quy định tại Khoản 2, Điều 15 Thông tư 01/2023/TT-VPCP</w:t>
      </w:r>
    </w:p>
    <w:p>
      <w:r>
        <w:t>98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Không đáp ứng quy định tại Khoản 2, Điều 15 Thông tư 01/2023/TT-VPCP</w:t>
      </w:r>
    </w:p>
    <w:p>
      <w:r>
        <w:t>VIII</w:t>
      </w:r>
    </w:p>
    <w:p>
      <w:r>
        <w:t>Lĩnh vực: Luật sư</w:t>
      </w:r>
    </w:p>
    <w:p>
      <w:r>
        <w:t>99</w:t>
      </w:r>
    </w:p>
    <w:p>
      <w:r>
        <w:t>Đăng ký hoạt động của tổ chức hành nghề luật sư</w:t>
      </w:r>
    </w:p>
    <w:p>
      <w:r>
        <w:t>X</w:t>
      </w:r>
    </w:p>
    <w:p>
      <w:r>
        <w:t>100</w:t>
      </w:r>
    </w:p>
    <w:p>
      <w:r>
        <w:t>Thay đổi nội dung đăng ký hoạt động của tổ chức hành nghề luật sư</w:t>
      </w:r>
    </w:p>
    <w:p>
      <w:r>
        <w:t>X</w:t>
      </w:r>
    </w:p>
    <w:p>
      <w:r>
        <w:t>101</w:t>
      </w:r>
    </w:p>
    <w:p>
      <w:r>
        <w:t>Thay đổi người đại diện theo pháp luật của Văn phòng luật sư, công ty luật trách nhiệm hữu hạn một thành viên</w:t>
      </w:r>
    </w:p>
    <w:p>
      <w:r>
        <w:t>X</w:t>
      </w:r>
    </w:p>
    <w:p>
      <w:r>
        <w:t>102</w:t>
      </w:r>
    </w:p>
    <w:p>
      <w:r>
        <w:t>Thay đổi người đại diện theo pháp luật của công ty luật trách nhiệm hữu hạn hai thành viên trở lên, công ty luật hợp danh</w:t>
      </w:r>
    </w:p>
    <w:p>
      <w:r>
        <w:t>X</w:t>
      </w:r>
    </w:p>
    <w:p>
      <w:r>
        <w:t>103</w:t>
      </w:r>
    </w:p>
    <w:p>
      <w:r>
        <w:t>Đăng ký hoạt động của chi nhánh của tổ chức hành nghề luật sư</w:t>
      </w:r>
    </w:p>
    <w:p>
      <w:r>
        <w:t>X</w:t>
      </w:r>
    </w:p>
    <w:p>
      <w:r>
        <w:t>104</w:t>
      </w:r>
    </w:p>
    <w:p>
      <w:r>
        <w:t>Đăng ký hành nghề luật sư với tư cách cá nhân</w:t>
      </w:r>
    </w:p>
    <w:p>
      <w:r>
        <w:t>X</w:t>
      </w:r>
    </w:p>
    <w:p>
      <w:r>
        <w:t>105</w:t>
      </w:r>
    </w:p>
    <w:p>
      <w:r>
        <w:t>Đăng ký hoạt động của chi nhánh, công ty luật nước ngoài</w:t>
      </w:r>
    </w:p>
    <w:p>
      <w:r>
        <w:t>X</w:t>
      </w:r>
    </w:p>
    <w:p>
      <w:r>
        <w:t>106</w:t>
      </w:r>
    </w:p>
    <w:p>
      <w:r>
        <w:t>Thay đổi nội dung Giấy đăng ký hoạt động của chi nhánh, công ty luật nước ngoài</w:t>
      </w:r>
    </w:p>
    <w:p>
      <w:r>
        <w:t>X</w:t>
      </w:r>
    </w:p>
    <w:p>
      <w:r>
        <w:t>107</w:t>
      </w:r>
    </w:p>
    <w:p>
      <w:r>
        <w:t>Hợp nhất công ty luật</w:t>
      </w:r>
    </w:p>
    <w:p>
      <w:r>
        <w:t>X</w:t>
      </w:r>
    </w:p>
    <w:p>
      <w:r>
        <w:t>Không đáp ứng quy định tại Khoản 2, Điều 15 Thông tư 01/2023/TT-VPCP</w:t>
      </w:r>
    </w:p>
    <w:p>
      <w:r>
        <w:t>108</w:t>
      </w:r>
    </w:p>
    <w:p>
      <w:r>
        <w:t>Sáp nhập công ty luật</w:t>
      </w:r>
    </w:p>
    <w:p>
      <w:r>
        <w:t>X</w:t>
      </w:r>
    </w:p>
    <w:p>
      <w:r>
        <w:t>Không đáp ứng quy định tại Khoản 2, Điều 15 Thông tư 01/2023/TT-VPCP</w:t>
      </w:r>
    </w:p>
    <w:p>
      <w:r>
        <w:t>109</w:t>
      </w:r>
    </w:p>
    <w:p>
      <w:r>
        <w:t>Chuyển đổi công ty luật trách nhiệm hữu hạn và công ty luật hợp danh, chuyển đổi văn phòng luật sư thành công ty luật</w:t>
      </w:r>
    </w:p>
    <w:p>
      <w:r>
        <w:t>X</w:t>
      </w:r>
    </w:p>
    <w:p>
      <w:r>
        <w:t>Không đáp ứng quy định tại Khoản 2, Điều 15 Thông tư 01/2023/TT-VPCP</w:t>
      </w:r>
    </w:p>
    <w:p>
      <w:r>
        <w:t>110</w:t>
      </w:r>
    </w:p>
    <w:p>
      <w:r>
        <w:t>Đăng ký hoạt động của công ty luật Việt Nam chuyển đổi từ công ty luật nước ngoài</w:t>
      </w:r>
    </w:p>
    <w:p>
      <w:r>
        <w:t>X</w:t>
      </w:r>
    </w:p>
    <w:p>
      <w:r>
        <w:t>Không đáp ứng quy định tại Khoản 2, Điều 15 Thông tư 01/2023/TT-VPCP</w:t>
      </w:r>
    </w:p>
    <w:p>
      <w:r>
        <w:t>111</w:t>
      </w:r>
    </w:p>
    <w:p>
      <w:r>
        <w:t>Đăng ký hoạt động của chi nhánh của công ty luật nước ngoài tại Việt Nam</w:t>
      </w:r>
    </w:p>
    <w:p>
      <w:r>
        <w:t>X</w:t>
      </w:r>
    </w:p>
    <w:p>
      <w:r>
        <w:t>Không đáp ứng quy định tại Khoản 2, Điều 15 Thông tư 01/2023/TT-VPCP</w:t>
      </w:r>
    </w:p>
    <w:p>
      <w:r>
        <w:t>112</w:t>
      </w:r>
    </w:p>
    <w:p>
      <w:r>
        <w:t>Cấp lại Giấy đăng ký hoạt động của chi nhánh, công ty luật nước ngoài</w:t>
      </w:r>
    </w:p>
    <w:p>
      <w:r>
        <w:t>X</w:t>
      </w:r>
    </w:p>
    <w:p>
      <w:r>
        <w:t>113</w:t>
      </w:r>
    </w:p>
    <w:p>
      <w:r>
        <w:t>Cấp Chứng chỉ hành nghề luật sư đối với người đạt yêu cầu kiểm tra kết quả tập sự hành nghề luật sư</w:t>
      </w:r>
    </w:p>
    <w:p>
      <w:r>
        <w:t>X</w:t>
      </w:r>
    </w:p>
    <w:p>
      <w:r>
        <w:t>Không đáp ứng quy định tại Khoản 2, Điều 15 Thông tư 01/2023/TT-VPCP</w:t>
      </w:r>
    </w:p>
    <w:p>
      <w:r>
        <w:t>114</w:t>
      </w:r>
    </w:p>
    <w:p>
      <w:r>
        <w:t>Cấp Chứng chỉ hành nghề luật sư đối với người được miễn đào tạo nghề luật sư, miễn tập sự hành nghề luật sư</w:t>
      </w:r>
    </w:p>
    <w:p>
      <w:r>
        <w:t>X</w:t>
      </w:r>
    </w:p>
    <w:p>
      <w:r>
        <w:t>115</w:t>
      </w:r>
    </w:p>
    <w:p>
      <w:r>
        <w:t>Cấp lại Chứng chỉ hành nghề luật sư trong trường hợp bị thu hồi Chứng chỉ hành nghề luật sư theo quy định tại Điều 18 của Luật Luật sư</w:t>
      </w:r>
    </w:p>
    <w:p>
      <w:r>
        <w:t>X</w:t>
      </w:r>
    </w:p>
    <w:p>
      <w:r>
        <w:t>Không đáp ứng quy định tại Khoản 2, Điều 15 Thông tư 01/2023/TT-VPCP</w:t>
      </w:r>
    </w:p>
    <w:p>
      <w:r>
        <w:t>116</w:t>
      </w:r>
    </w:p>
    <w:p>
      <w:r>
        <w:t>Cấp lại Chứng chỉ hành nghề luật sư trong trường hợp bị mất, bị rách, bị cháy hoặc vì lý do khách quan mà thông tin trên Chứng chỉ hành nghề luật sư bị thay đổi</w:t>
      </w:r>
    </w:p>
    <w:p>
      <w:r>
        <w:t>X</w:t>
      </w:r>
    </w:p>
    <w:p>
      <w:r>
        <w:t>Không đáp ứng quy định tại Khoản 2, Điều 15 Thông tư 01/2023/TT-VPCP</w:t>
      </w:r>
    </w:p>
    <w:p>
      <w:r>
        <w:t>IX</w:t>
      </w:r>
    </w:p>
    <w:p>
      <w:r>
        <w:t>Lĩnh vực Lý lịch tư pháp</w:t>
      </w:r>
    </w:p>
    <w:p>
      <w:r>
        <w:t>117</w:t>
      </w:r>
    </w:p>
    <w:p>
      <w:r>
        <w:t>Cấp Phiếu lý lịch tư pháp cho công dân Việt Nam, người nước ngoài đang cư trú tại Việt Nam</w:t>
      </w:r>
    </w:p>
    <w:p>
      <w:r>
        <w:t>X</w:t>
      </w:r>
    </w:p>
    <w:p>
      <w:r>
        <w:t>118</w:t>
      </w:r>
    </w:p>
    <w:p>
      <w:r>
        <w:t>Cấp Phiếu lý lịch tư pháp cho cơ quan nhà nước, tổ chức chính trị, tổ chức chính trị - xã hội (đối tượng là công dân Việt Nam, người nước ngoài đang cư trú ở Việt Nam)</w:t>
      </w:r>
    </w:p>
    <w:p>
      <w:r>
        <w:t>X</w:t>
      </w:r>
    </w:p>
    <w:p>
      <w:r>
        <w:t>119</w:t>
      </w:r>
    </w:p>
    <w:p>
      <w:r>
        <w:t>Cấp Phiếu lý lịch tư pháp cho cơ quan tiến hành tố tụng (đối tượng là công dân Việt Nam, người nước ngoài đang cư trú tại Việt Nam)</w:t>
      </w:r>
    </w:p>
    <w:p>
      <w:r>
        <w:t>X</w:t>
      </w:r>
    </w:p>
    <w:p>
      <w:r>
        <w:t>X</w:t>
      </w:r>
    </w:p>
    <w:p>
      <w:r>
        <w:t>Lĩnh vực Nuôi con nuôi</w:t>
      </w:r>
    </w:p>
    <w:p>
      <w:r>
        <w:t>120</w:t>
      </w:r>
    </w:p>
    <w:p>
      <w:r>
        <w:t>Giải quyết việc nuôi con nuôi có yếu tố nước ngoài đối với trẻ em sống ở cơ sở nuôi dưỡng</w:t>
      </w:r>
    </w:p>
    <w:p>
      <w:r>
        <w:t>X</w:t>
      </w:r>
    </w:p>
    <w:p>
      <w:r>
        <w:t>Không đáp ứng quy định tại Khoản 2 Điều 13 Thông tư 01/2023/TT-VPCP; Hồ sơ không được gửi toàn bộ qua môi trường điện tử</w:t>
      </w:r>
    </w:p>
    <w:p>
      <w:r>
        <w:t>121</w:t>
      </w:r>
    </w:p>
    <w:p>
      <w:r>
        <w:t>Giải quyết việc nuôi con nuôi có yếu tố nước ngoài đối với trường hợp cha dượng, mẹ kế nhận con riêng của vợ hoặc chồng; cô, cậu, dì, chú, bác, ruột nhận cháu làm con nuôi</w:t>
      </w:r>
    </w:p>
    <w:p>
      <w:r>
        <w:t>X</w:t>
      </w:r>
    </w:p>
    <w:p>
      <w:r>
        <w:t>Không đáp ứng quy định tại Khoản 2 Điều 13 Thông tư 01/2023/TT-VPCP; Hồ sơ không được gửi toàn bộ qua môi trường điện tử</w:t>
      </w:r>
    </w:p>
    <w:p>
      <w:r>
        <w:t>122</w:t>
      </w:r>
    </w:p>
    <w:p>
      <w:r>
        <w:t>Đăng ký lại việc nuôi con nuôi có yếu tố nước ngoài</w:t>
      </w:r>
    </w:p>
    <w:p>
      <w:r>
        <w:t>X</w:t>
      </w:r>
    </w:p>
    <w:p>
      <w:r>
        <w:t>123</w:t>
      </w:r>
    </w:p>
    <w:p>
      <w:r>
        <w:t>Giải quyết việc người nước ngoài thường trú ở Việt Nam nhận trẻ em Việt Nam làm con nuôi</w:t>
      </w:r>
    </w:p>
    <w:p>
      <w:r>
        <w:t>X</w:t>
      </w:r>
    </w:p>
    <w:p>
      <w:r>
        <w:t>Không đáp ứng quy định tại Khoản 2 Điều 13 Thông tư 01/2023/TT-VPCP; Hồ sơ không được gửi toàn bộ qua môi trường điện tử</w:t>
      </w:r>
    </w:p>
    <w:p>
      <w:r>
        <w:t>XI</w:t>
      </w:r>
    </w:p>
    <w:p>
      <w:r>
        <w:t>Lĩnh vực Quản tài viên</w:t>
      </w:r>
    </w:p>
    <w:p>
      <w:r>
        <w:t>124</w:t>
      </w:r>
    </w:p>
    <w:p>
      <w:r>
        <w:t>Đăng ký hành nghề quản lý, thanh lý tài sản với tư cách cá nhân</w:t>
      </w:r>
    </w:p>
    <w:p>
      <w:r>
        <w:t>X</w:t>
      </w:r>
    </w:p>
    <w:p>
      <w:r>
        <w:t>Không đáp ứng quy định tại Khoản 2, Điều 15 Thông tư 01/2023/TT-VPCP</w:t>
      </w:r>
    </w:p>
    <w:p>
      <w:r>
        <w:t>125</w:t>
      </w:r>
    </w:p>
    <w:p>
      <w:r>
        <w:t>Thay đổi thành viên hợp danh của công ty hợp danh hoặc thay đổi chủ doanh nghiệp tư nhân của doanh nghiệp quản lý, thanh lý tài sản</w:t>
      </w:r>
    </w:p>
    <w:p>
      <w:r>
        <w:t>X</w:t>
      </w:r>
    </w:p>
    <w:p>
      <w:r>
        <w:t>Không đáp ứng quy định tại Khoản 2, Điều 15 Thông tư 01/2023/TT-VPCP</w:t>
      </w:r>
    </w:p>
    <w:p>
      <w:r>
        <w:t>126</w:t>
      </w:r>
    </w:p>
    <w:p>
      <w:r>
        <w:t>Đăng ký hành nghề quản lý, thanh lý tài sản đối với doanh nghiệp quản lý, thanh lý tài sản</w:t>
      </w:r>
    </w:p>
    <w:p>
      <w:r>
        <w:t>X</w:t>
      </w:r>
    </w:p>
    <w:p>
      <w:r>
        <w:t>Không đáp ứng quy định tại Khoản 2, Điều 15 Thông tư 01/2023/TT-VPCP</w:t>
      </w:r>
    </w:p>
    <w:p>
      <w:r>
        <w:t>127</w:t>
      </w:r>
    </w:p>
    <w:p>
      <w:r>
        <w:t>Thay đổi thông tin đăng ký hành nghề của Quản tài viên</w:t>
      </w:r>
    </w:p>
    <w:p>
      <w:r>
        <w:t>X</w:t>
      </w:r>
    </w:p>
    <w:p>
      <w:r>
        <w:t>Không đáp ứng quy định tại Khoản 2, Điều 15 Thông tư 01/2023/TT-VPCP</w:t>
      </w:r>
    </w:p>
    <w:p>
      <w:r>
        <w:t>128</w:t>
      </w:r>
    </w:p>
    <w:p>
      <w:r>
        <w:t>Thay đổi thông tin đăng ký hành nghề của doanh nghiệp quản lý, thanh lý tài sản</w:t>
      </w:r>
    </w:p>
    <w:p>
      <w:r>
        <w:t>X</w:t>
      </w:r>
    </w:p>
    <w:p>
      <w:r>
        <w:t>Không đáp ứng quy định tại Khoản 2, Điều 15 Thông tư 01/2023/TT-VPCP</w:t>
      </w:r>
    </w:p>
    <w:p>
      <w:r>
        <w:t>XII</w:t>
      </w:r>
    </w:p>
    <w:p>
      <w:r>
        <w:t>Lĩnh vực: Quốc tịch</w:t>
      </w:r>
    </w:p>
    <w:p>
      <w:r>
        <w:t>129</w:t>
      </w:r>
    </w:p>
    <w:p>
      <w:r>
        <w:t>Cấp Giấy xác nhận là người gốc Việt Nam</w:t>
      </w:r>
    </w:p>
    <w:p>
      <w:r>
        <w:t>X</w:t>
      </w:r>
    </w:p>
    <w:p>
      <w:r>
        <w:t>Không đáp ứng quy định tại Khoản 2, Điều 15 Thông tư 01/2023/TT-VPCP</w:t>
      </w:r>
    </w:p>
    <w:p>
      <w:r>
        <w:t>130</w:t>
      </w:r>
    </w:p>
    <w:p>
      <w:r>
        <w:t>Cấp Giấy xác nhận có quốc tịch Việt Nam ở trong nước</w:t>
      </w:r>
    </w:p>
    <w:p>
      <w:r>
        <w:t>X</w:t>
      </w:r>
    </w:p>
    <w:p>
      <w:r>
        <w:t>Không đáp ứng quy định tại Khoản 2, Điều 15 Thông tư 01/2023/TT-VPCP</w:t>
      </w:r>
    </w:p>
    <w:p>
      <w:r>
        <w:t>131</w:t>
      </w:r>
    </w:p>
    <w:p>
      <w:r>
        <w:t>Nhập quốc tịch Việt Nam</w:t>
      </w:r>
    </w:p>
    <w:p>
      <w:r>
        <w:t>X</w:t>
      </w:r>
    </w:p>
    <w:p>
      <w:r>
        <w:t>Không đáp ứng quy định tại Khoản 2, Điều 15 Thông tư 01/2023/TT-VPCP</w:t>
      </w:r>
    </w:p>
    <w:p>
      <w:r>
        <w:t>132</w:t>
      </w:r>
    </w:p>
    <w:p>
      <w:r>
        <w:t>Trở lại quốc tịch Việt Nam ở trong nước</w:t>
      </w:r>
    </w:p>
    <w:p>
      <w:r>
        <w:t>X</w:t>
      </w:r>
    </w:p>
    <w:p>
      <w:r>
        <w:t>Không đáp ứng quy định tại Khoản 2, Điều 15 Thông tư 01/2023/TT-VPCP</w:t>
      </w:r>
    </w:p>
    <w:p>
      <w:r>
        <w:t>133</w:t>
      </w:r>
    </w:p>
    <w:p>
      <w:r>
        <w:t>Thôi quốc tịch Việt Nam ở trong nước</w:t>
      </w:r>
    </w:p>
    <w:p>
      <w:r>
        <w:t>X</w:t>
      </w:r>
    </w:p>
    <w:p>
      <w:r>
        <w:t>Không đáp ứng quy định tại Khoản 2, Điều 15 Thông tư 01/2023/TT-VPCP</w:t>
      </w:r>
    </w:p>
    <w:p>
      <w:r>
        <w:t>XIII</w:t>
      </w:r>
    </w:p>
    <w:p>
      <w:r>
        <w:t>Lĩnh vực: Thừa phát lại</w:t>
      </w:r>
    </w:p>
    <w:p>
      <w:r>
        <w:t>134</w:t>
      </w:r>
    </w:p>
    <w:p>
      <w:r>
        <w:t>Đăng ký tập sự hành nghề Thừa phát lại</w:t>
      </w:r>
    </w:p>
    <w:p>
      <w:r>
        <w:t>X</w:t>
      </w:r>
    </w:p>
    <w:p>
      <w:r>
        <w:t>Không đáp ứng quy định tại Khoản 2, Điều 15 Thông tư 01/2023/TT-VPCP</w:t>
      </w:r>
    </w:p>
    <w:p>
      <w:r>
        <w:t>135</w:t>
      </w:r>
    </w:p>
    <w:p>
      <w:r>
        <w:t>Thay đổi nơi tập sự hành nghề Thừa phát lại</w:t>
      </w:r>
    </w:p>
    <w:p>
      <w:r>
        <w:t>X</w:t>
      </w:r>
    </w:p>
    <w:p>
      <w:r>
        <w:t>Không đáp ứng quy định tại Khoản 2, Điều 15 Thông tư 01/2023/TT-VPCP</w:t>
      </w:r>
    </w:p>
    <w:p>
      <w:r>
        <w:t>136</w:t>
      </w:r>
    </w:p>
    <w:p>
      <w:r>
        <w:t>Đăng ký hành nghề và cấp Thẻ Thừa phát lại</w:t>
      </w:r>
    </w:p>
    <w:p>
      <w:r>
        <w:t>X</w:t>
      </w:r>
    </w:p>
    <w:p>
      <w:r>
        <w:t>Không đáp ứng quy định tại Khoản 2, Điều 15 Thông tư 01/2023/TT-VPCP</w:t>
      </w:r>
    </w:p>
    <w:p>
      <w:r>
        <w:t>137</w:t>
      </w:r>
    </w:p>
    <w:p>
      <w:r>
        <w:t>Cấp lại Thẻ Thừa phát lại</w:t>
      </w:r>
    </w:p>
    <w:p>
      <w:r>
        <w:t>X</w:t>
      </w:r>
    </w:p>
    <w:p>
      <w:r>
        <w:t>Không đáp ứng quy định tại Khoản 2, Điều 15 Thông tư 01/2023/TT-VPCP</w:t>
      </w:r>
    </w:p>
    <w:p>
      <w:r>
        <w:t>138</w:t>
      </w:r>
    </w:p>
    <w:p>
      <w:r>
        <w:t>Thành lập Văn phòng Thừa phát lại</w:t>
      </w:r>
    </w:p>
    <w:p>
      <w:r>
        <w:t>X</w:t>
      </w:r>
    </w:p>
    <w:p>
      <w:r>
        <w:t>Không đáp ứng quy định tại Khoản 2, Điều 15 Thông tư 01/2023/TT-VPCP</w:t>
      </w:r>
    </w:p>
    <w:p>
      <w:r>
        <w:t>139</w:t>
      </w:r>
    </w:p>
    <w:p>
      <w:r>
        <w:t>Đăng ký hoạt động Văn phòng Thừa phát lại</w:t>
      </w:r>
    </w:p>
    <w:p>
      <w:r>
        <w:t>X</w:t>
      </w:r>
    </w:p>
    <w:p>
      <w:r>
        <w:t>Không đáp ứng quy định tại Khoản 2, Điều 15 Thông tư 01/2023/TT-VPCP</w:t>
      </w:r>
    </w:p>
    <w:p>
      <w:r>
        <w:t>140</w:t>
      </w:r>
    </w:p>
    <w:p>
      <w:r>
        <w:t>Thay đổi nội dung đăng ký hoạt động của Văn phòng Thừa phát lại</w:t>
      </w:r>
    </w:p>
    <w:p>
      <w:r>
        <w:t>X</w:t>
      </w:r>
    </w:p>
    <w:p>
      <w:r>
        <w:t>Không đáp ứng quy định tại Khoản 2, Điều 15 Thông tư 01/2023/TT-VPCP</w:t>
      </w:r>
    </w:p>
    <w:p>
      <w:r>
        <w:t>141</w:t>
      </w:r>
    </w:p>
    <w:p>
      <w:r>
        <w:t>Chuyển đổi loại hình hoạt động Văn phòng Thừa phát lại</w:t>
      </w:r>
    </w:p>
    <w:p>
      <w:r>
        <w:t>X</w:t>
      </w:r>
    </w:p>
    <w:p>
      <w:r>
        <w:t>Không đáp ứng quy định tại Khoản 2, Điều 15 Thông tư 01/2023/TT-VPCP</w:t>
      </w:r>
    </w:p>
    <w:p>
      <w:r>
        <w:t>142</w:t>
      </w:r>
    </w:p>
    <w:p>
      <w:r>
        <w:t>Đăng ký hoạt động sau khi chuyển đổi loại hình hoạt động Văn phòng Thừa phát lại</w:t>
      </w:r>
    </w:p>
    <w:p>
      <w:r>
        <w:t>X</w:t>
      </w:r>
    </w:p>
    <w:p>
      <w:r>
        <w:t>Không đáp ứng quy định tại Khoản 2, Điều 15 Thông tư 01/2023/TT-VPCP</w:t>
      </w:r>
    </w:p>
    <w:p>
      <w:r>
        <w:t>143</w:t>
      </w:r>
    </w:p>
    <w:p>
      <w:r>
        <w:t>Hợp nhất, sáp nhập Văn phòng Thừa phát lại</w:t>
      </w:r>
    </w:p>
    <w:p>
      <w:r>
        <w:t>X</w:t>
      </w:r>
    </w:p>
    <w:p>
      <w:r>
        <w:t>Không đáp ứng quy định tại Khoản 2, Điều 15 Thông tư 01/2023/TT-VPCP</w:t>
      </w:r>
    </w:p>
    <w:p>
      <w:r>
        <w:t>144</w:t>
      </w:r>
    </w:p>
    <w:p>
      <w:r>
        <w:t>Đăng ký hoạt động, thay đổi nội dung đăng ký hoạt động sau khi hợp nhất, sáp nhập Văn phòng Thừa phát lại</w:t>
      </w:r>
    </w:p>
    <w:p>
      <w:r>
        <w:t>X</w:t>
      </w:r>
    </w:p>
    <w:p>
      <w:r>
        <w:t>Không đáp ứng quy định tại Khoản 2, Điều 15 Thông tư 01/2023/TT-VPCP</w:t>
      </w:r>
    </w:p>
    <w:p>
      <w:r>
        <w:t>145</w:t>
      </w:r>
    </w:p>
    <w:p>
      <w:r>
        <w:t>Chuyển nhượng Văn phòng Thừa phát lại</w:t>
      </w:r>
    </w:p>
    <w:p>
      <w:r>
        <w:t>X</w:t>
      </w:r>
    </w:p>
    <w:p>
      <w:r>
        <w:t>Không đáp ứng quy định tại Khoản 2, Điều 15 Thông tư 01/2023/TT-VPCP</w:t>
      </w:r>
    </w:p>
    <w:p>
      <w:r>
        <w:t>146</w:t>
      </w:r>
    </w:p>
    <w:p>
      <w:r>
        <w:t>Thay đổi nội dung đăng ký hoạt động sau khi chuyển nhượng Văn phòng Thừa phát lại</w:t>
      </w:r>
    </w:p>
    <w:p>
      <w:r>
        <w:t>X</w:t>
      </w:r>
    </w:p>
    <w:p>
      <w:r>
        <w:t>Không đáp ứng quy định tại Khoản 2, Điều 15 Thông tư 01/2023/TT-VPCP</w:t>
      </w:r>
    </w:p>
    <w:p>
      <w:r>
        <w:t>147</w:t>
      </w:r>
    </w:p>
    <w:p>
      <w:r>
        <w:t>Bổ nhiệm Thừa phát lại</w:t>
      </w:r>
    </w:p>
    <w:p>
      <w:r>
        <w:t>X</w:t>
      </w:r>
    </w:p>
    <w:p>
      <w:r>
        <w:t>Không đáp ứng quy định tại Khoản 2, Điều 15 Thông tư 01/2023/TT-VPCP</w:t>
      </w:r>
    </w:p>
    <w:p>
      <w:r>
        <w:t>148</w:t>
      </w:r>
    </w:p>
    <w:p>
      <w:r>
        <w:t>Miễn nhiệm Thừa phát lại (trường hợp được miễn nhiệm)</w:t>
      </w:r>
    </w:p>
    <w:p>
      <w:r>
        <w:t>X</w:t>
      </w:r>
    </w:p>
    <w:p>
      <w:r>
        <w:t>Không đáp ứng quy định tại Khoản 2, Điều 15 Thông tư 01/2023/TT-VPCP</w:t>
      </w:r>
    </w:p>
    <w:p>
      <w:r>
        <w:t>149</w:t>
      </w:r>
    </w:p>
    <w:p>
      <w:r>
        <w:t>Bổ nhiệm lại Thừa phát lại</w:t>
      </w:r>
    </w:p>
    <w:p>
      <w:r>
        <w:t>X</w:t>
      </w:r>
    </w:p>
    <w:p>
      <w:r>
        <w:t>Không đáp ứng quy định tại Khoản 2, Điều 15 Thông tư 01/2023/TT-VPCP</w:t>
      </w:r>
    </w:p>
    <w:p>
      <w:r>
        <w:t>XIV</w:t>
      </w:r>
    </w:p>
    <w:p>
      <w:r>
        <w:t>Lĩnh vực: Trợ giúp pháp lý</w:t>
      </w:r>
    </w:p>
    <w:p>
      <w:r>
        <w:t>150</w:t>
      </w:r>
    </w:p>
    <w:p>
      <w:r>
        <w:t>Lựa chọn, ký hợp đồng với tổ chức hành nghề luật sư, tổ chức tư vấn pháp luật</w:t>
      </w:r>
    </w:p>
    <w:p>
      <w:r>
        <w:t>X</w:t>
      </w:r>
    </w:p>
    <w:p>
      <w:r>
        <w:t>151</w:t>
      </w:r>
    </w:p>
    <w:p>
      <w:r>
        <w:t>Cấp lại Giấy đăng ký tham gia trợ giúp pháp lý</w:t>
      </w:r>
    </w:p>
    <w:p>
      <w:r>
        <w:t>X</w:t>
      </w:r>
    </w:p>
    <w:p>
      <w:r>
        <w:t>152</w:t>
      </w:r>
    </w:p>
    <w:p>
      <w:r>
        <w:t>Chấm dứt tham gia trợ giúp pháp lý</w:t>
      </w:r>
    </w:p>
    <w:p>
      <w:r>
        <w:t>X</w:t>
      </w:r>
    </w:p>
    <w:p>
      <w:r>
        <w:t>153</w:t>
      </w:r>
    </w:p>
    <w:p>
      <w:r>
        <w:t>Đăng ký tham gia trợ giúp pháp lý</w:t>
      </w:r>
    </w:p>
    <w:p>
      <w:r>
        <w:t>X</w:t>
      </w:r>
    </w:p>
    <w:p>
      <w:r>
        <w:t>154</w:t>
      </w:r>
    </w:p>
    <w:p>
      <w:r>
        <w:t>Thay đổi nội dung Giấy đăng ký tham gia trợ giúp pháp lý</w:t>
      </w:r>
    </w:p>
    <w:p>
      <w:r>
        <w:t>X</w:t>
      </w:r>
    </w:p>
    <w:p>
      <w:r>
        <w:t>155</w:t>
      </w:r>
    </w:p>
    <w:p>
      <w:r>
        <w:t>Lựa chọn, ký hợp đồng với Luật sư</w:t>
      </w:r>
    </w:p>
    <w:p>
      <w:r>
        <w:t>X</w:t>
      </w:r>
    </w:p>
    <w:p>
      <w:r>
        <w:t>156</w:t>
      </w:r>
    </w:p>
    <w:p>
      <w:r>
        <w:t>Cấp thẻ cộng tác viên trợ giúp pháp lý</w:t>
      </w:r>
    </w:p>
    <w:p>
      <w:r>
        <w:t>X</w:t>
      </w:r>
    </w:p>
    <w:p>
      <w:r>
        <w:t>157</w:t>
      </w:r>
    </w:p>
    <w:p>
      <w:r>
        <w:t>Cấp lại thẻ cộng tác viên trợ giúp pháp lý</w:t>
      </w:r>
    </w:p>
    <w:p>
      <w:r>
        <w:t>X</w:t>
      </w:r>
    </w:p>
    <w:p>
      <w:r>
        <w:t>158</w:t>
      </w:r>
    </w:p>
    <w:p>
      <w:r>
        <w:t>Thay đổi người thực hiện trợ giúp pháp lý</w:t>
      </w:r>
    </w:p>
    <w:p>
      <w:r>
        <w:t>X</w:t>
      </w:r>
    </w:p>
    <w:p>
      <w:r>
        <w:t>159</w:t>
      </w:r>
    </w:p>
    <w:p>
      <w:r>
        <w:t>Giải quyết khiếu nại về trợ giúp pháp lý</w:t>
      </w:r>
    </w:p>
    <w:p>
      <w:r>
        <w:t>X</w:t>
      </w:r>
    </w:p>
    <w:p>
      <w:r>
        <w:t>Không đáp ứng quy định tại Khoản 2, Điều 15 Thông tư 01/2023/TT-VPCP</w:t>
      </w:r>
    </w:p>
    <w:p>
      <w:r>
        <w:t>160</w:t>
      </w:r>
    </w:p>
    <w:p>
      <w:r>
        <w:t>Yêu cầu trợ giúp pháp lý</w:t>
      </w:r>
    </w:p>
    <w:p>
      <w:r>
        <w:t>X</w:t>
      </w:r>
    </w:p>
    <w:p>
      <w:r>
        <w:t>Không đáp ứng quy định tại Khoản 2 Điều 13 Thông tư 01/2023/TT-VPCP; kết quả giải quyết là: Việc ghi vào Sổ thụ lý. Do đó, không có kết quả giải quyết bản điện tử.</w:t>
      </w:r>
    </w:p>
    <w:p>
      <w:r>
        <w:t>161</w:t>
      </w:r>
    </w:p>
    <w:p>
      <w:r>
        <w:t>Rút yêu cầu trợ giúp pháp lý của người được trợ giúp pháp lý</w:t>
      </w:r>
    </w:p>
    <w:p>
      <w:r>
        <w:t>X</w:t>
      </w:r>
    </w:p>
    <w:p>
      <w:r>
        <w:t>Không đáp ứng quy định tại Khoản 2 Điều 13 Thông tư 01/2023/TT-VPCP; kết quả giải quyết là: Vụ việc trợ giúp pháp lý kết thúc. Do đó, không có kết quả giải quyết bản điện tử.</w:t>
      </w:r>
    </w:p>
    <w:p>
      <w:r>
        <w:t>XV</w:t>
      </w:r>
    </w:p>
    <w:p>
      <w:r>
        <w:t>Lĩnh vực Trọng tài thương mại</w:t>
      </w:r>
    </w:p>
    <w:p>
      <w:r>
        <w:t>162</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Không đáp ứng quy định tại Khoản 2, Điều 15 Thông tư 01/2023/TT-VPCP</w:t>
      </w:r>
    </w:p>
    <w:p>
      <w:r>
        <w:t>163</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Không đáp ứng quy định tại Khoản 2, Điều 15 Thông tư 01/2023/TT-VPCP</w:t>
      </w:r>
    </w:p>
    <w:p>
      <w:r>
        <w:t>164</w:t>
      </w:r>
    </w:p>
    <w:p>
      <w:r>
        <w:t>Thay đổi nội dung Giấy đăng ký hoạt động của Trung tâm trọng tài; thay đổi nội dung Giấy đăng ký hoạt động của Chi nhánh tổ chức Trọng tài nước ngoài tại Việt Nam</w:t>
      </w:r>
    </w:p>
    <w:p>
      <w:r>
        <w:t>X</w:t>
      </w:r>
    </w:p>
    <w:p>
      <w:r>
        <w:t>Không đáp ứng quy định tại Khoản 2, Điều 15 Thông tư 01/2023/TT-VPCP</w:t>
      </w:r>
    </w:p>
    <w:p>
      <w:r>
        <w:t>165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Không đáp ứng quy định tại Khoản 2, Điều 15 Thông tư 01/2023/TT-VPCP</w:t>
      </w:r>
    </w:p>
    <w:p>
      <w:r>
        <w:t>166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Không đáp ứng quy định tại Khoản 2, Điều 15 Thông tư 01/2023/TT-VPCP</w:t>
      </w:r>
    </w:p>
    <w:p>
      <w:r>
        <w:t>167</w:t>
      </w:r>
    </w:p>
    <w:p>
      <w:r>
        <w:t>Cấp lại Giấy đăng ký hoạt động của Trung tâm trọng tài, Chi nhanh Trung tâm trọng tài, Chi nhánh của Tổ chức Trọng tài nước ngoài tại Việt Nam</w:t>
      </w:r>
    </w:p>
    <w:p>
      <w:r>
        <w:t>X</w:t>
      </w:r>
    </w:p>
    <w:p>
      <w:r>
        <w:t>Không đáp ứng quy định tại Khoản 2, Điều 15 Thông tư 01/2023/TT-VPCP</w:t>
      </w:r>
    </w:p>
    <w:p>
      <w:r>
        <w:t>XVI</w:t>
      </w:r>
    </w:p>
    <w:p>
      <w:r>
        <w:t>Lĩnh vực Tư vấn pháp luật</w:t>
      </w:r>
    </w:p>
    <w:p>
      <w:r>
        <w:t>168</w:t>
      </w:r>
    </w:p>
    <w:p>
      <w:r>
        <w:t>Đăng ký hoạt động của Trung tâm tư vấn pháp luật</w:t>
      </w:r>
    </w:p>
    <w:p>
      <w:r>
        <w:t>X</w:t>
      </w:r>
    </w:p>
    <w:p>
      <w:r>
        <w:t>169</w:t>
      </w:r>
    </w:p>
    <w:p>
      <w:r>
        <w:t>Đăng ký hoạt động cho chi nhánh của Trung tâm tư vấn pháp luật</w:t>
      </w:r>
    </w:p>
    <w:p>
      <w:r>
        <w:t>X</w:t>
      </w:r>
    </w:p>
    <w:p>
      <w:r>
        <w:t>170</w:t>
      </w:r>
    </w:p>
    <w:p>
      <w:r>
        <w:t>Thay đổi nội dung đăng ký hoạt động của Trung tâm tư vấn pháp luật, Chi nhánh</w:t>
      </w:r>
    </w:p>
    <w:p>
      <w:r>
        <w:t>X</w:t>
      </w:r>
    </w:p>
    <w:p>
      <w:r>
        <w:t>171</w:t>
      </w:r>
    </w:p>
    <w:p>
      <w:r>
        <w:t>Cấp thẻ tư vấn viên pháp luật</w:t>
      </w:r>
    </w:p>
    <w:p>
      <w:r>
        <w:t>X</w:t>
      </w:r>
    </w:p>
    <w:p>
      <w:r>
        <w:t>172</w:t>
      </w:r>
    </w:p>
    <w:p>
      <w:r>
        <w:t>Thu hồi thẻ tư vấn viên pháp luật</w:t>
      </w:r>
    </w:p>
    <w:p>
      <w:r>
        <w:t>X</w:t>
      </w:r>
    </w:p>
    <w:p>
      <w:r>
        <w:t>173</w:t>
      </w:r>
    </w:p>
    <w:p>
      <w:r>
        <w:t>Cấp lại thẻ tư vấn viên pháp luật</w:t>
      </w:r>
    </w:p>
    <w:p>
      <w:r>
        <w:t>X</w:t>
      </w:r>
    </w:p>
    <w:p>
      <w:r>
        <w:t>4. Sở Công thương</w:t>
      </w:r>
    </w:p>
    <w:p>
      <w:r>
        <w:t>84</w:t>
      </w:r>
    </w:p>
    <w:p>
      <w:r>
        <w:t>3</w:t>
      </w:r>
    </w:p>
    <w:p>
      <w:r>
        <w:t>47</w:t>
      </w:r>
    </w:p>
    <w:p>
      <w:r>
        <w:t>I</w:t>
      </w:r>
    </w:p>
    <w:p>
      <w:r>
        <w:t>Lĩnh vực vật liệu nổ công nghiệp</w:t>
      </w:r>
    </w:p>
    <w:p>
      <w:r>
        <w:t>174</w:t>
      </w:r>
    </w:p>
    <w:p>
      <w:r>
        <w:t>Cấp Giấy chứng nhận huấn luyện kỹ thuật an toàn vật liệu nổ công nghiệp thuộc thẩm quyền giải quyết của Sở Công Thương</w:t>
      </w:r>
    </w:p>
    <w:p>
      <w:r>
        <w:t>x</w:t>
      </w:r>
    </w:p>
    <w:p>
      <w:r>
        <w:t>175</w:t>
      </w:r>
    </w:p>
    <w:p>
      <w:r>
        <w:t>Cấp lại Giấy chứng nhận huấn luyện kỹ thuật an toàn vật liệu nổ công nghiệp thuộc thẩm quyền giải quyết của Sở Công Thương</w:t>
      </w:r>
    </w:p>
    <w:p>
      <w:r>
        <w:t>x</w:t>
      </w:r>
    </w:p>
    <w:p>
      <w:r>
        <w:t>176</w:t>
      </w:r>
    </w:p>
    <w:p>
      <w:r>
        <w:t>Cấp Giấy phép sử dụng vật liệu nổ công nghiệp thuộc thẩm quyền giải quyết của Sở Công Thương</w:t>
      </w:r>
    </w:p>
    <w:p>
      <w:r>
        <w:t>x</w:t>
      </w:r>
    </w:p>
    <w:p>
      <w:r>
        <w:t>177</w:t>
      </w:r>
    </w:p>
    <w:p>
      <w:r>
        <w:t>Cấp lại Giấy phép sử dụng vật liệu nổ công nghiệp thuộc thẩm quyền giải quyết của Sở Công Thương</w:t>
      </w:r>
    </w:p>
    <w:p>
      <w:r>
        <w:t>x</w:t>
      </w:r>
    </w:p>
    <w:p>
      <w:r>
        <w:t>178</w:t>
      </w:r>
    </w:p>
    <w:p>
      <w:r>
        <w:t>Thu hồi giấy phép sử dụng vật liệu nổ công nghiệp</w:t>
      </w:r>
    </w:p>
    <w:p>
      <w:r>
        <w:t>x</w:t>
      </w:r>
    </w:p>
    <w:p>
      <w:r>
        <w:t>179</w:t>
      </w:r>
    </w:p>
    <w:p>
      <w:r>
        <w:t>Cấp lại Giấy chứng nhận huấn luyện kỹ thuật an toàn tiền chất thuốc nổ</w:t>
      </w:r>
    </w:p>
    <w:p>
      <w:r>
        <w:t>x</w:t>
      </w:r>
    </w:p>
    <w:p>
      <w:r>
        <w:t>Không đáp ứng quy định tại Khoản 2, Điều 15 Thông tư 01/2023/TT-VPCP</w:t>
      </w:r>
    </w:p>
    <w:p>
      <w:r>
        <w:t>180</w:t>
      </w:r>
    </w:p>
    <w:p>
      <w:r>
        <w:t>Cấp Giấy chứng nhận huấn luyện kỹ thuật an toàn tiền chất thuốc nổ</w:t>
      </w:r>
    </w:p>
    <w:p>
      <w:r>
        <w:t>x</w:t>
      </w:r>
    </w:p>
    <w:p>
      <w:r>
        <w:t>Không đáp ứng quy định tại Khoản 2, Điều 15 Thông tư 01/2023/TT-VPCP</w:t>
      </w:r>
    </w:p>
    <w:p>
      <w:r>
        <w:t>II</w:t>
      </w:r>
    </w:p>
    <w:p>
      <w:r>
        <w:t>Lĩnh vực Hóa chất</w:t>
      </w:r>
    </w:p>
    <w:p>
      <w:r>
        <w:t>181</w:t>
      </w:r>
    </w:p>
    <w:p>
      <w:r>
        <w:t>Cấp Giấy chứng nhận đủ điều kiện sản xuất và kinh doanh hóa chất sản xuất, kinh doanh có điều kiện trong lĩnh vực công nghiệp</w:t>
      </w:r>
    </w:p>
    <w:p>
      <w:r>
        <w:t>x</w:t>
      </w:r>
    </w:p>
    <w:p>
      <w:r>
        <w:t>182</w:t>
      </w:r>
    </w:p>
    <w:p>
      <w:r>
        <w:t>Cấp lại Giấy chứng nhận đủ điều kiện sản xuất và kinh doanh hóa chất sản xuất, kinh doanh có điều kiện trong lĩnh vực công nghiệp</w:t>
      </w:r>
    </w:p>
    <w:p>
      <w:r>
        <w:t>x</w:t>
      </w:r>
    </w:p>
    <w:p>
      <w:r>
        <w:t>183</w:t>
      </w:r>
    </w:p>
    <w:p>
      <w:r>
        <w:t>Cấp điều chỉnh Giấy chứng nhận đủ điều kiện sản xuất và kinh doanh hóa chất sản xuất, kinh doanh có điều kiện trong lĩnh vực công nghiệp</w:t>
      </w:r>
    </w:p>
    <w:p>
      <w:r>
        <w:t>x</w:t>
      </w:r>
    </w:p>
    <w:p>
      <w:r>
        <w:t>184</w:t>
      </w:r>
    </w:p>
    <w:p>
      <w:r>
        <w:t>Cấp Giấy chứng nhận đủ điều kiện sản xuất hóa chất sản xuất, kinh doanh có điều kiện trong lĩnh vực công nghiệp</w:t>
      </w:r>
    </w:p>
    <w:p>
      <w:r>
        <w:t>x</w:t>
      </w:r>
    </w:p>
    <w:p>
      <w:r>
        <w:t>185</w:t>
      </w:r>
    </w:p>
    <w:p>
      <w:r>
        <w:t>Cấp lại Giấy chứng nhận đủ điều kiện sản xuất hóa chất sản xuất, kinh doanh có điều kiện trong lĩnh vực công nghiệp</w:t>
      </w:r>
    </w:p>
    <w:p>
      <w:r>
        <w:t>x</w:t>
      </w:r>
    </w:p>
    <w:p>
      <w:r>
        <w:t>186</w:t>
      </w:r>
    </w:p>
    <w:p>
      <w:r>
        <w:t>Cấp điều chỉnh Giấy chứng nhận đủ điều kiện sản xuất hóa chất sản xuất, kinh doanh có điều kiện trong lĩnh vực công nghiệp</w:t>
      </w:r>
    </w:p>
    <w:p>
      <w:r>
        <w:t>x</w:t>
      </w:r>
    </w:p>
    <w:p>
      <w:r>
        <w:t>187</w:t>
      </w:r>
    </w:p>
    <w:p>
      <w:r>
        <w:t>Cấp Giấy chứng nhận đủ điều kiện kinh doanh hóa chất sản xuất, kinh doanh có điều kiện trong lĩnh vực công nghiệp</w:t>
      </w:r>
    </w:p>
    <w:p>
      <w:r>
        <w:t>x</w:t>
      </w:r>
    </w:p>
    <w:p>
      <w:r>
        <w:t>188</w:t>
      </w:r>
    </w:p>
    <w:p>
      <w:r>
        <w:t>Cấp lại Giấy chứng nhận đủ điều kiện kinh doanh hóa chất sản xuất, kinh doanh có điều kiện trong lĩnh vực công nghiệp</w:t>
      </w:r>
    </w:p>
    <w:p>
      <w:r>
        <w:t>x</w:t>
      </w:r>
    </w:p>
    <w:p>
      <w:r>
        <w:t>189</w:t>
      </w:r>
    </w:p>
    <w:p>
      <w:r>
        <w:t>Cấp điều chỉnh Giấy chứng nhận đủ điều kiện kinh doanh hóa chất sản xuất, kinh doanh có điều kiện trong lĩnh vực công nghiệp</w:t>
      </w:r>
    </w:p>
    <w:p>
      <w:r>
        <w:t>x</w:t>
      </w:r>
    </w:p>
    <w:p>
      <w:r>
        <w:t>III</w:t>
      </w:r>
    </w:p>
    <w:p>
      <w:r>
        <w:t>Lĩnh vực Điện</w:t>
      </w:r>
    </w:p>
    <w:p>
      <w:r>
        <w:t>190</w:t>
      </w:r>
    </w:p>
    <w:p>
      <w:r>
        <w:t>Huấn luyện và cấp mới thẻ an toàn điện</w:t>
      </w:r>
    </w:p>
    <w:p>
      <w:r>
        <w:t>x</w:t>
      </w:r>
    </w:p>
    <w:p>
      <w:r>
        <w:t>191</w:t>
      </w:r>
    </w:p>
    <w:p>
      <w:r>
        <w:t>Cấp lại thẻ an toàn điện</w:t>
      </w:r>
    </w:p>
    <w:p>
      <w:r>
        <w:t>x</w:t>
      </w:r>
    </w:p>
    <w:p>
      <w:r>
        <w:t>192</w:t>
      </w:r>
    </w:p>
    <w:p>
      <w:r>
        <w:t>Huấn luyện và cấp sửa đổi, bổ sung thẻ an toàn điện</w:t>
      </w:r>
    </w:p>
    <w:p>
      <w:r>
        <w:t>x</w:t>
      </w:r>
    </w:p>
    <w:p>
      <w:r>
        <w:t>193</w:t>
      </w:r>
    </w:p>
    <w:p>
      <w:r>
        <w:t>Cấp giấy phép hoạt động tư vấn chuyên ngành điện thuộc thẩm quyền cấp của địa phương</w:t>
      </w:r>
    </w:p>
    <w:p>
      <w:r>
        <w:t>x</w:t>
      </w:r>
    </w:p>
    <w:p>
      <w:r>
        <w:t>194</w:t>
      </w:r>
    </w:p>
    <w:p>
      <w:r>
        <w:t>Cấp sửa đổi, bổ sung giấy phép hoạt động tư vấn chuyên ngành điện thuộc thẩm quyền cấp của địa phương</w:t>
      </w:r>
    </w:p>
    <w:p>
      <w:r>
        <w:t>x</w:t>
      </w:r>
    </w:p>
    <w:p>
      <w:r>
        <w:t>195</w:t>
      </w:r>
    </w:p>
    <w:p>
      <w:r>
        <w:t>Cấp giấy phép hoạt động phát điện đối với nhà máy điện có quy mô dưới 03MW đặt tại địa phương</w:t>
      </w:r>
    </w:p>
    <w:p>
      <w:r>
        <w:t>x</w:t>
      </w:r>
    </w:p>
    <w:p>
      <w:r>
        <w:t>196</w:t>
      </w:r>
    </w:p>
    <w:p>
      <w:r>
        <w:t>Cấp sửa đổi, bổ sung giấy phép hoạt động phát điện đối với nhà máy điện có quy mô dưới 03MW đặt tại địa phương</w:t>
      </w:r>
    </w:p>
    <w:p>
      <w:r>
        <w:t>x</w:t>
      </w:r>
    </w:p>
    <w:p>
      <w:r>
        <w:t>197</w:t>
      </w:r>
    </w:p>
    <w:p>
      <w:r>
        <w:t>Cấp giấy phép hoạt động bán lẻ điện đến cấp điện áp 0,4kV tại địa phương</w:t>
      </w:r>
    </w:p>
    <w:p>
      <w:r>
        <w:t>x</w:t>
      </w:r>
    </w:p>
    <w:p>
      <w:r>
        <w:t>Không đáp ứng quy định tại Khoản 2, Điều 15 Thông tư 01/2023/TT-VPCP</w:t>
      </w:r>
    </w:p>
    <w:p>
      <w:r>
        <w:t>198</w:t>
      </w:r>
    </w:p>
    <w:p>
      <w:r>
        <w:t>Cấp sửa đổi, bổ sung giấy phép hoạt động bán lẻ điện đến cấp điện áp 0,4kV tại địa phương</w:t>
      </w:r>
    </w:p>
    <w:p>
      <w:r>
        <w:t>x</w:t>
      </w:r>
    </w:p>
    <w:p>
      <w:r>
        <w:t>Không đáp ứng quy định tại Khoản 2, Điều 15 Thông tư 01/2023/TT-VPCP</w:t>
      </w:r>
    </w:p>
    <w:p>
      <w:r>
        <w:t>199</w:t>
      </w:r>
    </w:p>
    <w:p>
      <w:r>
        <w:t>Cấp Giấy phép Hoạt động phân phối điện đến cấp điện áp 35 kV tại địa phương</w:t>
      </w:r>
    </w:p>
    <w:p>
      <w:r>
        <w:t>x</w:t>
      </w:r>
    </w:p>
    <w:p>
      <w:r>
        <w:t>Không đáp ứng quy định tại Khoản 2, Điều 15 Thông tư 01/2023/TT-VPCP</w:t>
      </w:r>
    </w:p>
    <w:p>
      <w:r>
        <w:t>200</w:t>
      </w:r>
    </w:p>
    <w:p>
      <w:r>
        <w:t>Cấp Sửa đổi, bổ sung giấy phép hoạt động phân phối điện đến cấp điện áp 35 kV tại địa phương</w:t>
      </w:r>
    </w:p>
    <w:p>
      <w:r>
        <w:t>x</w:t>
      </w:r>
    </w:p>
    <w:p>
      <w:r>
        <w:t>Không đáp ứng quy định tại Khoản 2, Điều 15 Thông tư 01/2023/TT-VPCP</w:t>
      </w:r>
    </w:p>
    <w:p>
      <w:r>
        <w:t>IV</w:t>
      </w:r>
    </w:p>
    <w:p>
      <w:r>
        <w:t>Lĩnh vực xúc tiến Thương mại</w:t>
      </w:r>
    </w:p>
    <w:p>
      <w:r>
        <w:t>201</w:t>
      </w:r>
    </w:p>
    <w:p>
      <w:r>
        <w:t>Đăng ký hoạt động khuyến mại đối với chương trình khuyến mại mang tính may rủi thực hiện trên địa bàn 01 tỉnh, thành phố trực thuộc Trung ương</w:t>
      </w:r>
    </w:p>
    <w:p>
      <w:r>
        <w:t>x</w:t>
      </w:r>
    </w:p>
    <w:p>
      <w:r>
        <w:t>202</w:t>
      </w:r>
    </w:p>
    <w:p>
      <w:r>
        <w:t>Đăng ký sửa đổi, bổ sung nội dung chương trình khuyến mại đối với chương trình khuyến mại mang tính may rủi thực hiện trên địa bàn 01 tỉnh, thành phố trực thuộc Trung ương</w:t>
      </w:r>
    </w:p>
    <w:p>
      <w:r>
        <w:t>x</w:t>
      </w:r>
    </w:p>
    <w:p>
      <w:r>
        <w:t>203</w:t>
      </w:r>
    </w:p>
    <w:p>
      <w:r>
        <w:t>Thông báo hoạt động khuyến mại</w:t>
      </w:r>
    </w:p>
    <w:p>
      <w:r>
        <w:t>x</w:t>
      </w:r>
    </w:p>
    <w:p>
      <w:r>
        <w:t>204</w:t>
      </w:r>
    </w:p>
    <w:p>
      <w:r>
        <w:t>Thông báo sửa đổi, bổ sung nội dung chương trình khuyến mại</w:t>
      </w:r>
    </w:p>
    <w:p>
      <w:r>
        <w:t>x</w:t>
      </w:r>
    </w:p>
    <w:p>
      <w:r>
        <w:t>205</w:t>
      </w:r>
    </w:p>
    <w:p>
      <w:r>
        <w:t>Đăng ký tổ chức hội chợ, triển lãm thương mại tại Việt Nam</w:t>
      </w:r>
    </w:p>
    <w:p>
      <w:r>
        <w:t>x</w:t>
      </w:r>
    </w:p>
    <w:p>
      <w:r>
        <w:t>206</w:t>
      </w:r>
    </w:p>
    <w:p>
      <w:r>
        <w:t>Đăng ký sửa đổi, bổ sung nội dung tổ chức hội chợ, triển lãm thương mại tại Việt Nam</w:t>
      </w:r>
    </w:p>
    <w:p>
      <w:r>
        <w:t>x</w:t>
      </w:r>
    </w:p>
    <w:p>
      <w:r>
        <w:t>V</w:t>
      </w:r>
    </w:p>
    <w:p>
      <w:r>
        <w:t>Lĩnh vực quản lý cạnh tranh</w:t>
      </w:r>
    </w:p>
    <w:p>
      <w:r>
        <w:t>207</w:t>
      </w:r>
    </w:p>
    <w:p>
      <w:r>
        <w:t>Đăng ký Hợp đồng theo mẫu và điều kiện giao dịch chung thuộc thẩm quyền của Sở Công Thương</w:t>
      </w:r>
    </w:p>
    <w:p>
      <w:r>
        <w:t>x</w:t>
      </w:r>
    </w:p>
    <w:p>
      <w:r>
        <w:t>VI</w:t>
      </w:r>
    </w:p>
    <w:p>
      <w:r>
        <w:t>Lĩnh vực quản lý bán hàng đa cấp</w:t>
      </w:r>
    </w:p>
    <w:p>
      <w:r>
        <w:t>208</w:t>
      </w:r>
    </w:p>
    <w:p>
      <w:r>
        <w:t>Đăng ký hoạt động bán hàng đa cấp tại địa phương</w:t>
      </w:r>
    </w:p>
    <w:p>
      <w:r>
        <w:t>x</w:t>
      </w:r>
    </w:p>
    <w:p>
      <w:r>
        <w:t>209</w:t>
      </w:r>
    </w:p>
    <w:p>
      <w:r>
        <w:t>Đăng ký sửa đổi, bổ sung nội dung hoạt dộng bán hàng đa cấp tại địa phương</w:t>
      </w:r>
    </w:p>
    <w:p>
      <w:r>
        <w:t>x</w:t>
      </w:r>
    </w:p>
    <w:p>
      <w:r>
        <w:t>210</w:t>
      </w:r>
    </w:p>
    <w:p>
      <w:r>
        <w:t>Chấm dứt hoạt động bán hàng đa cấp tại địa phương</w:t>
      </w:r>
    </w:p>
    <w:p>
      <w:r>
        <w:t>x</w:t>
      </w:r>
    </w:p>
    <w:p>
      <w:r>
        <w:t>211</w:t>
      </w:r>
    </w:p>
    <w:p>
      <w:r>
        <w:t>Thông báo tổ chức hội nghị, hội thảo, đào tạo về bán hàng đa cấp</w:t>
      </w:r>
    </w:p>
    <w:p>
      <w:r>
        <w:t>x</w:t>
      </w:r>
    </w:p>
    <w:p>
      <w:r>
        <w:t>VII</w:t>
      </w:r>
    </w:p>
    <w:p>
      <w:r>
        <w:t>Lĩnh vực Lưu thông hàng hóa trong nước</w:t>
      </w:r>
    </w:p>
    <w:p>
      <w:r>
        <w:t>212</w:t>
      </w:r>
    </w:p>
    <w:p>
      <w:r>
        <w:t>Cấp Giấy chứng nhận đủ điều kiện đầu tư trồng cây thuốc lá</w:t>
      </w:r>
    </w:p>
    <w:p>
      <w:r>
        <w:t>x</w:t>
      </w:r>
    </w:p>
    <w:p>
      <w:r>
        <w:t>213</w:t>
      </w:r>
    </w:p>
    <w:p>
      <w:r>
        <w:t>Cấp lại Giấy chứng nhận đủ điều kiện đầu tư trồng cây thuốc lá</w:t>
      </w:r>
    </w:p>
    <w:p>
      <w:r>
        <w:t>x</w:t>
      </w:r>
    </w:p>
    <w:p>
      <w:r>
        <w:t>214</w:t>
      </w:r>
    </w:p>
    <w:p>
      <w:r>
        <w:t>Cấp sửa đổi, bổ sung Giấy chứng nhận đủ điều kiện đầu tư trồng cây thuốc lá</w:t>
      </w:r>
    </w:p>
    <w:p>
      <w:r>
        <w:t>x</w:t>
      </w:r>
    </w:p>
    <w:p>
      <w:r>
        <w:t>215</w:t>
      </w:r>
    </w:p>
    <w:p>
      <w:r>
        <w:t>Cấp Giấy phép mua bán nguyên liệu thuốc lá</w:t>
      </w:r>
    </w:p>
    <w:p>
      <w:r>
        <w:t>x</w:t>
      </w:r>
    </w:p>
    <w:p>
      <w:r>
        <w:t>216</w:t>
      </w:r>
    </w:p>
    <w:p>
      <w:r>
        <w:t>Cấp lại Giấy phép mua bán nguyên liệu thuốc lá</w:t>
      </w:r>
    </w:p>
    <w:p>
      <w:r>
        <w:t>x</w:t>
      </w:r>
    </w:p>
    <w:p>
      <w:r>
        <w:t>217</w:t>
      </w:r>
    </w:p>
    <w:p>
      <w:r>
        <w:t>Cấp sửa đổi, bổ sung Giấy phép mua bán nguyên liệu thuốc lá</w:t>
      </w:r>
    </w:p>
    <w:p>
      <w:r>
        <w:t>x</w:t>
      </w:r>
    </w:p>
    <w:p>
      <w:r>
        <w:t>218</w:t>
      </w:r>
    </w:p>
    <w:p>
      <w:r>
        <w:t>Cấp Giấy phép sản xuất rượu công nghiệp (quy mô dưới 3 triệu lít/năm)</w:t>
      </w:r>
    </w:p>
    <w:p>
      <w:r>
        <w:t>x</w:t>
      </w:r>
    </w:p>
    <w:p>
      <w:r>
        <w:t>219</w:t>
      </w:r>
    </w:p>
    <w:p>
      <w:r>
        <w:t>Cấp sửa đổi, bổ sung Giấy phép sản xuất rượu công nghiệp (quy mô dưới 3 triệu lít/năm)</w:t>
      </w:r>
    </w:p>
    <w:p>
      <w:r>
        <w:t>x</w:t>
      </w:r>
    </w:p>
    <w:p>
      <w:r>
        <w:t>220</w:t>
      </w:r>
    </w:p>
    <w:p>
      <w:r>
        <w:t>Cấp lại Giấy phép sản xuất rượu công nghiệp (quy mô dưới 3 triệu lít/năm)</w:t>
      </w:r>
    </w:p>
    <w:p>
      <w:r>
        <w:t>x</w:t>
      </w:r>
    </w:p>
    <w:p>
      <w:r>
        <w:t>221</w:t>
      </w:r>
    </w:p>
    <w:p>
      <w:r>
        <w:t>Cấp Giấy xác nhận đủ điều kiện làm tổng đại lý kinh doanh xăng dầu (có hệ thống phân phối xăng dầu trên địa bàn 01 tỉnh, thành phố trực thuộc Trung ương)</w:t>
      </w:r>
    </w:p>
    <w:p>
      <w:r>
        <w:t>x</w:t>
      </w:r>
    </w:p>
    <w:p>
      <w:r>
        <w:t>222</w:t>
      </w:r>
    </w:p>
    <w:p>
      <w:r>
        <w:t>Cấp sửa đổi, bổ sung Giấy xác nhận đủ điều kiện làm tổng đại lý kinh doanh xăng dầu (có hệ thống phân phối xăng dầu trên địa bàn 01 tỉnh, thành phố trực thuộc Trung ương)</w:t>
      </w:r>
    </w:p>
    <w:p>
      <w:r>
        <w:t>x</w:t>
      </w:r>
    </w:p>
    <w:p>
      <w:r>
        <w:t>223</w:t>
      </w:r>
    </w:p>
    <w:p>
      <w:r>
        <w:t>Cấp lại Giấy xác nhận đủ điều kiện làm tổng đại lý kinh doanh xăng dầu (có hệ thống phân phối xăng dầu trên địa bàn 01 tỉnh, thành phố trực thuộc Trung ương)</w:t>
      </w:r>
    </w:p>
    <w:p>
      <w:r>
        <w:t>x</w:t>
      </w:r>
    </w:p>
    <w:p>
      <w:r>
        <w:t>224</w:t>
      </w:r>
    </w:p>
    <w:p>
      <w:r>
        <w:t>Cấp Giấy xác nhận đủ điều kiện làm đại lý bán lẻ xăng dầu</w:t>
      </w:r>
    </w:p>
    <w:p>
      <w:r>
        <w:t>x</w:t>
      </w:r>
    </w:p>
    <w:p>
      <w:r>
        <w:t>225</w:t>
      </w:r>
    </w:p>
    <w:p>
      <w:r>
        <w:t>Cấp sửa đổi, bổ sung Giấy xác nhận đủ điều kiện làm đại lý bán lẻ xăng dầu</w:t>
      </w:r>
    </w:p>
    <w:p>
      <w:r>
        <w:t>x</w:t>
      </w:r>
    </w:p>
    <w:p>
      <w:r>
        <w:t>226</w:t>
      </w:r>
    </w:p>
    <w:p>
      <w:r>
        <w:t>Cấp lại Giấy xác nhận đủ điều kiện làm đại lý bán lẻ xăng dầu</w:t>
      </w:r>
    </w:p>
    <w:p>
      <w:r>
        <w:t>x</w:t>
      </w:r>
    </w:p>
    <w:p>
      <w:r>
        <w:t>227</w:t>
      </w:r>
    </w:p>
    <w:p>
      <w:r>
        <w:t>Cấp Giấy chứng nhận cửa hàng đủ điều kiện bán lẻ xăng dầu</w:t>
      </w:r>
    </w:p>
    <w:p>
      <w:r>
        <w:t>x</w:t>
      </w:r>
    </w:p>
    <w:p>
      <w:r>
        <w:t>228</w:t>
      </w:r>
    </w:p>
    <w:p>
      <w:r>
        <w:t>Cấp sửa đổi, bổ sung Giấy chứng nhận cửa hàng đủ điều kiện bán lẻ xăng dầu</w:t>
      </w:r>
    </w:p>
    <w:p>
      <w:r>
        <w:t>x</w:t>
      </w:r>
    </w:p>
    <w:p>
      <w:r>
        <w:t>229</w:t>
      </w:r>
    </w:p>
    <w:p>
      <w:r>
        <w:t>Cấp lại Giấy chứng nhận cửa hàng đủ điều kiện bán lẻ xăng dầu</w:t>
      </w:r>
    </w:p>
    <w:p>
      <w:r>
        <w:t>x</w:t>
      </w:r>
    </w:p>
    <w:p>
      <w:r>
        <w:t>230</w:t>
      </w:r>
    </w:p>
    <w:p>
      <w:r>
        <w:t>Cấp Giấy phép bán buôn sản phẩm thuốc lá</w:t>
      </w:r>
    </w:p>
    <w:p>
      <w:r>
        <w:t>x</w:t>
      </w:r>
    </w:p>
    <w:p>
      <w:r>
        <w:t>231</w:t>
      </w:r>
    </w:p>
    <w:p>
      <w:r>
        <w:t>Cấp sửa đổi, bổ sung Giấy phép bán buôn sản phẩm thuốc lá</w:t>
      </w:r>
    </w:p>
    <w:p>
      <w:r>
        <w:t>x</w:t>
      </w:r>
    </w:p>
    <w:p>
      <w:r>
        <w:t>232</w:t>
      </w:r>
    </w:p>
    <w:p>
      <w:r>
        <w:t>Cấp lại Giấy phép bán buôn sản phẩm thuốc lá</w:t>
      </w:r>
    </w:p>
    <w:p>
      <w:r>
        <w:t>x</w:t>
      </w:r>
    </w:p>
    <w:p>
      <w:r>
        <w:t>233</w:t>
      </w:r>
    </w:p>
    <w:p>
      <w:r>
        <w:t>Cấp Giấy phép bán buôn rượu trên địa bàn tỉnh, thành phố trực thuộc trung ương</w:t>
      </w:r>
    </w:p>
    <w:p>
      <w:r>
        <w:t>x</w:t>
      </w:r>
    </w:p>
    <w:p>
      <w:r>
        <w:t>234</w:t>
      </w:r>
    </w:p>
    <w:p>
      <w:r>
        <w:t>Cấp sửa đổi, bổ sung Giấy phép bán buôn rượu trên địa bàn tỉnh, thành phố trực thuộc trung ương</w:t>
      </w:r>
    </w:p>
    <w:p>
      <w:r>
        <w:t>x</w:t>
      </w:r>
    </w:p>
    <w:p>
      <w:r>
        <w:t>235</w:t>
      </w:r>
    </w:p>
    <w:p>
      <w:r>
        <w:t>Cấp lại Giấy phép bán buôn rượu trên địa bàn tỉnh, thành phố trực thuộc trung ương</w:t>
      </w:r>
    </w:p>
    <w:p>
      <w:r>
        <w:t>x</w:t>
      </w:r>
    </w:p>
    <w:p>
      <w:r>
        <w:t>236</w:t>
      </w:r>
    </w:p>
    <w:p>
      <w:r>
        <w:t>Tiếp nhận, rà soát biểu mẫu đăng ký giá thuộc thẩm quyền giải quyết của Sở Công Thương</w:t>
      </w:r>
    </w:p>
    <w:p>
      <w:r>
        <w:t>x</w:t>
      </w:r>
    </w:p>
    <w:p>
      <w:r>
        <w:t>237</w:t>
      </w:r>
    </w:p>
    <w:p>
      <w:r>
        <w:t>Tiếp nhận, rà soát biểu mẫu kê khai giá thuộc thẩm quyền giải quyết của Sở Công Thương</w:t>
      </w:r>
    </w:p>
    <w:p>
      <w:r>
        <w:t>x</w:t>
      </w:r>
    </w:p>
    <w:p>
      <w:r>
        <w:t>238</w:t>
      </w:r>
    </w:p>
    <w:p>
      <w:r>
        <w:t>Cấp Giấy tiếp nhận thông báo kinh doanh xăng dầu bằng thiết bị bán xăng dầu quy mô nhỏ</w:t>
      </w:r>
    </w:p>
    <w:p>
      <w:r>
        <w:t>x</w:t>
      </w:r>
    </w:p>
    <w:p>
      <w:r>
        <w:t>VIII</w:t>
      </w:r>
    </w:p>
    <w:p>
      <w:r>
        <w:t>Lĩnh vực dầu khí</w:t>
      </w:r>
    </w:p>
    <w:p>
      <w:r>
        <w:t>239</w:t>
      </w:r>
    </w:p>
    <w:p>
      <w:r>
        <w:t>Thẩm định, phê duyệt bổ sung, điều chỉnh quy hoạch đối với dự án đầu tư xây dựng công trình kho xăng dầu có dung tích kho từ trên 210m3 đến dưới 5.000m3</w:t>
      </w:r>
    </w:p>
    <w:p>
      <w:r>
        <w:t>x</w:t>
      </w:r>
    </w:p>
    <w:p>
      <w:r>
        <w:t>Không đáp ứng quy định tại Khoản 2, Điều 15 Thông tư 01/2023/TT-VPCP (TTHC không phát sinh trong 03 năm liên tục)</w:t>
      </w:r>
    </w:p>
    <w:p>
      <w:r>
        <w:t>240</w:t>
      </w:r>
    </w:p>
    <w:p>
      <w:r>
        <w:t>Thẩm định, phê duyệt bổ sung, điều chỉnh quy hoạch đối với dự án đầu tư xây dựng công trình kho LPG có dung tích kho dưới 5.000m3</w:t>
      </w:r>
    </w:p>
    <w:p>
      <w:r>
        <w:t>x</w:t>
      </w:r>
    </w:p>
    <w:p>
      <w:r>
        <w:t>Không đáp ứng quy định tại Khoản 2, Điều 15 Thông tư 01/2023/TT-VPCP (TTHC không phát sinh trong 03 năm liên tục)</w:t>
      </w:r>
    </w:p>
    <w:p>
      <w:r>
        <w:t>241</w:t>
      </w:r>
    </w:p>
    <w:p>
      <w:r>
        <w:t>Thẩm định, phê duyệt bổ sung, điều chỉnh quy hoạch đối với dự án đầu tư xây dựng công trình kho LNG có dung tích kho dưới 5.000m3</w:t>
      </w:r>
    </w:p>
    <w:p>
      <w:r>
        <w:t>x</w:t>
      </w:r>
    </w:p>
    <w:p>
      <w:r>
        <w:t>Không đáp ứng quy định tại Khoản 2, Điều 15 Thông tư 01/2023/TT-VPCP (TTHC không phát sinh trong 03 năm liên tục)</w:t>
      </w:r>
    </w:p>
    <w:p>
      <w:r>
        <w:t>IX</w:t>
      </w:r>
    </w:p>
    <w:p>
      <w:r>
        <w:t>Lĩnh vực giám định thương mại</w:t>
      </w:r>
    </w:p>
    <w:p>
      <w:r>
        <w:t>242</w:t>
      </w:r>
    </w:p>
    <w:p>
      <w:r>
        <w:t>Đăng ký dấu nghiệp vụ giám định thương mại</w:t>
      </w:r>
    </w:p>
    <w:p>
      <w:r>
        <w:t>x</w:t>
      </w:r>
    </w:p>
    <w:p>
      <w:r>
        <w:t>Không đáp ứng quy định tại Khoản 2, Điều 15 Thông tư 01/2023/TT-VPCP</w:t>
      </w:r>
    </w:p>
    <w:p>
      <w:r>
        <w:t>243</w:t>
      </w:r>
    </w:p>
    <w:p>
      <w:r>
        <w:t>Đăng ký thay đổi, bổ sung dấu nghiệp vụ giám định thương mại</w:t>
      </w:r>
    </w:p>
    <w:p>
      <w:r>
        <w:t>x</w:t>
      </w:r>
    </w:p>
    <w:p>
      <w:r>
        <w:t>Không đáp ứng quy định tại Khoản 2, Điều 15 Thông tư 01/2023/TT-VPCP</w:t>
      </w:r>
    </w:p>
    <w:p>
      <w:r>
        <w:t>X</w:t>
      </w:r>
    </w:p>
    <w:p>
      <w:r>
        <w:t>Lĩnh vực khoa học, công nghệ</w:t>
      </w:r>
    </w:p>
    <w:p>
      <w:r>
        <w:t>244</w:t>
      </w:r>
    </w:p>
    <w:p>
      <w:r>
        <w:t>Cấp thông báo xác nhận công bố sản phẩm hàng hóa nhóm 2 phù hợp với quy chuẩn kỹ thuật tương ứng</w:t>
      </w:r>
    </w:p>
    <w:p>
      <w:r>
        <w:t>x</w:t>
      </w:r>
    </w:p>
    <w:p>
      <w:r>
        <w:t>Không đáp ứng quy định tại Khoản 2, Điều 15 Thông tư 01/2023/TT-VPCP</w:t>
      </w:r>
    </w:p>
    <w:p>
      <w:r>
        <w:t>XI</w:t>
      </w:r>
    </w:p>
    <w:p>
      <w:r>
        <w:t>Lĩnh vực Kinh doanh Khí</w:t>
      </w:r>
    </w:p>
    <w:p>
      <w:r>
        <w:t>245</w:t>
      </w:r>
    </w:p>
    <w:p>
      <w:r>
        <w:t>Cấp Giấy chứng nhận đủ điều kiện thương nhân kinh doanh mua bán LPG</w:t>
      </w:r>
    </w:p>
    <w:p>
      <w:r>
        <w:t>x</w:t>
      </w:r>
    </w:p>
    <w:p>
      <w:r>
        <w:t>246</w:t>
      </w:r>
    </w:p>
    <w:p>
      <w:r>
        <w:t>Cấp lại Giấy chứng nhận đủ điều kiện thương nhân kinh doanh muc bán LPG</w:t>
      </w:r>
    </w:p>
    <w:p>
      <w:r>
        <w:t>x</w:t>
      </w:r>
    </w:p>
    <w:p>
      <w:r>
        <w:t>247</w:t>
      </w:r>
    </w:p>
    <w:p>
      <w:r>
        <w:t>Cấp điều chỉnh Giấy chứng nhận đủ điều kiện thương nhân kinh doanh mua bán LPG</w:t>
      </w:r>
    </w:p>
    <w:p>
      <w:r>
        <w:t>x</w:t>
      </w:r>
    </w:p>
    <w:p>
      <w:r>
        <w:t>248</w:t>
      </w:r>
    </w:p>
    <w:p>
      <w:r>
        <w:t>Cấp Giấy chứng nhận đủ điều kiện trạm nạp LPG vào chai</w:t>
      </w:r>
    </w:p>
    <w:p>
      <w:r>
        <w:t>x</w:t>
      </w:r>
    </w:p>
    <w:p>
      <w:r>
        <w:t>249</w:t>
      </w:r>
    </w:p>
    <w:p>
      <w:r>
        <w:t>Cấp lại Giấy chứng nhận đủ điều kiện trạm nạp LPG vào chai</w:t>
      </w:r>
    </w:p>
    <w:p>
      <w:r>
        <w:t>x</w:t>
      </w:r>
    </w:p>
    <w:p>
      <w:r>
        <w:t>250</w:t>
      </w:r>
    </w:p>
    <w:p>
      <w:r>
        <w:t>Cấp điều chỉnh Giấy chứng nhận đủ điều kiện trạm nạp LPG vào chai</w:t>
      </w:r>
    </w:p>
    <w:p>
      <w:r>
        <w:t>x</w:t>
      </w:r>
    </w:p>
    <w:p>
      <w:r>
        <w:t>251</w:t>
      </w:r>
    </w:p>
    <w:p>
      <w:r>
        <w:t>Cấp Giấy chứng nhận đủ điều kiện trạm nạp LPG vào xe bồn</w:t>
      </w:r>
    </w:p>
    <w:p>
      <w:r>
        <w:t>x</w:t>
      </w:r>
    </w:p>
    <w:p>
      <w:r>
        <w:t>252</w:t>
      </w:r>
    </w:p>
    <w:p>
      <w:r>
        <w:t>Cấp lại Giấy chứng nhận đủ điều kiện trạm nạp LPG vào xe bồn</w:t>
      </w:r>
    </w:p>
    <w:p>
      <w:r>
        <w:t>x</w:t>
      </w:r>
    </w:p>
    <w:p>
      <w:r>
        <w:t>253</w:t>
      </w:r>
    </w:p>
    <w:p>
      <w:r>
        <w:t>Cấp điều chỉnh Giấy chứng nhận đủ điều kiện trạm nạp LPG vào xe bồn</w:t>
      </w:r>
    </w:p>
    <w:p>
      <w:r>
        <w:t>x</w:t>
      </w:r>
    </w:p>
    <w:p>
      <w:r>
        <w:t>254</w:t>
      </w:r>
    </w:p>
    <w:p>
      <w:r>
        <w:t>Cấp Giấy chứng nhận đủ điều kiện trạm nạp LPG vào phương tiện vận tải</w:t>
      </w:r>
    </w:p>
    <w:p>
      <w:r>
        <w:t>x</w:t>
      </w:r>
    </w:p>
    <w:p>
      <w:r>
        <w:t>255</w:t>
      </w:r>
    </w:p>
    <w:p>
      <w:r>
        <w:t>Cấp lại Giấy chứng nhận đủ điều kiện trạm nạp LPG vào phương tiện vận tải</w:t>
      </w:r>
    </w:p>
    <w:p>
      <w:r>
        <w:t>x</w:t>
      </w:r>
    </w:p>
    <w:p>
      <w:r>
        <w:t>256</w:t>
      </w:r>
    </w:p>
    <w:p>
      <w:r>
        <w:t>Cấp điều chỉnh Giấy chứng nhận đủ điều kiện trạm nạp LPG vào phương tiện vận tải</w:t>
      </w:r>
    </w:p>
    <w:p>
      <w:r>
        <w:t>x</w:t>
      </w:r>
    </w:p>
    <w:p>
      <w:r>
        <w:t>257</w:t>
      </w:r>
    </w:p>
    <w:p>
      <w:r>
        <w:t>Giấy chứng nhận đủ điều kiện thương nhân kinh doanh mua bán LNG</w:t>
      </w:r>
    </w:p>
    <w:p>
      <w:r>
        <w:t>x</w:t>
      </w:r>
    </w:p>
    <w:p>
      <w:r>
        <w:t>Không đáp ứng quy định tại Khoản 2, Điều 15 Thông tư 01/2023/TT-VPCP</w:t>
      </w:r>
    </w:p>
    <w:p>
      <w:r>
        <w:t>258</w:t>
      </w:r>
    </w:p>
    <w:p>
      <w:r>
        <w:t>Cấp lại Giấy chứng nhận đủ điều kiện thương nhân kinh doanh mua bán LNG</w:t>
      </w:r>
    </w:p>
    <w:p>
      <w:r>
        <w:t>x</w:t>
      </w:r>
    </w:p>
    <w:p>
      <w:r>
        <w:t>Không đáp ứng quy định tại Khoản 2, Điều 15 Thông tư 01/2023/TT-VPCP</w:t>
      </w:r>
    </w:p>
    <w:p>
      <w:r>
        <w:t>259</w:t>
      </w:r>
    </w:p>
    <w:p>
      <w:r>
        <w:t>Cấp điều chỉnh Giấy chứng nhận đủ điều kiện thương nhân kinh doanh mua bán LNG</w:t>
      </w:r>
    </w:p>
    <w:p>
      <w:r>
        <w:t>x</w:t>
      </w:r>
    </w:p>
    <w:p>
      <w:r>
        <w:t>Không đáp ứng quy định tại Khoản 2, Điều 15 Thông tư 01/2023/TT-VPCP</w:t>
      </w:r>
    </w:p>
    <w:p>
      <w:r>
        <w:t>260</w:t>
      </w:r>
    </w:p>
    <w:p>
      <w:r>
        <w:t>Cấp Giấy chứng nhận đủ điều kiện trạm nạp LNG vào phương tiện vận tải</w:t>
      </w:r>
    </w:p>
    <w:p>
      <w:r>
        <w:t>x</w:t>
      </w:r>
    </w:p>
    <w:p>
      <w:r>
        <w:t>Không đáp ứng quy định tại Khoản 2, Điều 15 Thông tư 01/2023/TT-VPCP</w:t>
      </w:r>
    </w:p>
    <w:p>
      <w:r>
        <w:t>261</w:t>
      </w:r>
    </w:p>
    <w:p>
      <w:r>
        <w:t>Cấp lại Giấy chứng nhận đủ điều kiện trạm nạp LNG vào phương tiện vận tải</w:t>
      </w:r>
    </w:p>
    <w:p>
      <w:r>
        <w:t>x</w:t>
      </w:r>
    </w:p>
    <w:p>
      <w:r>
        <w:t>Không đáp ứng quy định tại Khoản 2, Điều 15 Thông tư 01/2023/TT-VPCP</w:t>
      </w:r>
    </w:p>
    <w:p>
      <w:r>
        <w:t>262</w:t>
      </w:r>
    </w:p>
    <w:p>
      <w:r>
        <w:t>Cấp điều chỉnh Giấy chứng nhận đủ điều kiện trạm nạp LNG vào phương tiện vận tải</w:t>
      </w:r>
    </w:p>
    <w:p>
      <w:r>
        <w:t>x</w:t>
      </w:r>
    </w:p>
    <w:p>
      <w:r>
        <w:t>Không đáp ứng quy định tại Khoản 2, Điều 15 Thông tư 01/2023/TT-VPCP</w:t>
      </w:r>
    </w:p>
    <w:p>
      <w:r>
        <w:t>263</w:t>
      </w:r>
    </w:p>
    <w:p>
      <w:r>
        <w:t>Cấp Giấy chứng nhận đủ điều kiện thương nhân kinh doanh mua bán CNG</w:t>
      </w:r>
    </w:p>
    <w:p>
      <w:r>
        <w:t>x</w:t>
      </w:r>
    </w:p>
    <w:p>
      <w:r>
        <w:t>Không đáp ứng quy định tại Khoản 2, Điều 15 Thông tư 01/2023/TT-VPCP</w:t>
      </w:r>
    </w:p>
    <w:p>
      <w:r>
        <w:t>264</w:t>
      </w:r>
    </w:p>
    <w:p>
      <w:r>
        <w:t>Cấp lại Giấy chứng nhận đủ điều kiện thương nhân kinh doanh mua bán CNG</w:t>
      </w:r>
    </w:p>
    <w:p>
      <w:r>
        <w:t>x</w:t>
      </w:r>
    </w:p>
    <w:p>
      <w:r>
        <w:t>Không đáp ứng quy định tại Khoản 2, Điều 15 Thông tư 01/2023/TT-VPCP</w:t>
      </w:r>
    </w:p>
    <w:p>
      <w:r>
        <w:t>265</w:t>
      </w:r>
    </w:p>
    <w:p>
      <w:r>
        <w:t>Cấp điều chỉnh Giấy chứng nhận đủ điều kiện thương nhân kinh doanh mua bán CNG</w:t>
      </w:r>
    </w:p>
    <w:p>
      <w:r>
        <w:t>x</w:t>
      </w:r>
    </w:p>
    <w:p>
      <w:r>
        <w:t>Không đáp ứng quy định tại Khoản 2, Điều 15 Thông tư 01/2023/TT-VPCP</w:t>
      </w:r>
    </w:p>
    <w:p>
      <w:r>
        <w:t>266</w:t>
      </w:r>
    </w:p>
    <w:p>
      <w:r>
        <w:t>Cấp Giấy chứng nhận đủ điều kiện trạm nạp CNG vào phương tiện vận tải</w:t>
      </w:r>
    </w:p>
    <w:p>
      <w:r>
        <w:t>x</w:t>
      </w:r>
    </w:p>
    <w:p>
      <w:r>
        <w:t>Không đáp ứng quy định tại Khoản 2, Điều 15 Thông tư 01/2023/TT-VPCP</w:t>
      </w:r>
    </w:p>
    <w:p>
      <w:r>
        <w:t>267</w:t>
      </w:r>
    </w:p>
    <w:p>
      <w:r>
        <w:t>Cấp lại Giấy chứng nhận đủ điều kiện trạm nạp CNG vào phương tiện vận tải</w:t>
      </w:r>
    </w:p>
    <w:p>
      <w:r>
        <w:t>x</w:t>
      </w:r>
    </w:p>
    <w:p>
      <w:r>
        <w:t>Không đáp ứng quy định tại Khoản 2, Điều 15 Thông tư 01/2023/TT-VPCP</w:t>
      </w:r>
    </w:p>
    <w:p>
      <w:r>
        <w:t>268</w:t>
      </w:r>
    </w:p>
    <w:p>
      <w:r>
        <w:t>Cấp điều chỉnh Giấy chứng nhận đủ điều kiện trạm nạp CNG vào phương tiện vận tải</w:t>
      </w:r>
    </w:p>
    <w:p>
      <w:r>
        <w:t>x</w:t>
      </w:r>
    </w:p>
    <w:p>
      <w:r>
        <w:t>Không đáp ứng quy định tại Khoản 2, Điều 15 Thông tư 01/2023/TT-VPCP</w:t>
      </w:r>
    </w:p>
    <w:p>
      <w:r>
        <w:t>XII</w:t>
      </w:r>
    </w:p>
    <w:p>
      <w:r>
        <w:t>Lĩnh vực An toàn thực phẩm</w:t>
      </w:r>
    </w:p>
    <w:p>
      <w:r>
        <w:t>269</w:t>
      </w:r>
    </w:p>
    <w:p>
      <w:r>
        <w:t>Cấp Giấy chứng nhận đủ điều kiện an toàn thực phẩm đối với cơ sở sản xuất, kinh doanh thực phẩm do Sở Công Thương thực hiện</w:t>
      </w:r>
    </w:p>
    <w:p>
      <w:r>
        <w:t>x</w:t>
      </w:r>
    </w:p>
    <w:p>
      <w:r>
        <w:t>270</w:t>
      </w:r>
    </w:p>
    <w:p>
      <w:r>
        <w:t>Cấp lại Giấy chứng nhận đủ điều kiện an toàn thực phẩm đối với cơ sở sản xuất, kinh doanh thực phẩm do Sở Công Thương thực hiện</w:t>
      </w:r>
    </w:p>
    <w:p>
      <w:r>
        <w:t>x</w:t>
      </w:r>
    </w:p>
    <w:p>
      <w:r>
        <w:t>XIII</w:t>
      </w:r>
    </w:p>
    <w:p>
      <w:r>
        <w:t>Lĩnh vực công nghiệp địa phương</w:t>
      </w:r>
    </w:p>
    <w:p>
      <w:r>
        <w:t>271</w:t>
      </w:r>
    </w:p>
    <w:p>
      <w:r>
        <w:t>Phê duyệt phương án bố trí, sắp xếp ngành nghề kinh doanh, sử dụng địa điểm kinh doanh tại chợ đối với chợ hạng 1</w:t>
      </w:r>
    </w:p>
    <w:p>
      <w:r>
        <w:t>x</w:t>
      </w:r>
    </w:p>
    <w:p>
      <w:r>
        <w:t>Không đáp ứng quy định tại Khoản 2, Điều 15 Thông tư 01/2023/TT-VPCP</w:t>
      </w:r>
    </w:p>
    <w:p>
      <w:r>
        <w:t>272</w:t>
      </w:r>
    </w:p>
    <w:p>
      <w:r>
        <w:t>Phê duyệt nội quy chợ hạng 1</w:t>
      </w:r>
    </w:p>
    <w:p>
      <w:r>
        <w:t>x</w:t>
      </w:r>
    </w:p>
    <w:p>
      <w:r>
        <w:t>Không đáp ứng quy định tại Khoản 2, Điều 15 Thông tư 01/2023/TT-VPCP</w:t>
      </w:r>
    </w:p>
    <w:p>
      <w:r>
        <w:t>273</w:t>
      </w:r>
    </w:p>
    <w:p>
      <w:r>
        <w:t>Cấp Giấy chứng nhận sản phẩm công nghiệp nông thôn tiêu biểu cấp tỉnh</w:t>
      </w:r>
    </w:p>
    <w:p>
      <w:r>
        <w:t>x</w:t>
      </w:r>
    </w:p>
    <w:p>
      <w:r>
        <w:t>274</w:t>
      </w:r>
    </w:p>
    <w:p>
      <w:r>
        <w:t>Thành lập cụm công nghiệp</w:t>
      </w:r>
    </w:p>
    <w:p>
      <w:r>
        <w:t>x</w:t>
      </w:r>
    </w:p>
    <w:p>
      <w:r>
        <w:t>275</w:t>
      </w:r>
    </w:p>
    <w:p>
      <w:r>
        <w:t>Mở rộng cụm công nghiệp</w:t>
      </w:r>
    </w:p>
    <w:p>
      <w:r>
        <w:t>x</w:t>
      </w:r>
    </w:p>
    <w:p>
      <w:r>
        <w:t>XIV</w:t>
      </w:r>
    </w:p>
    <w:p>
      <w:r>
        <w:t>Lĩnh vực hoạt động xây dựng</w:t>
      </w:r>
    </w:p>
    <w:p>
      <w:r>
        <w:t>276</w:t>
      </w:r>
    </w:p>
    <w:p>
      <w:r>
        <w:t>Thẩm định Báo cáo nghiên cứu khả thi đầu tư xây dựng/điều chỉnh Báo cáo nghiên cứu khả thi đầu tư xây dựng</w:t>
      </w:r>
    </w:p>
    <w:p>
      <w:r>
        <w:t>x</w:t>
      </w:r>
    </w:p>
    <w:p>
      <w:r>
        <w:t>277</w:t>
      </w:r>
    </w:p>
    <w:p>
      <w:r>
        <w:t>Thẩm định thiết kế xây dựng triển khai sau thiết kế cơ sở/điều chỉnh thiết kế xây dựng triển khai sau thiết kế cơ sở</w:t>
      </w:r>
    </w:p>
    <w:p>
      <w:r>
        <w:t>x</w:t>
      </w:r>
    </w:p>
    <w:p>
      <w:r>
        <w:t>XV</w:t>
      </w:r>
    </w:p>
    <w:p>
      <w:r>
        <w:t>Quản lý chất lượng công trình xây dựng</w:t>
      </w:r>
    </w:p>
    <w:p>
      <w:r>
        <w:t>278</w:t>
      </w:r>
    </w:p>
    <w:p>
      <w:r>
        <w:t>Kiểm tra công tác nghiệm thu hoàn thành công trình (đối với các công trình trên địa bàn thuộc trách nhiệm quản lý của Sở Công Thương)</w:t>
      </w:r>
    </w:p>
    <w:p>
      <w:r>
        <w:t>x</w:t>
      </w:r>
    </w:p>
    <w:p>
      <w:r>
        <w:t>XVI</w:t>
      </w:r>
    </w:p>
    <w:p>
      <w:r>
        <w:t>Lĩnh vực an toàn đập, hồ chứa thủy điện</w:t>
      </w:r>
    </w:p>
    <w:p>
      <w:r>
        <w:t>279</w:t>
      </w:r>
    </w:p>
    <w:p>
      <w:r>
        <w:t>Cấp giấy phép cho các hoạt động trong phạm vi bảo vệ đập, hồ chứa thủy điện trên địa bàn thuộc thẩm quyền cấp phép của UBND cấp tỉnh (trừ đập, hồ chứa thủy điện quy định tại điểm a khoản 3 Điều 22 Nghị định số 114/2018/NĐ-CP)</w:t>
      </w:r>
    </w:p>
    <w:p>
      <w:r>
        <w:t>x</w:t>
      </w:r>
    </w:p>
    <w:p>
      <w:r>
        <w:t>280</w:t>
      </w:r>
    </w:p>
    <w:p>
      <w:r>
        <w:t>Cấp lại giấy phép cho các hoạt động trong phạm vi bảo vệ đập, hồ chứa thủy điện trên địa bàn thuộc thẩm quyền cấp phép của UBND cấp tỉnh (trừ đập, hồ chứa thủy điện quy định tại điểm a khoản 3 Điều 22 Nghị định số 114/2018/NĐ-CP)</w:t>
      </w:r>
    </w:p>
    <w:p>
      <w:r>
        <w:t>x</w:t>
      </w:r>
    </w:p>
    <w:p>
      <w:r>
        <w:t>281</w:t>
      </w:r>
    </w:p>
    <w:p>
      <w:r>
        <w:t>Cấp gia hạn, điều chỉnh giấy phép cho các hoạt động trong phạm vi bảo vệ đập, hồ chứa thủy điện trên địa bàn thuộc thẩm quyền cấp phép của UBND cấp tỉnh (trừ đập, hồ chứa thủy điện quy định tại điểm a khoản 3 Điều 22 Nghị định số 114/2018/NĐ- CP)</w:t>
      </w:r>
    </w:p>
    <w:p>
      <w:r>
        <w:t>x</w:t>
      </w:r>
    </w:p>
    <w:p>
      <w:r>
        <w:t>282</w:t>
      </w:r>
    </w:p>
    <w:p>
      <w:r>
        <w:t>Thẩm định, phê duyệt quy trình vận hành hồ chứa thủy điện thuộc thẩm quyền phê duyệt của UBND cấp tỉnh</w:t>
      </w:r>
    </w:p>
    <w:p>
      <w:r>
        <w:t>x</w:t>
      </w:r>
    </w:p>
    <w:p>
      <w:r>
        <w:t>283</w:t>
      </w:r>
    </w:p>
    <w:p>
      <w:r>
        <w:t>Điều chỉnh quy trình vận hành hồ chứa thủy điện thuộc thẩm quyền phê duyệt của của UBND cấp tỉnh</w:t>
      </w:r>
    </w:p>
    <w:p>
      <w:r>
        <w:t>x</w:t>
      </w:r>
    </w:p>
    <w:p>
      <w:r>
        <w:t>284</w:t>
      </w:r>
    </w:p>
    <w:p>
      <w:r>
        <w:t>Thẩm định, phê duyệt phương án ứng phó thiên tai cho công trình vùng hạ du đập thủy điện thuộc thẩm quyền phê duyệt của UBND cấp tỉnh</w:t>
      </w:r>
    </w:p>
    <w:p>
      <w:r>
        <w:t>x</w:t>
      </w:r>
    </w:p>
    <w:p>
      <w:r>
        <w:t>285</w:t>
      </w:r>
    </w:p>
    <w:p>
      <w:r>
        <w:t>Thẩm định, phê duyệt phương án ứng phó với tình huống khẩn cấp hồ chứa thủy điện thuộc thẩm quyền phê duyệt của UBND cấp tỉnh</w:t>
      </w:r>
    </w:p>
    <w:p>
      <w:r>
        <w:t>x</w:t>
      </w:r>
    </w:p>
    <w:p>
      <w:r>
        <w:t>286</w:t>
      </w:r>
    </w:p>
    <w:p>
      <w:r>
        <w:t>Phê duyệt phương án cắm mốc chỉ giới xác định phạm vi bảo vệ đập thủy điện</w:t>
      </w:r>
    </w:p>
    <w:p>
      <w:r>
        <w:t>x</w:t>
      </w:r>
    </w:p>
    <w:p>
      <w:r>
        <w:t>XVII</w:t>
      </w:r>
    </w:p>
    <w:p>
      <w:r>
        <w:t>Lĩnh vực Thương mại quốc tế</w:t>
      </w:r>
    </w:p>
    <w:p>
      <w:r>
        <w:t>287</w:t>
      </w:r>
    </w:p>
    <w:p>
      <w:r>
        <w:t>Cấp Giấy phép thành lập Văn phòng đại diện của thương nhân nước ngoài tại Việt Nam</w:t>
      </w:r>
    </w:p>
    <w:p>
      <w:r>
        <w:t>x</w:t>
      </w:r>
    </w:p>
    <w:p>
      <w:r>
        <w:t>Không đáp ứng quy định tại Khoản 2, Điều 15 Thông tư 01/2023/TT-VPCP</w:t>
      </w:r>
    </w:p>
    <w:p>
      <w:r>
        <w:t>288</w:t>
      </w:r>
    </w:p>
    <w:p>
      <w:r>
        <w:t>Điều chỉnh Giấy phép thành lập văn phòng đại diện của thương nhân nước ngoài tại Việt Nam</w:t>
      </w:r>
    </w:p>
    <w:p>
      <w:r>
        <w:t>x</w:t>
      </w:r>
    </w:p>
    <w:p>
      <w:r>
        <w:t>Không đáp ứng quy định tại Khoản 2, Điều 15 Thông tư 01/2023/TT-VPCP</w:t>
      </w:r>
    </w:p>
    <w:p>
      <w:r>
        <w:t>289</w:t>
      </w:r>
    </w:p>
    <w:p>
      <w:r>
        <w:t>Cấp lại Giấy phép thành lập Văn phòng đại diện của thương nhân nước ngoài tại Việt nam</w:t>
      </w:r>
    </w:p>
    <w:p>
      <w:r>
        <w:t>x</w:t>
      </w:r>
    </w:p>
    <w:p>
      <w:r>
        <w:t>Không đáp ứng quy định tại Khoản 2, Điều 15 Thông tư 01/2023/TT-VPCP</w:t>
      </w:r>
    </w:p>
    <w:p>
      <w:r>
        <w:t>290</w:t>
      </w:r>
    </w:p>
    <w:p>
      <w:r>
        <w:t>Gia hạn Giấy phép thành lập Văn phòng đại diện của thương nhân nước ngoài tại Việt nam</w:t>
      </w:r>
    </w:p>
    <w:p>
      <w:r>
        <w:t>x</w:t>
      </w:r>
    </w:p>
    <w:p>
      <w:r>
        <w:t>Không đáp ứng quy định tại Khoản 2, Điều 15 Thông tư 01/2023/TT-VPCP</w:t>
      </w:r>
    </w:p>
    <w:p>
      <w:r>
        <w:t>291</w:t>
      </w:r>
    </w:p>
    <w:p>
      <w:r>
        <w:t>Chấm dứt hoạt động Văn phòng đại diện của thương nhân nước ngoài tại Việt Nam</w:t>
      </w:r>
    </w:p>
    <w:p>
      <w:r>
        <w:t>x</w:t>
      </w:r>
    </w:p>
    <w:p>
      <w:r>
        <w:t>Không đáp ứng quy định tại Khoản 2, Điều 15 Thông tư 01/2023/TT-VPCP</w:t>
      </w:r>
    </w:p>
    <w:p>
      <w:r>
        <w:t>292</w:t>
      </w:r>
    </w:p>
    <w:p>
      <w:r>
        <w:t>Cấp Giấy phép kinh doanh cho tổ chức kinh tế có vốn đầu tư nước ngoài để thực hiện quyền phân phối bán lẻ hàng hóa</w:t>
      </w:r>
    </w:p>
    <w:p>
      <w:r>
        <w:t>x</w:t>
      </w:r>
    </w:p>
    <w:p>
      <w:r>
        <w:t>Không đáp ứng quy định tại Khoản 2, Điều 15 Thông tư 01/2023/TT-VPCP</w:t>
      </w:r>
    </w:p>
    <w:p>
      <w:r>
        <w:t>293</w:t>
      </w:r>
    </w:p>
    <w:p>
      <w:r>
        <w:t>Cấp giấy phép kinh doanh đồng thời với giấy phép lập cơ sở bán lẻ được quy định tại Điều 20 Nghị định số 09/2018/NĐ-CP</w:t>
      </w:r>
    </w:p>
    <w:p>
      <w:r>
        <w:t>x</w:t>
      </w:r>
    </w:p>
    <w:p>
      <w:r>
        <w:t>Không đáp ứng quy định tại Khoản 2, Điều 15 Thông tư 01/2023/TT-VPCP</w:t>
      </w:r>
    </w:p>
    <w:p>
      <w:r>
        <w:t>294</w:t>
      </w:r>
    </w:p>
    <w:p>
      <w:r>
        <w:t>Điều chỉnh tăng diện tích cơ sở bán lẻ thứ nhất không nằm trong trung tâm thương mại</w:t>
      </w:r>
    </w:p>
    <w:p>
      <w:r>
        <w:t>x</w:t>
      </w:r>
    </w:p>
    <w:p>
      <w:r>
        <w:t>Không đáp ứng quy định tại Khoản 2, Điều 15 Thông tư 01/2023/TT-VPCP</w:t>
      </w:r>
    </w:p>
    <w:p>
      <w:r>
        <w:t>295</w:t>
      </w:r>
    </w:p>
    <w:p>
      <w:r>
        <w:t>Điều chỉnh Giấy phép kinh doanh cho tổ chức kinh tế có vốn đầu tư nước ngoài</w:t>
      </w:r>
    </w:p>
    <w:p>
      <w:r>
        <w:t>x</w:t>
      </w:r>
    </w:p>
    <w:p>
      <w:r>
        <w:t>Không đáp ứng quy định tại Khoản 2, Điều 15 Thông tư 01/2023/TT-VPCP</w:t>
      </w:r>
    </w:p>
    <w:p>
      <w:r>
        <w:t>296</w:t>
      </w:r>
    </w:p>
    <w:p>
      <w: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p>
      <w:r>
        <w:t>x</w:t>
      </w:r>
    </w:p>
    <w:p>
      <w:r>
        <w:t>Không đáp ứng quy định tại Khoản 2, Điều 15 Thông tư 01/2023/TT-VPCP</w:t>
      </w:r>
    </w:p>
    <w:p>
      <w:r>
        <w:t>297</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Không đáp ứng quy định tại Khoản 2, Điều 15 Thông tư 01/2023/TT-VPCP</w:t>
      </w:r>
    </w:p>
    <w:p>
      <w:r>
        <w:t>298</w:t>
      </w:r>
    </w:p>
    <w:p>
      <w:r>
        <w:t>Cấp lại Giấy phép kinh doanh cho tổ chức kinh tế có vốn đầu tư nước ngoài</w:t>
      </w:r>
    </w:p>
    <w:p>
      <w:r>
        <w:t>x</w:t>
      </w:r>
    </w:p>
    <w:p>
      <w:r>
        <w:t>Không đáp ứng quy định tại Khoản 2, Điều 15 Thông tư 01/2023/TT-VPCP</w:t>
      </w:r>
    </w:p>
    <w:p>
      <w:r>
        <w:t>299</w:t>
      </w:r>
    </w:p>
    <w:p>
      <w:r>
        <w:t>Cấp giấy phép lập cơ sở bán lẻ ngoài cơ sở bán lẻ thứ nhất thuộc trường hợp phải thực hiện thủ tục kiểm tra nhu cầu kinh tế (ENT)</w:t>
      </w:r>
    </w:p>
    <w:p>
      <w:r>
        <w:t>x</w:t>
      </w:r>
    </w:p>
    <w:p>
      <w:r>
        <w:t>Không đáp ứng quy định tại Khoản 2, Điều 15 Thông tư 01/2023/TT-VPCP</w:t>
      </w:r>
    </w:p>
    <w:p>
      <w:r>
        <w:t>300</w:t>
      </w:r>
    </w:p>
    <w:p>
      <w:r>
        <w:t>Cấp Giấy phép kinh doanh cho tổ chức kinh tế có vốn đầu tư nước ngoài để thực hiện các dịch vụ khác quy định tại khoản d, đ, e, g, h, i Điều 5 Nghị định 09/2018/NĐ-CP</w:t>
      </w:r>
    </w:p>
    <w:p>
      <w:r>
        <w:t>x</w:t>
      </w:r>
    </w:p>
    <w:p>
      <w:r>
        <w:t>Không đáp ứng quy định tại Khoản 2, Điều 15 Thông tư 01/2023/TT-VPCP</w:t>
      </w:r>
    </w:p>
    <w:p>
      <w:r>
        <w:t>301</w:t>
      </w:r>
    </w:p>
    <w:p>
      <w:r>
        <w:t>Cấp Giấy phép kinh doanh cho tổ chức kinh tế có vốn đầu tư nước ngoài để thực hiện quyền phân phối bán lẻ các hàng hóa là gạo; đường; vật phẩm ghi hình; sách, báo và tạp chí</w:t>
      </w:r>
    </w:p>
    <w:p>
      <w:r>
        <w:t>x</w:t>
      </w:r>
    </w:p>
    <w:p>
      <w:r>
        <w:t>Không đáp ứng quy định tại Khoản 2, Điều 15 Thông tư 01/2023/TT-VPCP</w:t>
      </w:r>
    </w:p>
    <w:p>
      <w:r>
        <w:t>302</w:t>
      </w:r>
    </w:p>
    <w:p>
      <w:r>
        <w:t>Cấp Giấy phép lập cơ sở bán lẻ cho phép cơ sở bán lẻ được tiếp tục hoạt động</w:t>
      </w:r>
    </w:p>
    <w:p>
      <w:r>
        <w:t>x</w:t>
      </w:r>
    </w:p>
    <w:p>
      <w:r>
        <w:t>Không đáp ứng quy định tại Khoản 2, Điều 15 Thông tư 01/2023/TT-VPCP</w:t>
      </w:r>
    </w:p>
    <w:p>
      <w:r>
        <w:t>303</w:t>
      </w:r>
    </w:p>
    <w:p>
      <w:r>
        <w:t>Gia hạn Giấy phép lập cơ sở bán lẻ</w:t>
      </w:r>
    </w:p>
    <w:p>
      <w:r>
        <w:t>x</w:t>
      </w:r>
    </w:p>
    <w:p>
      <w:r>
        <w:t>Không đáp ứng quy định tại Khoản 2, Điều 15 Thông tư 01/2023/TT-VPCP</w:t>
      </w:r>
    </w:p>
    <w:p>
      <w:r>
        <w:t>304</w:t>
      </w:r>
    </w:p>
    <w:p>
      <w:r>
        <w:t>Cấp lại Giấy phép lập cơ sở bán lẻ</w:t>
      </w:r>
    </w:p>
    <w:p>
      <w:r>
        <w:t>x</w:t>
      </w:r>
    </w:p>
    <w:p>
      <w:r>
        <w:t>Không đáp ứng quy định tại Khoản 2, Điều 15 Thông tư 01/2023/TT-VPCP</w:t>
      </w:r>
    </w:p>
    <w:p>
      <w:r>
        <w:t>305</w:t>
      </w:r>
    </w:p>
    <w:p>
      <w:r>
        <w:t>Điều chỉnh tăng diện tích cơ sở bán lẻ khác và trường hợp cơ sở ngoài cơ sở bán lẻ thứ nhất thay đổi loại hình thành cửa hàng tiện lợi, siêu thị mini</w:t>
      </w:r>
    </w:p>
    <w:p>
      <w:r>
        <w:t>x</w:t>
      </w:r>
    </w:p>
    <w:p>
      <w:r>
        <w:t>Không đáp ứng quy định tại Khoản 2, Điều 15 Thông tư 01/2023/TT-VPCP</w:t>
      </w:r>
    </w:p>
    <w:p>
      <w:r>
        <w:t>306</w:t>
      </w:r>
    </w:p>
    <w:p>
      <w:r>
        <w:t>Cấp giấy phép lập cơ sở bán lẻ thứ nhất, cơ sở bán lẻ ngoài cơ sở bán lẻ thứ nhất thuộc trường hợp không phải thực hiện thủ tục kiểm tra nhu cầu kinh tế (ENT)</w:t>
      </w:r>
    </w:p>
    <w:p>
      <w:r>
        <w:t>x</w:t>
      </w:r>
    </w:p>
    <w:p>
      <w:r>
        <w:t>Không đáp ứng quy định tại Khoản 2, Điều 15 Thông tư 01/2023/TT-VPCP</w:t>
      </w:r>
    </w:p>
    <w:p>
      <w:r>
        <w:t>307</w:t>
      </w:r>
    </w:p>
    <w:p>
      <w:r>
        <w:t>Cấp Giấy phép kinh doanh cho tổ chức kinh tế có vốn đầu tư nước ngoài để thực hiện quyền nhập khẩu, quyền phân phối bán buôn các hàng hóa là dầu, mỡ bôi trơn</w:t>
      </w:r>
    </w:p>
    <w:p>
      <w:r>
        <w:t>x</w:t>
      </w:r>
    </w:p>
    <w:p>
      <w:r>
        <w:t>Không đáp ứng quy định tại Khoản 2, Điều 15 Thông tư 01/2023/TT-VPCP</w:t>
      </w:r>
    </w:p>
    <w:p>
      <w:r>
        <w:t>5. Sở Giáo dục và Đào tạo</w:t>
      </w:r>
    </w:p>
    <w:p>
      <w:r>
        <w:t>57</w:t>
      </w:r>
    </w:p>
    <w:p>
      <w:r>
        <w:t>17</w:t>
      </w:r>
    </w:p>
    <w:p>
      <w:r>
        <w:t>10</w:t>
      </w:r>
    </w:p>
    <w:p>
      <w:r>
        <w:t>I</w:t>
      </w:r>
    </w:p>
    <w:p>
      <w:r>
        <w:t>Lĩnh vực giáo dục trung học</w:t>
      </w:r>
    </w:p>
    <w:p>
      <w:r>
        <w:t>308</w:t>
      </w:r>
    </w:p>
    <w:p>
      <w:r>
        <w:t>Thành lập trường phổ thông trung học công lập hoặc cho phép thành lập trường phổ thông trung học tư thục</w:t>
      </w:r>
    </w:p>
    <w:p>
      <w:r>
        <w:t>x</w:t>
      </w:r>
    </w:p>
    <w:p>
      <w:r>
        <w:t>Không đáp ứng quy định tại khoản 2, Điều 15 Thông tư 01/2023/TT-VPCP</w:t>
      </w:r>
    </w:p>
    <w:p>
      <w:r>
        <w:t>309</w:t>
      </w:r>
    </w:p>
    <w:p>
      <w:r>
        <w:t>Cho phép trường trung học phổ thông hoạt động giáo dục</w:t>
      </w:r>
    </w:p>
    <w:p>
      <w:r>
        <w:t>x</w:t>
      </w:r>
    </w:p>
    <w:p>
      <w:r>
        <w:t>Không đáp ứng quy định tại khoản 2, Điều 15 Thông tư 01/2023/TT-VPCP</w:t>
      </w:r>
    </w:p>
    <w:p>
      <w:r>
        <w:t>310</w:t>
      </w:r>
    </w:p>
    <w:p>
      <w:r>
        <w:t>Cho phép trường trung học phổ thông hoạt động trở lại</w:t>
      </w:r>
    </w:p>
    <w:p>
      <w:r>
        <w:t>x</w:t>
      </w:r>
    </w:p>
    <w:p>
      <w:r>
        <w:t>Không đáp ứng quy định tại khoản 2, Điều 15 Thông tư 01/2023/TT-VPCP</w:t>
      </w:r>
    </w:p>
    <w:p>
      <w:r>
        <w:t>311</w:t>
      </w:r>
    </w:p>
    <w:p>
      <w:r>
        <w:t>Sáp nhập, chia tách trường trung học phổ thông</w:t>
      </w:r>
    </w:p>
    <w:p>
      <w:r>
        <w:t>x</w:t>
      </w:r>
    </w:p>
    <w:p>
      <w:r>
        <w:t>Không đáp ứng quy định tại khoản 2, Điều 15 Thông tư 01/2023/TT-VPCP</w:t>
      </w:r>
    </w:p>
    <w:p>
      <w:r>
        <w:t>312</w:t>
      </w:r>
    </w:p>
    <w:p>
      <w:r>
        <w:t>Giải thể trường trung học phổ thông  (theo đề   nghị của cá nhân, tổ chức thành lập trường trung học phổ thông)</w:t>
      </w:r>
    </w:p>
    <w:p>
      <w:r>
        <w:t>x</w:t>
      </w:r>
    </w:p>
    <w:p>
      <w:r>
        <w:t>Không đáp ứng quy định tại khoản 2, Điều 15 Thông tư 01/2023/TT-VPCP</w:t>
      </w:r>
    </w:p>
    <w:p>
      <w:r>
        <w:t>313</w:t>
      </w:r>
    </w:p>
    <w:p>
      <w:r>
        <w:t>Tuyển sinh trung học phổ thông</w:t>
      </w:r>
    </w:p>
    <w:p>
      <w:r>
        <w:t>x</w:t>
      </w:r>
    </w:p>
    <w:p>
      <w:r>
        <w:t>Không đáp ứng quy định tại khoản 2, Điều 15 Thông tư 01/2023/TT-VPCP</w:t>
      </w:r>
    </w:p>
    <w:p>
      <w:r>
        <w:t>314</w:t>
      </w:r>
    </w:p>
    <w:p>
      <w:r>
        <w:t>Chuyển trường đối với học sinh trung học phổ thông</w:t>
      </w:r>
    </w:p>
    <w:p>
      <w:r>
        <w:t>x</w:t>
      </w:r>
    </w:p>
    <w:p>
      <w:r>
        <w:t>Không đáp ứng quy định tại khoản 2, Điều 15 Thông tư 01/2023/TT-VPCP</w:t>
      </w:r>
    </w:p>
    <w:p>
      <w:r>
        <w:t>315</w:t>
      </w:r>
    </w:p>
    <w:p>
      <w:r>
        <w:t>Xin học lại tại trường khác đối với học sinh trung học</w:t>
      </w:r>
    </w:p>
    <w:p>
      <w:r>
        <w:t>x</w:t>
      </w:r>
    </w:p>
    <w:p>
      <w:r>
        <w:t>Không đáp ứng quy định tại khoản 2, Điều 15 Thông tư 01/2023/TT-VPCP</w:t>
      </w:r>
    </w:p>
    <w:p>
      <w:r>
        <w:t>316</w:t>
      </w:r>
    </w:p>
    <w:p>
      <w:r>
        <w:t>Tiếp nhận học sinh trung học phổ thông Việt Nam về nước</w:t>
      </w:r>
    </w:p>
    <w:p>
      <w:r>
        <w:t>x</w:t>
      </w:r>
    </w:p>
    <w:p>
      <w:r>
        <w:t>Không đáp ứng quy định tại khoản 2, Điều 15 Thông tư 01/2023/TT-VPCP</w:t>
      </w:r>
    </w:p>
    <w:p>
      <w:r>
        <w:t>317</w:t>
      </w:r>
    </w:p>
    <w:p>
      <w:r>
        <w:t>Tiếp nhận học sinh trung học phổ thông người nước ngoài</w:t>
      </w:r>
    </w:p>
    <w:p>
      <w:r>
        <w:t>x</w:t>
      </w:r>
    </w:p>
    <w:p>
      <w:r>
        <w:t>Không đáp ứng quy định tại khoản 2, Điều 15 Thông tư 01/2023/TT-VPCP</w:t>
      </w:r>
    </w:p>
    <w:p>
      <w:r>
        <w:t>II</w:t>
      </w:r>
    </w:p>
    <w:p>
      <w:r>
        <w:t>Lĩnh vực giáo dục dân tộc</w:t>
      </w:r>
    </w:p>
    <w:p>
      <w:r>
        <w:t>318</w:t>
      </w:r>
    </w:p>
    <w:p>
      <w:r>
        <w:t>Thành lập trường phổ thông dân tộc nội trú</w:t>
      </w:r>
    </w:p>
    <w:p>
      <w:r>
        <w:t>x</w:t>
      </w:r>
    </w:p>
    <w:p>
      <w:r>
        <w:t>319</w:t>
      </w:r>
    </w:p>
    <w:p>
      <w:r>
        <w:t>Cho phép trường phổ thông dân tộc nội trú có cấp học cao nhất là trung học phổ thông hoạt động giáo dục</w:t>
      </w:r>
    </w:p>
    <w:p>
      <w:r>
        <w:t>x</w:t>
      </w:r>
    </w:p>
    <w:p>
      <w:r>
        <w:t>320</w:t>
      </w:r>
    </w:p>
    <w:p>
      <w:r>
        <w:t>Sáp nhập, chia tách trường phổ thông dân tộc nội trú</w:t>
      </w:r>
    </w:p>
    <w:p>
      <w:r>
        <w:t>x</w:t>
      </w:r>
    </w:p>
    <w:p>
      <w:r>
        <w:t>321</w:t>
      </w:r>
    </w:p>
    <w:p>
      <w:r>
        <w:t>Giải thể trường phổ thông dân tộc nội trú  (theo yêu cầu của tổ chức, cá nhân đề nghị thành lập trường)</w:t>
      </w:r>
    </w:p>
    <w:p>
      <w:r>
        <w:t>x</w:t>
      </w:r>
    </w:p>
    <w:p>
      <w:r>
        <w:t>III</w:t>
      </w:r>
    </w:p>
    <w:p>
      <w:r>
        <w:t>Lĩnh vực giáo dục thường xuyên</w:t>
      </w:r>
    </w:p>
    <w:p>
      <w:r>
        <w:t>322</w:t>
      </w:r>
    </w:p>
    <w:p>
      <w:r>
        <w:t>Thành lập trung tâm giáo dục thường xuyên</w:t>
      </w:r>
    </w:p>
    <w:p>
      <w:r>
        <w:t>x</w:t>
      </w:r>
    </w:p>
    <w:p>
      <w:r>
        <w:t>323</w:t>
      </w:r>
    </w:p>
    <w:p>
      <w:r>
        <w:t>Cho phép trung tâm giáo dục thường xuyên hoạt động giáo dục trở lại</w:t>
      </w:r>
    </w:p>
    <w:p>
      <w:r>
        <w:t>x</w:t>
      </w:r>
    </w:p>
    <w:p>
      <w:r>
        <w:t>324</w:t>
      </w:r>
    </w:p>
    <w:p>
      <w:r>
        <w:t>Sáp nhập, chia tách trung tâm giáo dục thường xuyên</w:t>
      </w:r>
    </w:p>
    <w:p>
      <w:r>
        <w:t>x</w:t>
      </w:r>
    </w:p>
    <w:p>
      <w:r>
        <w:t>325</w:t>
      </w:r>
    </w:p>
    <w:p>
      <w:r>
        <w:t>Giải thể trung tâm giáo dục thường xuyên</w:t>
      </w:r>
    </w:p>
    <w:p>
      <w:r>
        <w:t>x</w:t>
      </w:r>
    </w:p>
    <w:p>
      <w:r>
        <w:t>IV</w:t>
      </w:r>
    </w:p>
    <w:p>
      <w:r>
        <w:t>Lĩnh vực cơ sở giáo dục khác</w:t>
      </w:r>
    </w:p>
    <w:p>
      <w:r>
        <w:t>326</w:t>
      </w:r>
    </w:p>
    <w:p>
      <w:r>
        <w:t>Thành lập trường trung học phổ thông chuyên công lập hoặc cho phép thành lập trường trung học phổ thông chuyên tư thục</w:t>
      </w:r>
    </w:p>
    <w:p>
      <w:r>
        <w:t>x</w:t>
      </w:r>
    </w:p>
    <w:p>
      <w:r>
        <w:t>Không đáp ứng quy định tại khoản 2, Điều 15 Thông tư 01/2023/TT-VPCP</w:t>
      </w:r>
    </w:p>
    <w:p>
      <w:r>
        <w:t>327</w:t>
      </w:r>
    </w:p>
    <w:p>
      <w:r>
        <w:t>Cho phép trường trung học phổ thông chuyên hoạt động giáo dục</w:t>
      </w:r>
    </w:p>
    <w:p>
      <w:r>
        <w:t>x</w:t>
      </w:r>
    </w:p>
    <w:p>
      <w:r>
        <w:t>Không đáp ứng quy định tại khoản 2, Điều 15 Thông tư 01/2023/TT-VPCP</w:t>
      </w:r>
    </w:p>
    <w:p>
      <w:r>
        <w:t>328</w:t>
      </w:r>
    </w:p>
    <w:p>
      <w:r>
        <w:t>Cho phép trường trung học phổ thông chuyên hoạt động trở lại</w:t>
      </w:r>
    </w:p>
    <w:p>
      <w:r>
        <w:t>x</w:t>
      </w:r>
    </w:p>
    <w:p>
      <w:r>
        <w:t>Không đáp ứng quy định tại khoản 2, Điều 15 Thông tư 01/2023/TT-VPCP</w:t>
      </w:r>
    </w:p>
    <w:p>
      <w:r>
        <w:t>329</w:t>
      </w:r>
    </w:p>
    <w:p>
      <w:r>
        <w:t>Sáp nhập, chia tách trường trung học phổ thông chuyên</w:t>
      </w:r>
    </w:p>
    <w:p>
      <w:r>
        <w:t>x</w:t>
      </w:r>
    </w:p>
    <w:p>
      <w:r>
        <w:t>Không đáp ứng quy định tại khoản 2, Điều 15 Thông tư 01/2023/TT-VPCP</w:t>
      </w:r>
    </w:p>
    <w:p>
      <w:r>
        <w:t>330</w:t>
      </w:r>
    </w:p>
    <w:p>
      <w:r>
        <w:t>Giải thể trường trung học phổ thông chuyên</w:t>
      </w:r>
    </w:p>
    <w:p>
      <w:r>
        <w:t>x</w:t>
      </w:r>
    </w:p>
    <w:p>
      <w:r>
        <w:t>Không đáp ứng quy định tại khoản 2, Điều 15 Thông tư 01/2023/TT-VPCP</w:t>
      </w:r>
    </w:p>
    <w:p>
      <w:r>
        <w:t>331</w:t>
      </w:r>
    </w:p>
    <w:p>
      <w:r>
        <w:t>Thành lập trường năng khiếu thể dục thể thao thuộc địa phương</w:t>
      </w:r>
    </w:p>
    <w:p>
      <w:r>
        <w:t>x</w:t>
      </w:r>
    </w:p>
    <w:p>
      <w:r>
        <w:t>332</w:t>
      </w:r>
    </w:p>
    <w:p>
      <w:r>
        <w:t>Thành lập, cho phép thành lập trung tâm ngoại ngữ, tin học</w:t>
      </w:r>
    </w:p>
    <w:p>
      <w:r>
        <w:t>x</w:t>
      </w:r>
    </w:p>
    <w:p>
      <w:r>
        <w:t>Không đáp ứng quy định tại khoản 2, Điều 15 Thông tư 01/2023/TT-VPCP</w:t>
      </w:r>
    </w:p>
    <w:p>
      <w:r>
        <w:t>333</w:t>
      </w:r>
    </w:p>
    <w:p>
      <w:r>
        <w:t>Cho phép trung tâm ngoại ngữ, tin học hoạt động giáo dục</w:t>
      </w:r>
    </w:p>
    <w:p>
      <w:r>
        <w:t>x</w:t>
      </w:r>
    </w:p>
    <w:p>
      <w:r>
        <w:t>Không đáp ứng quy định tại khoản 2, Điều 15 Thông tư 01/2023/TT-VPCP</w:t>
      </w:r>
    </w:p>
    <w:p>
      <w:r>
        <w:t>334</w:t>
      </w:r>
    </w:p>
    <w:p>
      <w:r>
        <w:t>Cho phép trung tâm ngoại ngữ, tin học hoạt động giáo dục trở lại</w:t>
      </w:r>
    </w:p>
    <w:p>
      <w:r>
        <w:t>x</w:t>
      </w:r>
    </w:p>
    <w:p>
      <w:r>
        <w:t>Không đáp ứng quy định tại khoản 2, Điều 15 Thông tư 01/2023/TT-VPCP</w:t>
      </w:r>
    </w:p>
    <w:p>
      <w:r>
        <w:t>335</w:t>
      </w:r>
    </w:p>
    <w:p>
      <w:r>
        <w:t>Sáp nhập, chia, tách trung tâm ngoại ngữ, tin học</w:t>
      </w:r>
    </w:p>
    <w:p>
      <w:r>
        <w:t>x</w:t>
      </w:r>
    </w:p>
    <w:p>
      <w:r>
        <w:t>Không đáp ứng quy định tại khoản 2, Điều 15 Thông tư 01/2023/TT-VPCP</w:t>
      </w:r>
    </w:p>
    <w:p>
      <w:r>
        <w:t>336</w:t>
      </w:r>
    </w:p>
    <w:p>
      <w:r>
        <w:t>Giải thể trung tâm ngoại ngữ, tin học  (theo đề nghị của cá nhân tổ chức thành lập trung tâm ngoại ngữ, tin học)</w:t>
      </w:r>
    </w:p>
    <w:p>
      <w:r>
        <w:t>x</w:t>
      </w:r>
    </w:p>
    <w:p>
      <w:r>
        <w:t>Không đáp ứng quy định tại khoản 2, Điều 15 Thông tư 01/2023/TT-VPCP</w:t>
      </w:r>
    </w:p>
    <w:p>
      <w:r>
        <w:t>337</w:t>
      </w:r>
    </w:p>
    <w:p>
      <w:r>
        <w:t>Thành lập trung tâm hỗ trợ và phát triển giáo dục hòa nhập công lập hoặc cho phép thành lâp trung tâm hỗ trợ và phát triển giáo dục hòa nhập tư thục</w:t>
      </w:r>
    </w:p>
    <w:p>
      <w:r>
        <w:t>x</w:t>
      </w:r>
    </w:p>
    <w:p>
      <w:r>
        <w:t>338</w:t>
      </w:r>
    </w:p>
    <w:p>
      <w:r>
        <w:t>Tổ chức lại, cho phép tổ chức lại trung tâm hỗ trợ và phát triển giáo dục hòa nhập</w:t>
      </w:r>
    </w:p>
    <w:p>
      <w:r>
        <w:t>x</w:t>
      </w:r>
    </w:p>
    <w:p>
      <w:r>
        <w:t>Không đáp ứng quy định tại khoản 2, Điều 15 Thông tư 01/2023/TT-VPCP</w:t>
      </w:r>
    </w:p>
    <w:p>
      <w:r>
        <w:t>339</w:t>
      </w:r>
    </w:p>
    <w:p>
      <w:r>
        <w:t>Giải thể trung tâm hỗ trợ và phát triển giáo dục hòa nhập</w:t>
      </w:r>
    </w:p>
    <w:p>
      <w:r>
        <w:t>x</w:t>
      </w:r>
    </w:p>
    <w:p>
      <w:r>
        <w:t>340</w:t>
      </w:r>
    </w:p>
    <w:p>
      <w:r>
        <w:t>Cho phép trung tâm hỗ trợ và phát triển giáo dục hòa nhập hoạt động giáo dục</w:t>
      </w:r>
    </w:p>
    <w:p>
      <w:r>
        <w:t>x</w:t>
      </w:r>
    </w:p>
    <w:p>
      <w:r>
        <w:t>341</w:t>
      </w:r>
    </w:p>
    <w:p>
      <w:r>
        <w:t>Cho phép trung tâm hỗ trợ và phát triển giáo dục hòa nhập hoạt động trở lại</w:t>
      </w:r>
    </w:p>
    <w:p>
      <w:r>
        <w:t>x</w:t>
      </w:r>
    </w:p>
    <w:p>
      <w:r>
        <w:t>342</w:t>
      </w:r>
    </w:p>
    <w:p>
      <w:r>
        <w:t>Cấp phép hoạt động giáo dục kỹ năng sống và hoạt động giáo dục ngoài giờ chính khóa</w:t>
      </w:r>
    </w:p>
    <w:p>
      <w:r>
        <w:t>x</w:t>
      </w:r>
    </w:p>
    <w:p>
      <w:r>
        <w:t>343</w:t>
      </w:r>
    </w:p>
    <w:p>
      <w:r>
        <w:t>Xác nhận hoạt động giáo dục kỹ năng sống và hoạt động giáo dục ngoài giờ chính khóa</w:t>
      </w:r>
    </w:p>
    <w:p>
      <w:r>
        <w:t>x</w:t>
      </w:r>
    </w:p>
    <w:p>
      <w:r>
        <w:t>344</w:t>
      </w:r>
    </w:p>
    <w:p>
      <w:r>
        <w:t>Cấp giấy chứng nhận đăng ký kinh doanh dịch vụ tư vấn du học</w:t>
      </w:r>
    </w:p>
    <w:p>
      <w:r>
        <w:t>x</w:t>
      </w:r>
    </w:p>
    <w:p>
      <w:r>
        <w:t>345</w:t>
      </w:r>
    </w:p>
    <w:p>
      <w:r>
        <w:t>Điều chỉnh, bổ sung giấy chứng nhận đăng ký kinh doanh dịch vụ tư vấn du học</w:t>
      </w:r>
    </w:p>
    <w:p>
      <w:r>
        <w:t>x</w:t>
      </w:r>
    </w:p>
    <w:p>
      <w:r>
        <w:t>346</w:t>
      </w:r>
    </w:p>
    <w:p>
      <w:r>
        <w:t>Đề nghị được kinh doanh dịch vụ tư vấn du học trở lại</w:t>
      </w:r>
    </w:p>
    <w:p>
      <w:r>
        <w:t>x</w:t>
      </w:r>
    </w:p>
    <w:p>
      <w:r>
        <w:t>V</w:t>
      </w:r>
    </w:p>
    <w:p>
      <w:r>
        <w:t>Lĩnh vực kiểm định chất lượng giáo dục</w:t>
      </w:r>
    </w:p>
    <w:p>
      <w:r>
        <w:t>347</w:t>
      </w:r>
    </w:p>
    <w:p>
      <w:r>
        <w:t>Cấp Chứng nhận trường mầm non đạt kiểm định chất lượng giáo dục</w:t>
      </w:r>
    </w:p>
    <w:p>
      <w:r>
        <w:t>x</w:t>
      </w:r>
    </w:p>
    <w:p>
      <w:r>
        <w:t>348</w:t>
      </w:r>
    </w:p>
    <w:p>
      <w:r>
        <w:t>Cấp Chứng nhận trường tiểu học đạt kiểm định chất lượng giáo dục</w:t>
      </w:r>
    </w:p>
    <w:p>
      <w:r>
        <w:t>x</w:t>
      </w:r>
    </w:p>
    <w:p>
      <w:r>
        <w:t>349</w:t>
      </w:r>
    </w:p>
    <w:p>
      <w:r>
        <w:t>Cấp Chứng nhận trường trung học đạt kiểm định chất lượng giáo dục</w:t>
      </w:r>
    </w:p>
    <w:p>
      <w:r>
        <w:t>x</w:t>
      </w:r>
    </w:p>
    <w:p>
      <w:r>
        <w:t>350</w:t>
      </w:r>
    </w:p>
    <w:p>
      <w:r>
        <w:t>Cấp giấy chứng nhận chất lượng giáo dục đối với trung tâm giáo dục thường xuyên</w:t>
      </w:r>
    </w:p>
    <w:p>
      <w:r>
        <w:t>x</w:t>
      </w:r>
    </w:p>
    <w:p>
      <w:r>
        <w:t>VI</w:t>
      </w:r>
    </w:p>
    <w:p>
      <w:r>
        <w:t>Lĩnh vực giáo dục và đào tạo thuộc hệ   thống giáo dục quốc dân</w:t>
      </w:r>
    </w:p>
    <w:p>
      <w:r>
        <w:t>351</w:t>
      </w:r>
    </w:p>
    <w:p>
      <w:r>
        <w:t>Công nhận trường mầm non đạt chuẩn quốc gia</w:t>
      </w:r>
    </w:p>
    <w:p>
      <w:r>
        <w:t>x</w:t>
      </w:r>
    </w:p>
    <w:p>
      <w:r>
        <w:t>352</w:t>
      </w:r>
    </w:p>
    <w:p>
      <w:r>
        <w:t>Công nhận trường tiểu học đạt chuẩn quốc gia</w:t>
      </w:r>
    </w:p>
    <w:p>
      <w:r>
        <w:t>x</w:t>
      </w:r>
    </w:p>
    <w:p>
      <w:r>
        <w:t>353</w:t>
      </w:r>
    </w:p>
    <w:p>
      <w:r>
        <w:t>Công nhận trường trung học đạt chuẩn quốc gia</w:t>
      </w:r>
    </w:p>
    <w:p>
      <w:r>
        <w:t>x</w:t>
      </w:r>
    </w:p>
    <w:p>
      <w:r>
        <w:t>354</w:t>
      </w:r>
    </w:p>
    <w:p>
      <w:r>
        <w:t>Xếp hạng Trung tâm giáo dục thường xuyên</w:t>
      </w:r>
    </w:p>
    <w:p>
      <w:r>
        <w:t>x</w:t>
      </w:r>
    </w:p>
    <w:p>
      <w:r>
        <w:t>355</w:t>
      </w:r>
    </w:p>
    <w:p>
      <w:r>
        <w:t>Công nhận huyện đạt chuẩn phổ cập giáo dục, xóa mù chữ</w:t>
      </w:r>
    </w:p>
    <w:p>
      <w:r>
        <w:t>x</w:t>
      </w:r>
    </w:p>
    <w:p>
      <w:r>
        <w:t>356</w:t>
      </w:r>
    </w:p>
    <w:p>
      <w:r>
        <w:t>Phê duyệt việc dạy và học bằng tiếng nước ngoài</w:t>
      </w:r>
    </w:p>
    <w:p>
      <w:r>
        <w:t>x</w:t>
      </w:r>
    </w:p>
    <w:p>
      <w:r>
        <w:t>Không đáp ứng quy định tại khoản 2, Điều 15 Thông tư 01/2023/TT-VPCP</w:t>
      </w:r>
    </w:p>
    <w:p>
      <w:r>
        <w:t>357</w:t>
      </w:r>
    </w:p>
    <w:p>
      <w:r>
        <w:t>Xét, cấp học bổng chính sách</w:t>
      </w:r>
    </w:p>
    <w:p>
      <w:r>
        <w:t>x</w:t>
      </w:r>
    </w:p>
    <w:p>
      <w:r>
        <w:t>Không đáp ứng quy định tại khoản 2, Điều 15 Thông tư 01/2023/TT-VPCP</w:t>
      </w:r>
    </w:p>
    <w:p>
      <w:r>
        <w:t>358</w:t>
      </w:r>
    </w:p>
    <w:p>
      <w:r>
        <w:t>Cấp học bổng và hỗ trợ kinh phí mua phương tiện, đồ dùng học tập dùng riêng cho người khuyết tật học tại các cơ sở giáo dục</w:t>
      </w:r>
    </w:p>
    <w:p>
      <w:r>
        <w:t>x</w:t>
      </w:r>
    </w:p>
    <w:p>
      <w:r>
        <w:t>Không đáp ứng quy định tại khoản 2, Điều 15 Thông tư 01/2023/TT-VPCP</w:t>
      </w:r>
    </w:p>
    <w:p>
      <w:r>
        <w:t>359</w:t>
      </w:r>
    </w:p>
    <w:p>
      <w:r>
        <w:t>Xét, duyệt chính sách hỗ trợ đối với học sinh trung học phổ thông là người dân tộc Kinh</w:t>
      </w:r>
    </w:p>
    <w:p>
      <w:r>
        <w:t>x</w:t>
      </w:r>
    </w:p>
    <w:p>
      <w:r>
        <w:t>Không đáp ứng quy định tại khoản 2, Điều 15 Thông tư 01/2023/TT-VPCP</w:t>
      </w:r>
    </w:p>
    <w:p>
      <w:r>
        <w:t>360</w:t>
      </w:r>
    </w:p>
    <w:p>
      <w:r>
        <w:t>Xét, duyệt chính sách hỗ trợ đối với học sinh trung học phổ thông là người dân tộc thiểu số</w:t>
      </w:r>
    </w:p>
    <w:p>
      <w:r>
        <w:t>x</w:t>
      </w:r>
    </w:p>
    <w:p>
      <w:r>
        <w:t>Không đáp ứng quy định tại khoản 2, Điều 15 Thông tư 01/2023/TT-VPCP</w:t>
      </w:r>
    </w:p>
    <w:p>
      <w:r>
        <w:t>361</w:t>
      </w:r>
    </w:p>
    <w:p>
      <w:r>
        <w:t>Hỗ trợ học tập đối với học sinh trung học phổ thông các dân tộc thiểu số rất ít người</w:t>
      </w:r>
    </w:p>
    <w:p>
      <w:r>
        <w:t>x</w:t>
      </w:r>
    </w:p>
    <w:p>
      <w:r>
        <w:t>Không đáp ứng quy định tại khoản 2, Điều 15 Thông tư 01/2023/TT-VPCP</w:t>
      </w:r>
    </w:p>
    <w:p>
      <w:r>
        <w:t>362</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x</w:t>
      </w:r>
    </w:p>
    <w:p>
      <w:r>
        <w:t>Không đáp ứng quy định tại khoản 2, Điều 15 Thông tư 01/2023/TT-VPCP</w:t>
      </w:r>
    </w:p>
    <w:p>
      <w:r>
        <w:t>VII</w:t>
      </w:r>
    </w:p>
    <w:p>
      <w:r>
        <w:t>Lĩnh vực đào tạo với nước ngoài</w:t>
      </w:r>
    </w:p>
    <w:p>
      <w:r>
        <w:t>363</w:t>
      </w:r>
    </w:p>
    <w:p>
      <w:r>
        <w:t>Đăng ký hoạt động của Văn phòng đại diện giáo dục nước ngoài tại Việt Nam</w:t>
      </w:r>
    </w:p>
    <w:p>
      <w:r>
        <w:t>x</w:t>
      </w:r>
    </w:p>
    <w:p>
      <w:r>
        <w:t>364</w:t>
      </w:r>
    </w:p>
    <w:p>
      <w:r>
        <w:t>Phê duyệt liên kết giáo dục</w:t>
      </w:r>
    </w:p>
    <w:p>
      <w:r>
        <w:t>x</w:t>
      </w:r>
    </w:p>
    <w:p>
      <w:r>
        <w:t>365</w:t>
      </w:r>
    </w:p>
    <w:p>
      <w:r>
        <w:t>Gia hạn, điều chỉnh hoạt động liên kết giáo dục</w:t>
      </w:r>
    </w:p>
    <w:p>
      <w:r>
        <w:t>x</w:t>
      </w:r>
    </w:p>
    <w:p>
      <w:r>
        <w:t>366</w:t>
      </w:r>
    </w:p>
    <w:p>
      <w:r>
        <w:t>Chấm dứt hoạt động liên kết giáo dục theo đề nghị của các bên liên kết</w:t>
      </w:r>
    </w:p>
    <w:p>
      <w:r>
        <w:t>x</w:t>
      </w:r>
    </w:p>
    <w:p>
      <w:r>
        <w:t>367</w:t>
      </w:r>
    </w:p>
    <w:p>
      <w:r>
        <w:t>Cho phép thành lập cơ sở giáo dục mầm non, cơ sở giáo dục phổ thông có vốn đầu tư nước ngoài tại Việt Nam</w:t>
      </w:r>
    </w:p>
    <w:p>
      <w:r>
        <w:t>x</w:t>
      </w:r>
    </w:p>
    <w:p>
      <w:r>
        <w:t>368</w:t>
      </w:r>
    </w:p>
    <w:p>
      <w:r>
        <w:t>Giải thể cơ sở giáo dục mầm non, cơ sở giáo dục phổ thông có vốn đầu tư nước ngoài tại Việt Nam</w:t>
      </w:r>
    </w:p>
    <w:p>
      <w:r>
        <w:t>x</w:t>
      </w:r>
    </w:p>
    <w:p>
      <w:r>
        <w:t>369</w:t>
      </w:r>
    </w:p>
    <w:p>
      <w:r>
        <w:t>Chuyển đổi nhà trẻ, trường mẫu giáo, trường mầm non tư thục do nhà đầu tư nước ngoài đầu tư sang nhà trẻ, trường mẫu giáo, trường mầm non tư thục hoạt động không vì lợi nhuận</w:t>
      </w:r>
    </w:p>
    <w:p>
      <w:r>
        <w:t>x</w:t>
      </w:r>
    </w:p>
    <w:p>
      <w:r>
        <w:t>370</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371</w:t>
      </w:r>
    </w:p>
    <w:p>
      <w:r>
        <w:t>Cho phép hoạt động giáo dục đối với: Cơ sở đào tạo, bồi dưỡng ngắn hạn; cơ sở giáo dục mầm non; cơ sở giáo dục phổ thông có vốn đầu tư nước ngoài tại Việt Nam</w:t>
      </w:r>
    </w:p>
    <w:p>
      <w:r>
        <w:t>x</w:t>
      </w:r>
    </w:p>
    <w:p>
      <w:r>
        <w:t>372</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x</w:t>
      </w:r>
    </w:p>
    <w:p>
      <w:r>
        <w:t>373</w:t>
      </w:r>
    </w:p>
    <w:p>
      <w:r>
        <w:t>Cho phép hoạt động giáo dục trở lại đối với: Cơ sở đào tạo, bồi dưỡng ngắn hạn; cơ sở giáo dục phổ thông có vốn đầu tư nước ngoài tại Việt Nam</w:t>
      </w:r>
    </w:p>
    <w:p>
      <w:r>
        <w:t>x</w:t>
      </w:r>
    </w:p>
    <w:p>
      <w:r>
        <w:t>374</w:t>
      </w:r>
    </w:p>
    <w:p>
      <w:r>
        <w:t>Chấm dứt hoạt động cơ sở đào tạo, bồi dưỡng ngắn hạn có vốn đầu tư nước ngoài tại Việt Nam</w:t>
      </w:r>
    </w:p>
    <w:p>
      <w:r>
        <w:t>x</w:t>
      </w:r>
    </w:p>
    <w:p>
      <w:r>
        <w:t>VIII</w:t>
      </w:r>
    </w:p>
    <w:p>
      <w:r>
        <w:t>Lĩnh vực thi, tuyển sinh</w:t>
      </w:r>
    </w:p>
    <w:p>
      <w:r>
        <w:t>375</w:t>
      </w:r>
    </w:p>
    <w:p>
      <w:r>
        <w:t>Xét tuyển sinh vào trường phổ thông dân tộc nội trú</w:t>
      </w:r>
    </w:p>
    <w:p>
      <w:r>
        <w:t>x</w:t>
      </w:r>
    </w:p>
    <w:p>
      <w:r>
        <w:t>376</w:t>
      </w:r>
    </w:p>
    <w:p>
      <w:r>
        <w:t>Xét đặc cách tốt nghiệp trung học phổ thông</w:t>
      </w:r>
    </w:p>
    <w:p>
      <w:r>
        <w:t>x</w:t>
      </w:r>
    </w:p>
    <w:p>
      <w:r>
        <w:t>377</w:t>
      </w:r>
    </w:p>
    <w:p>
      <w:r>
        <w:t>Đăng ký dự thi tốt nghiệp trung học phổ thông</w:t>
      </w:r>
    </w:p>
    <w:p>
      <w:r>
        <w:t>x</w:t>
      </w:r>
    </w:p>
    <w:p>
      <w:r>
        <w:t>378</w:t>
      </w:r>
    </w:p>
    <w:p>
      <w:r>
        <w:t>Phúc khảo bài thi tốt nghiệp trung học phổ thông</w:t>
      </w:r>
    </w:p>
    <w:p>
      <w:r>
        <w:t>x</w:t>
      </w:r>
    </w:p>
    <w:p>
      <w:r>
        <w:t>379</w:t>
      </w:r>
    </w:p>
    <w:p>
      <w:r>
        <w:t>Đăng ký xét tuyển học theo chế độ cử tuyển</w:t>
      </w:r>
    </w:p>
    <w:p>
      <w:r>
        <w:t>x</w:t>
      </w:r>
    </w:p>
    <w:p>
      <w:r>
        <w:t>380</w:t>
      </w:r>
    </w:p>
    <w:p>
      <w:r>
        <w:t>Đăng ký xét tuyển trình độ đại học, trình độ cao đẳng ngành giáo dục mầm non</w:t>
      </w:r>
    </w:p>
    <w:p>
      <w:r>
        <w:t>x</w:t>
      </w:r>
    </w:p>
    <w:p>
      <w:r>
        <w:t>Không đáp ứng quy định tại khoản 2, Điều 15 Thông tư 01/2023/TT-VPCP</w:t>
      </w:r>
    </w:p>
    <w:p>
      <w:r>
        <w:t>IX</w:t>
      </w:r>
    </w:p>
    <w:p>
      <w:r>
        <w:t>Lĩnh vực văn bằng chứng chỉ</w:t>
      </w:r>
    </w:p>
    <w:p>
      <w:r>
        <w:t>381</w:t>
      </w:r>
    </w:p>
    <w:p>
      <w:r>
        <w:t>Cấp bản sao văn bằng, chứng chỉ từ sổ gốc</w:t>
      </w:r>
    </w:p>
    <w:p>
      <w:r>
        <w:t>x</w:t>
      </w:r>
    </w:p>
    <w:p>
      <w:r>
        <w:t>Không đáp ứng quy định tại khoản 2, Điều 15 Thông tư 01/2023/TT-VPCP</w:t>
      </w:r>
    </w:p>
    <w:p>
      <w:r>
        <w:t>382</w:t>
      </w:r>
    </w:p>
    <w:p>
      <w:r>
        <w:t>Chỉnh sửa nội dung văn bằng, chứng chỉ</w:t>
      </w:r>
    </w:p>
    <w:p>
      <w:r>
        <w:t>x</w:t>
      </w:r>
    </w:p>
    <w:p>
      <w:r>
        <w:t>383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Không đáp ứng quy định tại khoản 2, Điều 15 Thông tư 01/2023/TT-VPCP</w:t>
      </w:r>
    </w:p>
    <w:p>
      <w:r>
        <w:t>X</w:t>
      </w:r>
    </w:p>
    <w:p>
      <w:r>
        <w:t>Lĩnh vực giáo dục nghề nghiệp</w:t>
      </w:r>
    </w:p>
    <w:p>
      <w:r>
        <w:t>384</w:t>
      </w:r>
    </w:p>
    <w:p>
      <w:r>
        <w:t>Thành lập trường trung cấp sư phạm công lập, cho phép thành lập trường trung cấp sư phạm tư thục</w:t>
      </w:r>
    </w:p>
    <w:p>
      <w:r>
        <w:t>x</w:t>
      </w:r>
    </w:p>
    <w:p>
      <w:r>
        <w:t>Không đáp ứng quy định tại khoản 2, Điều 15 Thông tư 01/2023/TT-VPCP</w:t>
      </w:r>
    </w:p>
    <w:p>
      <w:r>
        <w:t>385</w:t>
      </w:r>
    </w:p>
    <w:p>
      <w:r>
        <w:t>Sáp nhập, chia, tách trường trung cấp sư phạm</w:t>
      </w:r>
    </w:p>
    <w:p>
      <w:r>
        <w:t>x</w:t>
      </w:r>
    </w:p>
    <w:p>
      <w:r>
        <w:t>Không đáp ứng quy định tại khoản 2, Điều 15 Thông tư 01/2023/TT-VPCP</w:t>
      </w:r>
    </w:p>
    <w:p>
      <w:r>
        <w:t>386</w:t>
      </w:r>
    </w:p>
    <w:p>
      <w:r>
        <w:t>Giải thể trường trung cấp sư phạm  (theo đề   nghị của tổ chức, cá nhân đề nghị thành lập trường trung cấp)</w:t>
      </w:r>
    </w:p>
    <w:p>
      <w:r>
        <w:t>x</w:t>
      </w:r>
    </w:p>
    <w:p>
      <w:r>
        <w:t>Không đáp ứng quy định tại khoản 2, Điều 15 Thông tư 01/2023/TT-VPCP</w:t>
      </w:r>
    </w:p>
    <w:p>
      <w:r>
        <w:t>387</w:t>
      </w:r>
    </w:p>
    <w:p>
      <w:r>
        <w:t>Cho phép hoạt động giáo dục nghề nghiệp trở lại đối với nhóm ngành đào tạo giáo viên trình độ trung cấp</w:t>
      </w:r>
    </w:p>
    <w:p>
      <w:r>
        <w:t>x</w:t>
      </w:r>
    </w:p>
    <w:p>
      <w:r>
        <w:t>Không đáp ứng quy định tại khoản 2, Điều 15 Thông tư 01/2023/TT-VPCP</w:t>
      </w:r>
    </w:p>
    <w:p>
      <w:r>
        <w:t>388</w:t>
      </w:r>
    </w:p>
    <w:p>
      <w:r>
        <w:t>Cấp giấy chứng nhận đăng ký hoạt động giáo dục nghề nghiệp đối với nhóm ngành đào tạo giáo viên trình độ trung cấp</w:t>
      </w:r>
    </w:p>
    <w:p>
      <w:r>
        <w:t>x</w:t>
      </w:r>
    </w:p>
    <w:p>
      <w:r>
        <w:t>Không đáp ứng quy định tại khoản 2, Điều 15 Thông tư 01/2023/TT-VPCP</w:t>
      </w:r>
    </w:p>
    <w:p>
      <w:r>
        <w:t>389</w:t>
      </w:r>
    </w:p>
    <w:p>
      <w:r>
        <w:t>Đăng ký bổ sung hoạt động giáo dục nghề nghiệp đối với nhóm ngành đào tạo giáo viên trình độ trung cấp</w:t>
      </w:r>
    </w:p>
    <w:p>
      <w:r>
        <w:t>x</w:t>
      </w:r>
    </w:p>
    <w:p>
      <w:r>
        <w:t>Không đáp ứng quy định tại khoản 2, Điều 15 Thông tư 01/2023/TT-VPCP</w:t>
      </w:r>
    </w:p>
    <w:p>
      <w:r>
        <w:t>390</w:t>
      </w:r>
    </w:p>
    <w:p>
      <w:r>
        <w:t>Thành lập phân hiệu trường trung cấp sư phạm hoặc cho phép thành lập phân hiệu trường trung cấp sư phạm tư thục</w:t>
      </w:r>
    </w:p>
    <w:p>
      <w:r>
        <w:t>x</w:t>
      </w:r>
    </w:p>
    <w:p>
      <w:r>
        <w:t>Không đáp ứng quy định tại khoản 2, Điều 15 Thông tư 01/2023/TT-VPCP</w:t>
      </w:r>
    </w:p>
    <w:p>
      <w:r>
        <w:t>391</w:t>
      </w:r>
    </w:p>
    <w:p>
      <w:r>
        <w:t>Giải thể phân hiệu trường trung cấp sư phạm  (theo đề nghị của tổ chức, cá nhân đề nghị thành lập phân hiệu trường trung cấp)</w:t>
      </w:r>
    </w:p>
    <w:p>
      <w:r>
        <w:t>x</w:t>
      </w:r>
    </w:p>
    <w:p>
      <w:r>
        <w:t>Không đáp ứng quy định tại khoản 2, Điều 15 Thông tư 01/2023/TT-VPCP</w:t>
      </w:r>
    </w:p>
    <w:p>
      <w:r>
        <w:t>6. Sở Lao động - Thương binh và Xã hội</w:t>
      </w:r>
    </w:p>
    <w:p>
      <w:r>
        <w:t>20</w:t>
      </w:r>
    </w:p>
    <w:p>
      <w:r>
        <w:t>9</w:t>
      </w:r>
    </w:p>
    <w:p>
      <w:r>
        <w:t>100</w:t>
      </w:r>
    </w:p>
    <w:p>
      <w:r>
        <w:t>I</w:t>
      </w:r>
    </w:p>
    <w:p>
      <w:r>
        <w:t>Lĩnh vực lao đông</w:t>
      </w:r>
    </w:p>
    <w:p>
      <w:r>
        <w:t>392</w:t>
      </w:r>
    </w:p>
    <w:p>
      <w:r>
        <w:t>Đăng ký nội quy lao động của doanh nghiệp</w:t>
      </w:r>
    </w:p>
    <w:p>
      <w:r>
        <w:t>x</w:t>
      </w:r>
    </w:p>
    <w:p>
      <w:r>
        <w:t>393</w:t>
      </w:r>
    </w:p>
    <w:p>
      <w:r>
        <w:t>Thành lập Hội đồng thương lượng tập thể</w:t>
      </w:r>
    </w:p>
    <w:p>
      <w:r>
        <w:t>x</w:t>
      </w:r>
    </w:p>
    <w:p>
      <w:r>
        <w:t>Không đáp ứng quy định tại khoản 2, Điều 15 Thông tư 01/2023/TT-VPCP</w:t>
      </w:r>
    </w:p>
    <w:p>
      <w:r>
        <w:t>394</w:t>
      </w:r>
    </w:p>
    <w:p>
      <w:r>
        <w:t>Thay đổi Chủ tịch Hội đồng thương lượng tập thể, đại diện Ủy ban nhân dân cấp tỉnh, chức năng, nhiệm vụ, kế hoạch, thời gian hoạt động của Hội đồng thương lượng tập thể</w:t>
      </w:r>
    </w:p>
    <w:p>
      <w:r>
        <w:t>x</w:t>
      </w:r>
    </w:p>
    <w:p>
      <w:r>
        <w:t>Không đáp ứng quy định tại khoản 2, Điều 15 Thông tư 01/2023/TT-VPCP</w:t>
      </w:r>
    </w:p>
    <w:p>
      <w:r>
        <w:t>395</w:t>
      </w:r>
    </w:p>
    <w:p>
      <w:r>
        <w:t>Rút tiền ký quỹ của doanh nghiệp cho thuê lại lao động</w:t>
      </w:r>
    </w:p>
    <w:p>
      <w:r>
        <w:t>x</w:t>
      </w:r>
    </w:p>
    <w:p>
      <w:r>
        <w:t>Không đáp ứng quy định tại khoản 2, Điều 15 Thông tư 01/2023/TT-VPCP</w:t>
      </w:r>
    </w:p>
    <w:p>
      <w:r>
        <w:t>396</w:t>
      </w:r>
    </w:p>
    <w:p>
      <w:r>
        <w:t>Thu hồi Giấy phép hoạt động cho thuê lại lao động</w:t>
      </w:r>
    </w:p>
    <w:p>
      <w:r>
        <w:t>x</w:t>
      </w:r>
    </w:p>
    <w:p>
      <w:r>
        <w:t>Không đáp ứng quy định tại khoản 2, Điều 15 Thông tư 01/2023/TT-VPCP</w:t>
      </w:r>
    </w:p>
    <w:p>
      <w:r>
        <w:t>397</w:t>
      </w:r>
    </w:p>
    <w:p>
      <w:r>
        <w:t>Cấp lại Giấy phép hoạt động cho thuê lại lao động</w:t>
      </w:r>
    </w:p>
    <w:p>
      <w:r>
        <w:t>x</w:t>
      </w:r>
    </w:p>
    <w:p>
      <w:r>
        <w:t>Không đáp ứng quy định tại khoản 2, Điều 15 Thông tư 01/2023/TT-VPCP</w:t>
      </w:r>
    </w:p>
    <w:p>
      <w:r>
        <w:t>398</w:t>
      </w:r>
    </w:p>
    <w:p>
      <w:r>
        <w:t>Gia hạn Giấy phép hoạt động cho thuê lại lao động</w:t>
      </w:r>
    </w:p>
    <w:p>
      <w:r>
        <w:t>x</w:t>
      </w:r>
    </w:p>
    <w:p>
      <w:r>
        <w:t>Không đáp ứng quy định tại khoản 2, Điều 15 Thông tư 01/2023/TT-VPCP</w:t>
      </w:r>
    </w:p>
    <w:p>
      <w:r>
        <w:t>399</w:t>
      </w:r>
    </w:p>
    <w:p>
      <w:r>
        <w:t>Cấp Giấy phép hoạt động cho thuê lại lao động</w:t>
      </w:r>
    </w:p>
    <w:p>
      <w:r>
        <w:t>x</w:t>
      </w:r>
    </w:p>
    <w:p>
      <w:r>
        <w:t>Không đáp ứng quy định tại khoản 2, Điều 15 Thông tư 01/2023/TT-VPCP</w:t>
      </w:r>
    </w:p>
    <w:p>
      <w:r>
        <w:t>II</w:t>
      </w:r>
    </w:p>
    <w:p>
      <w:r>
        <w:t>Lĩnh vực Tiền Lương</w:t>
      </w:r>
    </w:p>
    <w:p>
      <w:r>
        <w:t>400</w:t>
      </w:r>
    </w:p>
    <w:p>
      <w:r>
        <w:t>Xếp hạng công ty trách nhiệm hữu hạn một thành viên do Ủy ban nhân dân tỉnh, thành phố làm chủ sở hữu (hạng Tổng công ty và tương đương, hạng I, hạng II và hạng III</w:t>
      </w:r>
    </w:p>
    <w:p>
      <w:r>
        <w:t>x</w:t>
      </w:r>
    </w:p>
    <w:p>
      <w:r>
        <w:t>Không đáp ứng quy định tại khoản 2, Điều 15 Thông tư 01/2023/TT-VPCP</w:t>
      </w:r>
    </w:p>
    <w:p>
      <w:r>
        <w:t>401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x</w:t>
      </w:r>
    </w:p>
    <w:p>
      <w:r>
        <w:t>Không đáp ứng quy định tại khoản 2, Điều 15 Thông tư 01/2023/TT-VPCP</w:t>
      </w:r>
    </w:p>
    <w:p>
      <w:r>
        <w:t>III</w:t>
      </w:r>
    </w:p>
    <w:p>
      <w:r>
        <w:t>Lĩnh vực Quản lý lao động ngoài nước</w:t>
      </w:r>
    </w:p>
    <w:p>
      <w:r>
        <w:t>402</w:t>
      </w:r>
    </w:p>
    <w:p>
      <w:r>
        <w:t>Nhận lại tiền ký quỹ của doanh nghiệp đưa người lao động đi đào tạo, nâng cao trình độ, kỹ năng nghề ở nước ngoài (hợp đồng dưới 90 ngày)</w:t>
      </w:r>
    </w:p>
    <w:p>
      <w:r>
        <w:t>x</w:t>
      </w:r>
    </w:p>
    <w:p>
      <w:r>
        <w:t>Không đáp ứng quy định tại khoản 2, Điều 15 Thông tư 01/2023/TT-VPCP</w:t>
      </w:r>
    </w:p>
    <w:p>
      <w:r>
        <w:t>403</w:t>
      </w:r>
    </w:p>
    <w:p>
      <w:r>
        <w:t>Đăng ký hợp đồng nhận lao động thực tập dưới 90 ngày</w:t>
      </w:r>
    </w:p>
    <w:p>
      <w:r>
        <w:t>x</w:t>
      </w:r>
    </w:p>
    <w:p>
      <w:r>
        <w:t>Không đáp ứng quy định tại khoản 2, Điều 15 Thông tư 01/2023/TT-VPCP</w:t>
      </w:r>
    </w:p>
    <w:p>
      <w:r>
        <w:t>404</w:t>
      </w:r>
    </w:p>
    <w:p>
      <w:r>
        <w:t>Đăng ký hợp đồng lao động trực tiếp giao kết</w:t>
      </w:r>
    </w:p>
    <w:p>
      <w:r>
        <w:t>x</w:t>
      </w:r>
    </w:p>
    <w:p>
      <w:r>
        <w:t>IV</w:t>
      </w:r>
    </w:p>
    <w:p>
      <w:r>
        <w:t>Lĩnh vực An toàn, vệ sinh lao động</w:t>
      </w:r>
    </w:p>
    <w:p>
      <w:r>
        <w:t>405</w:t>
      </w:r>
    </w:p>
    <w:p>
      <w:r>
        <w:t>Khai báo với Sở Lao động - Thương binh và Xã hội địa phương khi đưa vào sử dụng các loại máy, thiết bị, vật tư có yêu cầu nghiêm ngặt về an toàn lao động</w:t>
      </w:r>
    </w:p>
    <w:p>
      <w:r>
        <w:t>x</w:t>
      </w:r>
    </w:p>
    <w:p>
      <w:r>
        <w:t>406</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Không đáp ứng quy định tại khoản 2, Điều 15 Thông tư 01/2023/TT-VPCP</w:t>
      </w:r>
    </w:p>
    <w:p>
      <w:r>
        <w:t>407</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Không đáp ứng quy định tại khoản 2, Điều 15 Thông tư 01/2023/TT-VPCP</w:t>
      </w:r>
    </w:p>
    <w:p>
      <w:r>
        <w:t>408</w:t>
      </w:r>
    </w:p>
    <w:p>
      <w:r>
        <w:t>Hỗ trợ kinh phí huấn luyện an toàn, vệ sinh lao động cho doanh nghiệp</w:t>
      </w:r>
    </w:p>
    <w:p>
      <w:r>
        <w:t>x</w:t>
      </w:r>
    </w:p>
    <w:p>
      <w:r>
        <w:t>V</w:t>
      </w:r>
    </w:p>
    <w:p>
      <w:r>
        <w:t>Lĩnh vực việc làm</w:t>
      </w:r>
    </w:p>
    <w:p>
      <w:r>
        <w:t>409</w:t>
      </w:r>
    </w:p>
    <w:p>
      <w:r>
        <w:t>Cấp giấy phép lao động cho người lao động nước ngoài làm việc tại Việt Nam</w:t>
      </w:r>
    </w:p>
    <w:p>
      <w:r>
        <w:t>x</w:t>
      </w:r>
    </w:p>
    <w:p>
      <w:r>
        <w:t>410</w:t>
      </w:r>
    </w:p>
    <w:p>
      <w:r>
        <w:t>Gia hạn giấy phép lao động cho người lao động nước ngoài làm việc tại việt nam</w:t>
      </w:r>
    </w:p>
    <w:p>
      <w:r>
        <w:t>x</w:t>
      </w:r>
    </w:p>
    <w:p>
      <w:r>
        <w:t>Không đáp ứng quy định tại khoản 2, Điều 15 Thông tư 01/2023/TT-VPCP</w:t>
      </w:r>
    </w:p>
    <w:p>
      <w:r>
        <w:t>411</w:t>
      </w:r>
    </w:p>
    <w:p>
      <w:r>
        <w:t>Cấp lại giấy phép lao động cho người lao động nước ngoài làm việc tại Việt Nam</w:t>
      </w:r>
    </w:p>
    <w:p>
      <w:r>
        <w:t>x</w:t>
      </w:r>
    </w:p>
    <w:p>
      <w:r>
        <w:t>412</w:t>
      </w:r>
    </w:p>
    <w:p>
      <w:r>
        <w:t>Xác nhận người lao động nước ngoài không thuộc diện cấp giấy phép lao động</w:t>
      </w:r>
    </w:p>
    <w:p>
      <w:r>
        <w:t>x</w:t>
      </w:r>
    </w:p>
    <w:p>
      <w:r>
        <w:t>Không đáp ứng quy định tại khoản 2, Điều 15 Thông tư 01/2023/TT-VPCP</w:t>
      </w:r>
    </w:p>
    <w:p>
      <w:r>
        <w:t>413</w:t>
      </w:r>
    </w:p>
    <w:p>
      <w:r>
        <w:t>Đề nghị tuyển người lao động Việt Nam vào các vị trí công việc dự kiến tuyển người lao động nước ngoài</w:t>
      </w:r>
    </w:p>
    <w:p>
      <w:r>
        <w:t>x</w:t>
      </w:r>
    </w:p>
    <w:p>
      <w:r>
        <w:t>Không đáp ứng quy định tại khoản 2, Điều 15 Thông tư 01/2023/TT-VPCP</w:t>
      </w:r>
    </w:p>
    <w:p>
      <w:r>
        <w:t>414</w:t>
      </w:r>
    </w:p>
    <w:p>
      <w:r>
        <w:t>Báo cáo giải trình nhu cầu, thay đổi nhu cầu sử dụng người lao động nước ngoài</w:t>
      </w:r>
    </w:p>
    <w:p>
      <w:r>
        <w:t>X</w:t>
      </w:r>
    </w:p>
    <w:p>
      <w:r>
        <w:t>415</w:t>
      </w:r>
    </w:p>
    <w:p>
      <w:r>
        <w:t>Gia hạn giấy phép hoạt động dịch vụ việc làm của doanh nghiệp hoạt động dịch vụ việc làm</w:t>
      </w:r>
    </w:p>
    <w:p>
      <w:r>
        <w:t>x</w:t>
      </w:r>
    </w:p>
    <w:p>
      <w:r>
        <w:t>Không đáp ứng quy định tại khoản 2, Điều 15 Thông tư 01/2023/TT-VPCP</w:t>
      </w:r>
    </w:p>
    <w:p>
      <w:r>
        <w:t>416</w:t>
      </w:r>
    </w:p>
    <w:p>
      <w:r>
        <w:t>Cấp lại giấy phép hoạt động dịch vụ việc làm của doanh nghiệp hoạt động dịch vụ việc làm</w:t>
      </w:r>
    </w:p>
    <w:p>
      <w:r>
        <w:t>x</w:t>
      </w:r>
    </w:p>
    <w:p>
      <w:r>
        <w:t>417</w:t>
      </w:r>
    </w:p>
    <w:p>
      <w:r>
        <w:t>Cấp giấy phép hoạt động dịch vụ việc làm của doanh nghiệp hoạt động dịch vụ việc làm</w:t>
      </w:r>
    </w:p>
    <w:p>
      <w:r>
        <w:t>x</w:t>
      </w:r>
    </w:p>
    <w:p>
      <w:r>
        <w:t>Không đáp ứng quy định tại khoản 2, Điều 15 Thông tư 01/2023/TT-VPCP</w:t>
      </w:r>
    </w:p>
    <w:p>
      <w:r>
        <w:t>418</w:t>
      </w:r>
    </w:p>
    <w:p>
      <w:r>
        <w:t>Thu hồi Giấy phép hoạt động dịch vụ việc làm của doanh nghiệp hoạt động dịch vụ việc làm</w:t>
      </w:r>
    </w:p>
    <w:p>
      <w:r>
        <w:t>x</w:t>
      </w:r>
    </w:p>
    <w:p>
      <w:r>
        <w:t>Không đáp ứng quy định tại khoản 2, Điều 15 Thông tư 01/2023/TT-VPCP</w:t>
      </w:r>
    </w:p>
    <w:p>
      <w:r>
        <w:t>419</w:t>
      </w:r>
    </w:p>
    <w:p>
      <w:r>
        <w:t>Rút tiền ký quỹ của doanh nghiệp hoạt động dịch vụ việc làm</w:t>
      </w:r>
    </w:p>
    <w:p>
      <w:r>
        <w:t>x</w:t>
      </w:r>
    </w:p>
    <w:p>
      <w:r>
        <w:t>Không đáp ứng quy định tại khoản 2, Điều 15 Thông tư 01/2023/TT-VPCP</w:t>
      </w:r>
    </w:p>
    <w:p>
      <w:r>
        <w:t>420</w:t>
      </w:r>
    </w:p>
    <w:p>
      <w:r>
        <w:t>Giải quyết hỗ trợ kinh phí đào tạo, bồi dưỡng nâng cao trình độ kỹ năng nghề để duy trì việc làm cho người lao động</w:t>
      </w:r>
    </w:p>
    <w:p>
      <w:r>
        <w:t>x</w:t>
      </w:r>
    </w:p>
    <w:p>
      <w:r>
        <w:t>Không đáp ứng quy định tại khoản 2, Điều 15 Thông tư 01/2023/TT-VPCP</w:t>
      </w:r>
    </w:p>
    <w:p>
      <w:r>
        <w:t>421</w:t>
      </w:r>
    </w:p>
    <w:p>
      <w:r>
        <w:t>Thông báo về việc tìm việc làm hằng tháng</w:t>
      </w:r>
    </w:p>
    <w:p>
      <w:r>
        <w:t>x</w:t>
      </w:r>
    </w:p>
    <w:p>
      <w:r>
        <w:t>422</w:t>
      </w:r>
    </w:p>
    <w:p>
      <w:r>
        <w:t>Hỗ trợ tư vấn, giới thiệu việc làm</w:t>
      </w:r>
    </w:p>
    <w:p>
      <w:r>
        <w:t>x</w:t>
      </w:r>
    </w:p>
    <w:p>
      <w:r>
        <w:t>423</w:t>
      </w:r>
    </w:p>
    <w:p>
      <w:r>
        <w:t>Giải quyết hỗ trợ học nghề</w:t>
      </w:r>
    </w:p>
    <w:p>
      <w:r>
        <w:t>X</w:t>
      </w:r>
    </w:p>
    <w:p>
      <w:r>
        <w:t>424</w:t>
      </w:r>
    </w:p>
    <w:p>
      <w:r>
        <w:t>Chuyển nơi hưởng trợ cấp thất nghiệp (chuyển đi)</w:t>
      </w:r>
    </w:p>
    <w:p>
      <w:r>
        <w:t>x</w:t>
      </w:r>
    </w:p>
    <w:p>
      <w:r>
        <w:t>425</w:t>
      </w:r>
    </w:p>
    <w:p>
      <w:r>
        <w:t>Chuyển nơi hưởng trợ cấp thất nghiệp (chuyển đến)</w:t>
      </w:r>
    </w:p>
    <w:p>
      <w:r>
        <w:t>x</w:t>
      </w:r>
    </w:p>
    <w:p>
      <w:r>
        <w:t>426</w:t>
      </w:r>
    </w:p>
    <w:p>
      <w:r>
        <w:t>Chấm dứt hưởng trợ cấp thất nghiệp</w:t>
      </w:r>
    </w:p>
    <w:p>
      <w:r>
        <w:t>x</w:t>
      </w:r>
    </w:p>
    <w:p>
      <w:r>
        <w:t>427</w:t>
      </w:r>
    </w:p>
    <w:p>
      <w:r>
        <w:t>Tạm dừng hưởng trợ cấp thất nghiệp</w:t>
      </w:r>
    </w:p>
    <w:p>
      <w:r>
        <w:t>x</w:t>
      </w:r>
    </w:p>
    <w:p>
      <w:r>
        <w:t>428</w:t>
      </w:r>
    </w:p>
    <w:p>
      <w:r>
        <w:t>Tiếp tục hưởng trợ cấp thất nghiệp</w:t>
      </w:r>
    </w:p>
    <w:p>
      <w:r>
        <w:t>x</w:t>
      </w:r>
    </w:p>
    <w:p>
      <w:r>
        <w:t>429</w:t>
      </w:r>
    </w:p>
    <w:p>
      <w:r>
        <w:t>Giải quyết hưởng trợ cấp thất nghiệp</w:t>
      </w:r>
    </w:p>
    <w:p>
      <w:r>
        <w:t>x</w:t>
      </w:r>
    </w:p>
    <w:p>
      <w:r>
        <w:t>VI</w:t>
      </w:r>
    </w:p>
    <w:p>
      <w:r>
        <w:t>Lĩnh vực Giáo dục nghề nghiệp</w:t>
      </w:r>
    </w:p>
    <w:p>
      <w:r>
        <w:t>430</w:t>
      </w:r>
    </w:p>
    <w:p>
      <w:r>
        <w:t>Thôi công nhận hiệu trưởng trường trung cấp tư thục</w:t>
      </w:r>
    </w:p>
    <w:p>
      <w:r>
        <w:t>x</w:t>
      </w:r>
    </w:p>
    <w:p>
      <w:r>
        <w:t>Không đáp ứng quy định tại khoản 2, Điều 15 Thông tư 01/2023/TT-VPCP</w:t>
      </w:r>
    </w:p>
    <w:p>
      <w:r>
        <w:t>431</w:t>
      </w:r>
    </w:p>
    <w:p>
      <w:r>
        <w:t>Công nhận hiệu trưởng trường trung cấp tư thục.</w:t>
      </w:r>
    </w:p>
    <w:p>
      <w:r>
        <w:t>x</w:t>
      </w:r>
    </w:p>
    <w:p>
      <w:r>
        <w:t>Không đáp ứng quy định tại khoản 2, Điều 15 Thông tư 01/2023/TT-VPCP</w:t>
      </w:r>
    </w:p>
    <w:p>
      <w:r>
        <w:t>432</w:t>
      </w:r>
    </w:p>
    <w:p>
      <w:r>
        <w:t>Thay thế chủ tịch, thư ký, thành viên hội đồng quản trị trường trung cấp tư thục; chấm dứt hoạt động hội đồng quản trị</w:t>
      </w:r>
    </w:p>
    <w:p>
      <w:r>
        <w:t>x</w:t>
      </w:r>
    </w:p>
    <w:p>
      <w:r>
        <w:t>Không đáp ứng quy định tại khoản 2, Điều 15 Thông tư 01/2023/TT-VPCP</w:t>
      </w:r>
    </w:p>
    <w:p>
      <w:r>
        <w:t>433</w:t>
      </w:r>
    </w:p>
    <w:p>
      <w:r>
        <w:t>Công nhận hội đồng quản trị trường trung cấp tư thục</w:t>
      </w:r>
    </w:p>
    <w:p>
      <w:r>
        <w:t>x</w:t>
      </w:r>
    </w:p>
    <w:p>
      <w:r>
        <w:t>Không đáp ứng quy định tại khoản 2, Điều 15 Thông tư 01/2023/TT-VPCP</w:t>
      </w:r>
    </w:p>
    <w:p>
      <w:r>
        <w:t>434</w:t>
      </w:r>
    </w:p>
    <w:p>
      <w:r>
        <w:t>Miễn nhiệm, cách chức chủ tịch, thư ký, thành viên hội đồng trường trung cấp công lập</w:t>
      </w:r>
    </w:p>
    <w:p>
      <w:r>
        <w:t>x</w:t>
      </w:r>
    </w:p>
    <w:p>
      <w:r>
        <w:t>Không đáp ứng quy định tại khoản 2, Điều 15 Thông tư 01/2023/TT-VPCP</w:t>
      </w:r>
    </w:p>
    <w:p>
      <w:r>
        <w:t>435</w:t>
      </w:r>
    </w:p>
    <w:p>
      <w:r>
        <w:t>Thay thế chủ tịch, thư ký, thành viên hội đồng trường trung cấp công lập</w:t>
      </w:r>
    </w:p>
    <w:p>
      <w:r>
        <w:t>x</w:t>
      </w:r>
    </w:p>
    <w:p>
      <w:r>
        <w:t>Không đáp ứng quy định tại khoản 2, Điều 15 Thông tư 01/2023/TT-VPCP</w:t>
      </w:r>
    </w:p>
    <w:p>
      <w:r>
        <w:t>436</w:t>
      </w:r>
    </w:p>
    <w:p>
      <w:r>
        <w:t>Thành lập hội đồng trường trung cấp công lập</w:t>
      </w:r>
    </w:p>
    <w:p>
      <w:r>
        <w:t>x</w:t>
      </w:r>
    </w:p>
    <w:p>
      <w:r>
        <w:t>Không đáp ứng quy định tại khoản 2, Điều 15 Thông tư 01/2023/TT-VPCP</w:t>
      </w:r>
    </w:p>
    <w:p>
      <w:r>
        <w:t>437</w:t>
      </w:r>
    </w:p>
    <w:p>
      <w:r>
        <w:t>Miễn nhiệm, cách chức chủ tịch, thư ký, thành viên hội đồng trường cao đẳng công lập trực thuộc Ủy ban nhân dân cấp tỉnh</w:t>
      </w:r>
    </w:p>
    <w:p>
      <w:r>
        <w:t>x</w:t>
      </w:r>
    </w:p>
    <w:p>
      <w:r>
        <w:t>Không đáp ứng quy định tại khoản 2, Điều 15 Thông tư 01/2023/TT-VPCP</w:t>
      </w:r>
    </w:p>
    <w:p>
      <w:r>
        <w:t>438</w:t>
      </w:r>
    </w:p>
    <w:p>
      <w:r>
        <w:t>Thay thế chủ tịch, thư ký, thành viên hội đồng trường cao đẳng công lập trực thuộc Ủy ban nhân dân cấp tỉnh</w:t>
      </w:r>
    </w:p>
    <w:p>
      <w:r>
        <w:t>x</w:t>
      </w:r>
    </w:p>
    <w:p>
      <w:r>
        <w:t>Không đáp ứng quy định tại khoản 2, Điều 15 Thông tư 01/2023/TT-VPCP</w:t>
      </w:r>
    </w:p>
    <w:p>
      <w:r>
        <w:t>439</w:t>
      </w:r>
    </w:p>
    <w:p>
      <w:r>
        <w:t>Thành lập hội đồng trường cao đẳng công lập trực thuộc Ủy ban nhân dân cấp tỉnh</w:t>
      </w:r>
    </w:p>
    <w:p>
      <w:r>
        <w:t>x</w:t>
      </w:r>
    </w:p>
    <w:p>
      <w:r>
        <w:t>Không đáp ứng quy định tại khoản 2, Điều 15 Thông tư 01/2023/TT-VPCP</w:t>
      </w:r>
    </w:p>
    <w:p>
      <w:r>
        <w:t>440</w:t>
      </w:r>
    </w:p>
    <w:p>
      <w:r>
        <w:t>Chia, tách, sáp nhập trường trung cấp, trung tâm giáo dục nghề nghiệp có vốn đầu tư nước ngoài</w:t>
      </w:r>
    </w:p>
    <w:p>
      <w:r>
        <w:t>x</w:t>
      </w:r>
    </w:p>
    <w:p>
      <w:r>
        <w:t>Không đáp ứng quy định tại khoản 2, Điều 15 Thông tư 01/2023/TT-VPCP</w:t>
      </w:r>
    </w:p>
    <w:p>
      <w:r>
        <w:t>441</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x</w:t>
      </w:r>
    </w:p>
    <w:p>
      <w:r>
        <w:t>Không đáp ứng quy định tại khoản 2, Điều 15 Thông tư 01/2023/TT-VPCP</w:t>
      </w:r>
    </w:p>
    <w:p>
      <w:r>
        <w:t>442</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x</w:t>
      </w:r>
    </w:p>
    <w:p>
      <w:r>
        <w:t>443</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x</w:t>
      </w:r>
    </w:p>
    <w:p>
      <w:r>
        <w:t>444</w:t>
      </w:r>
    </w:p>
    <w:p>
      <w:r>
        <w:t>Cấp giấy chứng nhận đăng ký hoạt động giáo dục nghề nghiệp đối với trường trung cấp, trung tâm giáo dục nghề nghiệp, trung tâm giáo dục nghề nghiệp - giáo dục thường xuyên và doanh nghiệp</w:t>
      </w:r>
    </w:p>
    <w:p>
      <w:r>
        <w:t>x</w:t>
      </w:r>
    </w:p>
    <w:p>
      <w:r>
        <w:t>445</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446</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447</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Không đáp ứng quy định tại khoản 2, Điều 15 Thông tư 01/2023/TT-VPCP</w:t>
      </w:r>
    </w:p>
    <w:p>
      <w:r>
        <w:t>448</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449</w:t>
      </w:r>
    </w:p>
    <w:p>
      <w:r>
        <w:t>Công nhận giám đốc trung tâm giáo dục nghề nghiệp tư thục</w:t>
      </w:r>
    </w:p>
    <w:p>
      <w:r>
        <w:t>x</w:t>
      </w:r>
    </w:p>
    <w:p>
      <w:r>
        <w:t>450</w:t>
      </w:r>
    </w:p>
    <w:p>
      <w:r>
        <w:t>Cấp chính sách nội trú cho học sinh, sinh viên tham gia chương trình đào tạo trình độ cao đẳng, trung cấp tại các cơ sở giáo dục nghề nghiệp công lập</w:t>
      </w:r>
    </w:p>
    <w:p>
      <w:r>
        <w:t>x</w:t>
      </w:r>
    </w:p>
    <w:p>
      <w:r>
        <w:t>Không đáp ứng quy định tại khoản 2, Điều 15 Thông tư 01/2023/TT-VPCP</w:t>
      </w:r>
    </w:p>
    <w:p>
      <w:r>
        <w:t>451</w:t>
      </w:r>
    </w:p>
    <w:p>
      <w:r>
        <w:t>Cho phép thành lập phân hiệu của trường trung cấp có vốn đầu tư nước ngoài</w:t>
      </w:r>
    </w:p>
    <w:p>
      <w:r>
        <w:t>x</w:t>
      </w:r>
    </w:p>
    <w:p>
      <w:r>
        <w:t>Không đáp ứng quy định tại khoản 2, Điều 15 Thông tư 01/2023/TT-VPCP</w:t>
      </w:r>
    </w:p>
    <w:p>
      <w:r>
        <w:t>452</w:t>
      </w:r>
    </w:p>
    <w:p>
      <w:r>
        <w:t>Cho phép thành lập trường trung cấp, trung tâm giáo dục nghề nghiệp tư thục hoạt động không vì lợi nhuận</w:t>
      </w:r>
    </w:p>
    <w:p>
      <w:r>
        <w:t>x</w:t>
      </w:r>
    </w:p>
    <w:p>
      <w:r>
        <w:t>Không đáp ứng quy định tại khoản 2, Điều 15 Thông tư 01/2023/TT-VPCP</w:t>
      </w:r>
    </w:p>
    <w:p>
      <w:r>
        <w:t>453</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x</w:t>
      </w:r>
    </w:p>
    <w:p>
      <w:r>
        <w:t>Không đáp ứng quy định tại khoản 2, Điều 15 Thông tư 01/2023/TT-VPCP</w:t>
      </w:r>
    </w:p>
    <w:p>
      <w:r>
        <w:t>454</w:t>
      </w:r>
    </w:p>
    <w:p>
      <w:r>
        <w:t>Giải thể trường trung cấp, trung tâm giáo dục nghề nghiệp có vốn đầu tư nước ngoài; chấm dứt hoạt động phân hiệu của trường trung cấp có vốn đầu tư nước ngoài</w:t>
      </w:r>
    </w:p>
    <w:p>
      <w:r>
        <w:t>x</w:t>
      </w:r>
    </w:p>
    <w:p>
      <w:r>
        <w:t>Không đáp ứng quy định tại khoản 2, Điều 15 Thông tư 01/2023/TT-VPCP</w:t>
      </w:r>
    </w:p>
    <w:p>
      <w:r>
        <w:t>455</w:t>
      </w:r>
    </w:p>
    <w:p>
      <w:r>
        <w:t>Công nhận trường trung cấp, trung tâm giáo dục nghề nghiệp tư thục; trường trung cấp, trung tâm giáo dục nghề nghiệp có vốn đầu tư nước ngoài chuyển sang hoạt động không vì lợi nhuận</w:t>
      </w:r>
    </w:p>
    <w:p>
      <w:r>
        <w:t>x</w:t>
      </w:r>
    </w:p>
    <w:p>
      <w:r>
        <w:t>Không đáp ứng quy định tại khoản 2, Điều 15 Thông tư 01/2023/TT-VPCP</w:t>
      </w:r>
    </w:p>
    <w:p>
      <w:r>
        <w:t>456</w:t>
      </w:r>
    </w:p>
    <w:p>
      <w:r>
        <w:t>Đổi tên trường trung cấp, trung tâm giáo dục nghề nghiệp có vốn đầu tư nước ngoài</w:t>
      </w:r>
    </w:p>
    <w:p>
      <w:r>
        <w:t>x</w:t>
      </w:r>
    </w:p>
    <w:p>
      <w:r>
        <w:t>Không đáp ứng quy định tại khoản 2, Điều 15 Thông tư 01/2023/TT-VPCP</w:t>
      </w:r>
    </w:p>
    <w:p>
      <w:r>
        <w:t>457</w:t>
      </w:r>
    </w:p>
    <w:p>
      <w:r>
        <w:t>Thành lập phân hiệu của trường trung cấp công lập trực thuộc tỉnh, thành phố trực thuộc trung ương; cho phép thành lập phân hiệu của trường trung cấp tư thục trên địa bàn</w:t>
      </w:r>
    </w:p>
    <w:p>
      <w:r>
        <w:t>x</w:t>
      </w:r>
    </w:p>
    <w:p>
      <w:r>
        <w:t>Không đáp ứng quy định tại khoản 2, Điều 15 Thông tư 01/2023/TT-VPCP</w:t>
      </w:r>
    </w:p>
    <w:p>
      <w:r>
        <w:t>458</w:t>
      </w:r>
    </w:p>
    <w:p>
      <w:r>
        <w:t>Chấm dứt hoạt động liên kết đào tạo với nước ngoài của trường trung cấp, trung tâm giáo dục nghề nghiệp, trung tâm giáo dục nghề nghiệp - giáo dục thường xuyên và doanh nghiệp</w:t>
      </w:r>
    </w:p>
    <w:p>
      <w:r>
        <w:t>x</w:t>
      </w:r>
    </w:p>
    <w:p>
      <w:r>
        <w:t>Không đáp ứng quy định tại khoản 2, Điều 15 Thông tư 01/2023/TT-VPCP</w:t>
      </w:r>
    </w:p>
    <w:p>
      <w:r>
        <w:t>VII</w:t>
      </w:r>
    </w:p>
    <w:p>
      <w:r>
        <w:t>Lĩnh vực Người có công</w:t>
      </w:r>
    </w:p>
    <w:p>
      <w:r>
        <w:t>459</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x</w:t>
      </w:r>
    </w:p>
    <w:p>
      <w:r>
        <w:t>Không đáp ứng tiêu chí của DVCTT một phần theo Điều 13, Thông tư 01/2023/TT-VPCP</w:t>
      </w:r>
    </w:p>
    <w:p>
      <w:r>
        <w:t>460</w:t>
      </w:r>
    </w:p>
    <w:p>
      <w:r>
        <w:t>Giải quyết chế độ trợ cấp một lần đối với người được cử làm chuyên gia sang giúp Lào, Căm - pu - chia</w:t>
      </w:r>
    </w:p>
    <w:p>
      <w:r>
        <w:t>x</w:t>
      </w:r>
    </w:p>
    <w:p>
      <w:r>
        <w:t>Không đáp ứng tiêu chí của DVCTT một phần theo Điều 13, Thông tư 01/2023/TT-VPCP</w:t>
      </w:r>
    </w:p>
    <w:p>
      <w:r>
        <w:t>461</w:t>
      </w:r>
    </w:p>
    <w:p>
      <w:r>
        <w:t>Giải quyết chế độ trợ cấp ưu đãi đối với thân nhân liệt sĩ</w:t>
      </w:r>
    </w:p>
    <w:p>
      <w:r>
        <w:t>x</w:t>
      </w:r>
    </w:p>
    <w:p>
      <w:r>
        <w:t>Không đáp ứng tiêu chí của DVCTT một phần theo Điều 13, Thông tư 01/2023/TT-VPCP</w:t>
      </w:r>
    </w:p>
    <w:p>
      <w:r>
        <w:t>462</w:t>
      </w:r>
    </w:p>
    <w:p>
      <w:r>
        <w:t>Giải quyết chế độ ưu đãi đối với vợ hoặc chồng liệt sĩ lấy chồng hoặc vợ khác</w:t>
      </w:r>
    </w:p>
    <w:p>
      <w:r>
        <w:t>x</w:t>
      </w:r>
    </w:p>
    <w:p>
      <w:r>
        <w:t>Không đáp ứng tiêu chí của DVCTT một phần theo Điều 13, Thông tư 01/2023/TT-VPCP</w:t>
      </w:r>
    </w:p>
    <w:p>
      <w:r>
        <w:t>463</w:t>
      </w:r>
    </w:p>
    <w:p>
      <w:r>
        <w:t>Giải quyết chế độ trợ cấp thờ cúng liệt sĩ</w:t>
      </w:r>
    </w:p>
    <w:p>
      <w:r>
        <w:t>x</w:t>
      </w:r>
    </w:p>
    <w:p>
      <w:r>
        <w:t>Không đáp ứng tiêu chí của DVCTT một phần theo Điều 13, Thông tư 01/2023/TT-VPCP</w:t>
      </w:r>
    </w:p>
    <w:p>
      <w:r>
        <w:t>464</w:t>
      </w:r>
    </w:p>
    <w:p>
      <w:r>
        <w:t>Giải quyết chế độ ưu đãi đối với trường hợp tặng hoặc truy tặng danh hiệu vinh dự nhà nước “Bà mẹ Việt Nam anh hùng”</w:t>
      </w:r>
    </w:p>
    <w:p>
      <w:r>
        <w:t>x</w:t>
      </w:r>
    </w:p>
    <w:p>
      <w:r>
        <w:t>Không đáp ứng tiêu chí của DVCTT một phần theo Điều 13, Thông tư 01/2023/TT-VPCP</w:t>
      </w:r>
    </w:p>
    <w:p>
      <w:r>
        <w:t>465</w:t>
      </w:r>
    </w:p>
    <w:p>
      <w:r>
        <w:t>Giải quyết chế độ ưu đãi đối với Anh hùng lực lượng vũ trang nhân dân, Anh hùng lao động trong thời kỳ kháng chiến hiện không công tác trong quân đội, công an</w:t>
      </w:r>
    </w:p>
    <w:p>
      <w:r>
        <w:t>x</w:t>
      </w:r>
    </w:p>
    <w:p>
      <w:r>
        <w:t>Không đáp ứng tiêu chí của DVCTT một phần theo Điều 13, Thông tư 01/2023/TT-VPCP</w:t>
      </w:r>
    </w:p>
    <w:p>
      <w:r>
        <w:t>466</w:t>
      </w:r>
    </w:p>
    <w:p>
      <w:r>
        <w:t>Công nhận thương binh, người hưởng chính sách như thương binh</w:t>
      </w:r>
    </w:p>
    <w:p>
      <w:r>
        <w:t>x</w:t>
      </w:r>
    </w:p>
    <w:p>
      <w:r>
        <w:t>Không đáp ứng tiêu chí của DVCTT một phần theo Điều 13, Thông tư 01/2023/TT-VPCP</w:t>
      </w:r>
    </w:p>
    <w:p>
      <w:r>
        <w:t>467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x</w:t>
      </w:r>
    </w:p>
    <w:p>
      <w:r>
        <w:t>Không đáp ứng tiêu chí của DVCTT một phần theo Điều 13, Thông tư 01/2023/TT-VPCP</w:t>
      </w:r>
    </w:p>
    <w:p>
      <w:r>
        <w:t>468</w:t>
      </w:r>
    </w:p>
    <w:p>
      <w:r>
        <w:t>Giải quyết hưởng thêm một chế độ trợ cấp đối với thương binh đồng thời là bệnh binh</w:t>
      </w:r>
    </w:p>
    <w:p>
      <w:r>
        <w:t>x</w:t>
      </w:r>
    </w:p>
    <w:p>
      <w:r>
        <w:t>Không đáp ứng tiêu chí của DVCTT một phần theo Điều 13, Thông tư 01/2023/TT-VPCP</w:t>
      </w:r>
    </w:p>
    <w:p>
      <w:r>
        <w:t>469</w:t>
      </w:r>
    </w:p>
    <w:p>
      <w:r>
        <w:t>Giải quyết chế độ đối với thương binh đang hưởng chế độ mất sức lao động</w:t>
      </w:r>
    </w:p>
    <w:p>
      <w:r>
        <w:t>x</w:t>
      </w:r>
    </w:p>
    <w:p>
      <w:r>
        <w:t>Không đáp ứng tiêu chí của DVCTT một phần theo Điều 13, Thông tư 01/2023/TT-VPCP</w:t>
      </w:r>
    </w:p>
    <w:p>
      <w:r>
        <w:t>470</w:t>
      </w:r>
    </w:p>
    <w:p>
      <w:r>
        <w:t>Công nhận đối với người bị thương trong chiến tranh không thuộc quân đội, công an</w:t>
      </w:r>
    </w:p>
    <w:p>
      <w:r>
        <w:t>x</w:t>
      </w:r>
    </w:p>
    <w:p>
      <w:r>
        <w:t>Không đáp ứng tiêu chí của DVCTT một phần theo Điều 13, Thông tư 01/2023/TT-VPCP</w:t>
      </w:r>
    </w:p>
    <w:p>
      <w:r>
        <w:t>471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x</w:t>
      </w:r>
    </w:p>
    <w:p>
      <w:r>
        <w:t>Không đáp ứng tiêu chí của DVCTT một phần theo Điều 13, Thông tư 01/2023/TT-VPCP</w:t>
      </w:r>
    </w:p>
    <w:p>
      <w:r>
        <w:t>472</w:t>
      </w:r>
    </w:p>
    <w:p>
      <w:r>
        <w:t>Tiếp nhận người có công vào cơ sở nuôi dưỡng, điều dưỡng người có công do tỉnh quản lý</w:t>
      </w:r>
    </w:p>
    <w:p>
      <w:r>
        <w:t>x</w:t>
      </w:r>
    </w:p>
    <w:p>
      <w:r>
        <w:t>Không đáp ứng tiêu chí của DVCTT một phần theo Điều 13, Thông tư 01/2023/TT-VPCP</w:t>
      </w:r>
    </w:p>
    <w:p>
      <w:r>
        <w:t>473</w:t>
      </w:r>
    </w:p>
    <w:p>
      <w:r>
        <w:t>Đưa người có công đối với trường hợp đang được nuôi dưỡng tại cơ sở nuôi dưỡng, điều dưỡng người có công do tỉnh quản lý về nuôi dưỡng tại gia đình</w:t>
      </w:r>
    </w:p>
    <w:p>
      <w:r>
        <w:t>x</w:t>
      </w:r>
    </w:p>
    <w:p>
      <w:r>
        <w:t>Không đáp ứng tiêu chí của DVCTT một phần theo Điều 13, Thông tư 01/2023/TT-VPCP</w:t>
      </w:r>
    </w:p>
    <w:p>
      <w:r>
        <w:t>474</w:t>
      </w:r>
    </w:p>
    <w:p>
      <w:r>
        <w:t>Cấp bổ sung hoặc cấp lại giấy chứng nhận người có công do ngành Lao động -Thương binh và Xã hội quản lý và giấy chứng nhận thân nhân liệt sĩ</w:t>
      </w:r>
    </w:p>
    <w:p>
      <w:r>
        <w:t>x</w:t>
      </w:r>
    </w:p>
    <w:p>
      <w:r>
        <w:t>Không đáp ứng tiêu chí của DVCTT một phần theo Điều 13, Thông tư 01/2023/TT-VPCP</w:t>
      </w:r>
    </w:p>
    <w:p>
      <w:r>
        <w:t>475</w:t>
      </w:r>
    </w:p>
    <w:p>
      <w:r>
        <w:t>Công nhận và giải quyết chế độ ưu đãi người hoạt động cách mạng</w:t>
      </w:r>
    </w:p>
    <w:p>
      <w:r>
        <w:t>x</w:t>
      </w:r>
    </w:p>
    <w:p>
      <w:r>
        <w:t>Không đáp ứng tiêu chí của DVCTT một phần theo Điều 13, Thông tư 01/2023/TT-VPCP</w:t>
      </w:r>
    </w:p>
    <w:p>
      <w:r>
        <w:t>476</w:t>
      </w:r>
    </w:p>
    <w:p>
      <w:r>
        <w:t>Công nhận và giải quyết chế độ ưu đãi người hoạt động kháng chiến bị nhiễm chất độc hóa học</w:t>
      </w:r>
    </w:p>
    <w:p>
      <w:r>
        <w:t>x</w:t>
      </w:r>
    </w:p>
    <w:p>
      <w:r>
        <w:t>Không đáp ứng tiêu chí của DVCTT một phần theo Điều 13, Thông tư 01/2023/TT-VPCP</w:t>
      </w:r>
    </w:p>
    <w:p>
      <w:r>
        <w:t>477</w:t>
      </w:r>
    </w:p>
    <w:p>
      <w:r>
        <w:t>Công nhận và giải quyết chế độ con đẻ của người hoạt động kháng chiến bị nhiễm chất độc hóa học</w:t>
      </w:r>
    </w:p>
    <w:p>
      <w:r>
        <w:t>x</w:t>
      </w:r>
    </w:p>
    <w:p>
      <w:r>
        <w:t>Không đáp ứng tiêu chí của DVCTT một phần theo Điều 13, Thông tư 01/2023/TT-VPCP</w:t>
      </w:r>
    </w:p>
    <w:p>
      <w:r>
        <w:t>478</w:t>
      </w:r>
    </w:p>
    <w:p>
      <w:r>
        <w:t>Công nhận và giải quyết chế độ người hoạt động cách mạng, kháng chiến, bảo vệ tổ quốc, làm nghĩa vụ quốc tế bị địch bắt tù, đày</w:t>
      </w:r>
    </w:p>
    <w:p>
      <w:r>
        <w:t>x</w:t>
      </w:r>
    </w:p>
    <w:p>
      <w:r>
        <w:t>Không đáp ứng tiêu chí của DVCTT một phần theo Điều 13, Thông tư 01/2023/TT-VPCP</w:t>
      </w:r>
    </w:p>
    <w:p>
      <w:r>
        <w:t>479</w:t>
      </w:r>
    </w:p>
    <w:p>
      <w:r>
        <w:t>Giải quyết chế độ người hoạt động kháng chiến giải phóng dân tộc, bảo vệ tổ quốc và làm nghĩa vụ quốc tế</w:t>
      </w:r>
    </w:p>
    <w:p>
      <w:r>
        <w:t>x</w:t>
      </w:r>
    </w:p>
    <w:p>
      <w:r>
        <w:t>Không đáp ứng tiêu chí của DVCTT một phần theo Điều 13, Thông tư 01/2023/TT-VPCP</w:t>
      </w:r>
    </w:p>
    <w:p>
      <w:r>
        <w:t>480</w:t>
      </w:r>
    </w:p>
    <w:p>
      <w:r>
        <w:t>Giải quyết chế độ người có công giúp đỡ cách mạng</w:t>
      </w:r>
    </w:p>
    <w:p>
      <w:r>
        <w:t>x</w:t>
      </w:r>
    </w:p>
    <w:p>
      <w:r>
        <w:t>Không đáp ứng tiêu chí của DVCTT một phần theo Điều 13, Thông tư 01/2023/TT-VPCP</w:t>
      </w:r>
    </w:p>
    <w:p>
      <w:r>
        <w:t>481</w:t>
      </w:r>
    </w:p>
    <w:p>
      <w:r>
        <w:t>Giải quyết chế độ hỗ trợ để theo học đến trình độ đại học tại các cơ sở giáo dục thuộc hệ thống giáo dục quốc dân</w:t>
      </w:r>
    </w:p>
    <w:p>
      <w:r>
        <w:t>x</w:t>
      </w:r>
    </w:p>
    <w:p>
      <w:r>
        <w:t>Không đáp ứng tiêu chí của DVCTT một phần theo Điều 13, Thông tư 01/2023/TT-VPCP</w:t>
      </w:r>
    </w:p>
    <w:p>
      <w:r>
        <w:t>482</w:t>
      </w:r>
    </w:p>
    <w:p>
      <w:r>
        <w:t>Giải quyết phụ cấp đặc biệt hằng tháng đối với thương binh có tỷ lệ tổn thương cơ thể từ 81% trở lên, bệnh binh có tỷ lệ tổn thương cơ thể từ 81% trở lên</w:t>
      </w:r>
    </w:p>
    <w:p>
      <w:r>
        <w:t>x</w:t>
      </w:r>
    </w:p>
    <w:p>
      <w:r>
        <w:t>Không đáp ứng tiêu chí của DVCTT một phần theo Điều 13, Thông tư 01/2023/TT-VPCP</w:t>
      </w:r>
    </w:p>
    <w:p>
      <w:r>
        <w:t>483</w:t>
      </w:r>
    </w:p>
    <w:p>
      <w:r>
        <w:t>Hưởng lại chế độ ưu đãi</w:t>
      </w:r>
    </w:p>
    <w:p>
      <w:r>
        <w:t>x</w:t>
      </w:r>
    </w:p>
    <w:p>
      <w:r>
        <w:t>Không đáp ứng tiêu chí của DVCTT một phần theo Điều 13, Thông tư 01/2023/TT-VPCP</w:t>
      </w:r>
    </w:p>
    <w:p>
      <w:r>
        <w:t>484</w:t>
      </w:r>
    </w:p>
    <w:p>
      <w:r>
        <w:t>Hưởng trợ cấp khi người có công đang hưởng trợ cấp ưu đãi từ trần</w:t>
      </w:r>
    </w:p>
    <w:p>
      <w:r>
        <w:t>x</w:t>
      </w:r>
    </w:p>
    <w:p>
      <w:r>
        <w:t>Không đáp ứng tiêu chí của DVCTT một phần theo Điều 13, Thông tư 01/2023/TT-VPCP</w:t>
      </w:r>
    </w:p>
    <w:p>
      <w:r>
        <w:t>485</w:t>
      </w:r>
    </w:p>
    <w:p>
      <w:r>
        <w:t>Bổ sung tình hình thân nhân trong hồ sơ liệt sĩ</w:t>
      </w:r>
    </w:p>
    <w:p>
      <w:r>
        <w:t>x</w:t>
      </w:r>
    </w:p>
    <w:p>
      <w:r>
        <w:t>Không đáp ứng tiêu chí của DVCTT một phần theo Điều 13, Thông tư 01/2023/TT-VPCP</w:t>
      </w:r>
    </w:p>
    <w:p>
      <w:r>
        <w:t>486</w:t>
      </w:r>
    </w:p>
    <w:p>
      <w:r>
        <w:t>Sửa đổi, bổ sung thông tin cá nhân trong hồ sơ người có công</w:t>
      </w:r>
    </w:p>
    <w:p>
      <w:r>
        <w:t>x</w:t>
      </w:r>
    </w:p>
    <w:p>
      <w:r>
        <w:t>Không đáp ứng tiêu chí của DVCTT một phần theo Điều 13, Thông tư 01/2023/TT-VPCP</w:t>
      </w:r>
    </w:p>
    <w:p>
      <w:r>
        <w:t>487</w:t>
      </w:r>
    </w:p>
    <w:p>
      <w:r>
        <w:t>Di chuyển hồ sơ khi người hưởng trợ cấp ưu đãi thay đổi nơi thường trú</w:t>
      </w:r>
    </w:p>
    <w:p>
      <w:r>
        <w:t>x</w:t>
      </w:r>
    </w:p>
    <w:p>
      <w:r>
        <w:t>Không đáp ứng tiêu chí của DVCTT một phần theo Điều 13, Thông tư 01/2023/TT-VPCP</w:t>
      </w:r>
    </w:p>
    <w:p>
      <w:r>
        <w:t>488</w:t>
      </w:r>
    </w:p>
    <w:p>
      <w:r>
        <w:t>Cấp trích lục hoặc sao hồ sơ người có công với cách mạng</w:t>
      </w:r>
    </w:p>
    <w:p>
      <w:r>
        <w:t>x</w:t>
      </w:r>
    </w:p>
    <w:p>
      <w:r>
        <w:t>Không đáp ứng tiêu chí của DVCTT một phần theo Điều 13, Thông tư 01/2023/TT-VPCP</w:t>
      </w:r>
    </w:p>
    <w:p>
      <w:r>
        <w:t>489</w:t>
      </w:r>
    </w:p>
    <w:p>
      <w:r>
        <w:t>Di chuyển hài cốt liệt sĩ đang an táng tại nghĩa trang liệt sĩ đi nơi khác theo nguyện vọng của đại diện thân nhân hoặc người hưởng trợ cấp thờ cúng liệt sĩ</w:t>
      </w:r>
    </w:p>
    <w:p>
      <w:r>
        <w:t>x</w:t>
      </w:r>
    </w:p>
    <w:p>
      <w:r>
        <w:t>Không đáp ứng tiêu chí của DVCTT một phần theo Điều 13, Thông tư 01/2023/TT-VPCP</w:t>
      </w:r>
    </w:p>
    <w:p>
      <w:r>
        <w:t>490</w:t>
      </w:r>
    </w:p>
    <w:p>
      <w:r>
        <w:t>Di chuyển hài cốt liệt sĩ đang an táng ngoài nghĩa trang liệt sĩ về an táng tại nghĩa trang liệt sĩ theo nguyện vọng của đại diện thân nhân hoặc người hưởng trợ cấp thờ cúng liệt sĩ</w:t>
      </w:r>
    </w:p>
    <w:p>
      <w:r>
        <w:t>x</w:t>
      </w:r>
    </w:p>
    <w:p>
      <w:r>
        <w:t>Không đáp ứng tiêu chí của DVCTT một phần theo Điều 13, Thông tư 01/2023/TT-VPCP</w:t>
      </w:r>
    </w:p>
    <w:p>
      <w:r>
        <w:t>491</w:t>
      </w:r>
    </w:p>
    <w:p>
      <w:r>
        <w:t>Cấp giấy xác nhận thông tin về nơi liệt sĩ hy sinh</w:t>
      </w:r>
    </w:p>
    <w:p>
      <w:r>
        <w:t>x</w:t>
      </w:r>
    </w:p>
    <w:p>
      <w:r>
        <w:t>Không đáp ứng tiêu chí của DVCTT một phần theo Điều 13, Thông tư 01/2023/TT-VPCP</w:t>
      </w:r>
    </w:p>
    <w:p>
      <w:r>
        <w:t>492</w:t>
      </w:r>
    </w:p>
    <w:p>
      <w:r>
        <w:t>Trợ cấp hàng tháng đối với thanh niên xung phong đã hoàn thành nhiệm vụ trong kháng chiến</w:t>
      </w:r>
    </w:p>
    <w:p>
      <w:r>
        <w:t>x</w:t>
      </w:r>
    </w:p>
    <w:p>
      <w:r>
        <w:t>Không đáp ứng tiêu chí của DVCTT một phần theo Điều 13, Thông tư 01/2023/TT-VPCP</w:t>
      </w:r>
    </w:p>
    <w:p>
      <w:r>
        <w:t>493</w:t>
      </w:r>
    </w:p>
    <w:p>
      <w:r>
        <w:t>Trợ cấp một lần đối với thanh niên xung phong đã hoàn thành nhiệm vụ trong kháng chiến</w:t>
      </w:r>
    </w:p>
    <w:p>
      <w:r>
        <w:t>x</w:t>
      </w:r>
    </w:p>
    <w:p>
      <w:r>
        <w:t>Không đáp ứng tiêu chí của DVCTT một phần theo Điều 13, Thông tư 01/2023/TT-VPCP</w:t>
      </w:r>
    </w:p>
    <w:p>
      <w:r>
        <w:t>494</w:t>
      </w:r>
    </w:p>
    <w:p>
      <w:r>
        <w:t>Giải quyết chế độ mai táng phí đối với cựu chiến binh</w:t>
      </w:r>
    </w:p>
    <w:p>
      <w:r>
        <w:t>x</w:t>
      </w:r>
    </w:p>
    <w:p>
      <w:r>
        <w:t>Không đáp ứng tiêu chí của DVCTT một phần theo Điều 13, Thông tư 01/2023/TT-VPCP</w:t>
      </w:r>
    </w:p>
    <w:p>
      <w:r>
        <w:t>495</w:t>
      </w:r>
    </w:p>
    <w:p>
      <w:r>
        <w:t>Giải quyết chế độ mai táng phí đối với thanh niên xung phong thời kỳ chống Pháp</w:t>
      </w:r>
    </w:p>
    <w:p>
      <w:r>
        <w:t>x</w:t>
      </w:r>
    </w:p>
    <w:p>
      <w:r>
        <w:t>Không đáp ứng tiêu chí của DVCTT một phần theo Điều 13, Thông tư 01/2023/TT-VPCP</w:t>
      </w:r>
    </w:p>
    <w:p>
      <w:r>
        <w:t>496</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x</w:t>
      </w:r>
    </w:p>
    <w:p>
      <w:r>
        <w:t>Không đáp ứng tiêu chí của DVCTT một phần theo Điều 13, Thông tư 01/2023/TT-VPCP</w:t>
      </w:r>
    </w:p>
    <w:p>
      <w:r>
        <w:t>VIII</w:t>
      </w:r>
    </w:p>
    <w:p>
      <w:r>
        <w:t>Lĩnh vực Phòng chống tệ nạn xã hội</w:t>
      </w:r>
    </w:p>
    <w:p>
      <w:r>
        <w:t>497</w:t>
      </w:r>
    </w:p>
    <w:p>
      <w:r>
        <w:t>Cấp Giấy phép thành lập cơ sở hỗ trợ nạn nhân</w:t>
      </w:r>
    </w:p>
    <w:p>
      <w:r>
        <w:t>x</w:t>
      </w:r>
    </w:p>
    <w:p>
      <w:r>
        <w:t>Không đáp ứng quy định tại khoản 2, Điều 15 Thông tư 01/2023/TT-VPCP</w:t>
      </w:r>
    </w:p>
    <w:p>
      <w:r>
        <w:t>498</w:t>
      </w:r>
    </w:p>
    <w:p>
      <w:r>
        <w:t>Cấp lại Giấy phép thành lập cơ sở hỗ trợ nạn nhân.</w:t>
      </w:r>
    </w:p>
    <w:p>
      <w:r>
        <w:t>x</w:t>
      </w:r>
    </w:p>
    <w:p>
      <w:r>
        <w:t>Không đáp ứng quy định tại khoản 2, Điều 15 Thông tư 01/2023/TT-VPCP</w:t>
      </w:r>
    </w:p>
    <w:p>
      <w:r>
        <w:t>499</w:t>
      </w:r>
    </w:p>
    <w:p>
      <w:r>
        <w:t>Sửa đổi, bổ sung Giấy phép thành lập cơ sở hỗ trợ nạn nhân</w:t>
      </w:r>
    </w:p>
    <w:p>
      <w:r>
        <w:t>x</w:t>
      </w:r>
    </w:p>
    <w:p>
      <w:r>
        <w:t>Không đáp ứng quy định tại khoản 2, Điều 15 Thông tư 01/2023/TT-VPCP</w:t>
      </w:r>
    </w:p>
    <w:p>
      <w:r>
        <w:t>500</w:t>
      </w:r>
    </w:p>
    <w:p>
      <w:r>
        <w:t>Gia hạn Giấy phép thành lập cơ sở hỗ trợ nạn nhân</w:t>
      </w:r>
    </w:p>
    <w:p>
      <w:r>
        <w:t>x</w:t>
      </w:r>
    </w:p>
    <w:p>
      <w:r>
        <w:t>Không đáp ứng quy định tại khoản 2, Điều 15 Thông tư 01/2023/TT-VPCP</w:t>
      </w:r>
    </w:p>
    <w:p>
      <w:r>
        <w:t>501</w:t>
      </w:r>
    </w:p>
    <w:p>
      <w:r>
        <w:t>Đề nghị chấm dứt hoạt động của cơ sở hỗ trợ nạn nhân</w:t>
      </w:r>
    </w:p>
    <w:p>
      <w:r>
        <w:t>x</w:t>
      </w:r>
    </w:p>
    <w:p>
      <w:r>
        <w:t>Không đáp ứng quy định tại khoản 2, Điều 15 Thông tư 01/2023/TT-VPCP</w:t>
      </w:r>
    </w:p>
    <w:p>
      <w:r>
        <w:t>502</w:t>
      </w:r>
    </w:p>
    <w:p>
      <w:r>
        <w:t>Cấp giấy phép hoạt động cai nghiện ma túy tự nguyện</w:t>
      </w:r>
    </w:p>
    <w:p>
      <w:r>
        <w:t>x</w:t>
      </w:r>
    </w:p>
    <w:p>
      <w:r>
        <w:t>Không đáp ứng quy định tại khoản 2, Điều 15 Thông tư 01/2023/TT-VPCP</w:t>
      </w:r>
    </w:p>
    <w:p>
      <w:r>
        <w:t>503</w:t>
      </w:r>
    </w:p>
    <w:p>
      <w:r>
        <w:t>Cấp lại giấy phép hoạt động cai nghiện ma túy tự nguyện</w:t>
      </w:r>
    </w:p>
    <w:p>
      <w:r>
        <w:t>x</w:t>
      </w:r>
    </w:p>
    <w:p>
      <w:r>
        <w:t>Không đáp ứng quy định tại khoản 2, Điều 15 Thông tư 01/2023/TT-VPCP</w:t>
      </w:r>
    </w:p>
    <w:p>
      <w:r>
        <w:t>504</w:t>
      </w:r>
    </w:p>
    <w:p>
      <w:r>
        <w:t>Dừng hoạt động cai nghiện ma túy tự nguyện</w:t>
      </w:r>
    </w:p>
    <w:p>
      <w:r>
        <w:t>x</w:t>
      </w:r>
    </w:p>
    <w:p>
      <w:r>
        <w:t>Không đáp ứng quy định tại khoản 2, Điều 15 Thông tư 01/2023/TT-VPCP</w:t>
      </w:r>
    </w:p>
    <w:p>
      <w:r>
        <w:t>IX</w:t>
      </w:r>
    </w:p>
    <w:p>
      <w:r>
        <w:t>Lĩnh vực Bảo trợ xã hội</w:t>
      </w:r>
    </w:p>
    <w:p>
      <w:r>
        <w:t>505</w:t>
      </w:r>
    </w:p>
    <w:p>
      <w:r>
        <w:t>Cấp giấy phép hoạt động đối với cơ sở trợ giúp xã hội thuộc thẩm quyền của Sở Lao động - Thương binh và Xã hội</w:t>
      </w:r>
    </w:p>
    <w:p>
      <w:r>
        <w:t>x</w:t>
      </w:r>
    </w:p>
    <w:p>
      <w:r>
        <w:t>Không đáp ứng quy định tại khoản 2, Điều 15 Thông tư 01/2023/TT-VPCP</w:t>
      </w:r>
    </w:p>
    <w:p>
      <w:r>
        <w:t>506</w:t>
      </w:r>
    </w:p>
    <w:p>
      <w:r>
        <w:t>Quyết định công nhận cơ sở sản xuất, kinh doanh sử dụng từ 30% tổng số lao động trở lên là người khuyết tật</w:t>
      </w:r>
    </w:p>
    <w:p>
      <w:r>
        <w:t>x</w:t>
      </w:r>
    </w:p>
    <w:p>
      <w:r>
        <w:t>Không đáp ứng quy định tại khoản 2, Điều 15 Thông tư 01/2023/TT-VPCP</w:t>
      </w:r>
    </w:p>
    <w:p>
      <w:r>
        <w:t>507</w:t>
      </w:r>
    </w:p>
    <w:p>
      <w:r>
        <w:t>Tiếp nhận đối tượng là người chưa thành niên không có nơi cư trú ổn định bị áp dụng biện pháp giáo dục tại xã, phường, thị trấn vào cơ sở trợ giúp trẻ em</w:t>
      </w:r>
    </w:p>
    <w:p>
      <w:r>
        <w:t>x</w:t>
      </w:r>
    </w:p>
    <w:p>
      <w:r>
        <w:t>Không đáp ứng quy định tại khoản 2, Điều 15 Thông tư 01/2023/TT-VPCP</w:t>
      </w:r>
    </w:p>
    <w:p>
      <w:r>
        <w:t>508</w:t>
      </w:r>
    </w:p>
    <w:p>
      <w:r>
        <w:t>Đăng ký thành lập cơ sở trợ giúp xã hội ngoài công lập thuộc thẩm quyền giải quyết của Sở Lao động - Thương binh và Xã hội</w:t>
      </w:r>
    </w:p>
    <w:p>
      <w:r>
        <w:t>x</w:t>
      </w:r>
    </w:p>
    <w:p>
      <w:r>
        <w:t>Không đáp ứng quy định tại khoản 2, Điều 15 Thông tư 01/2023/TT-VPCP</w:t>
      </w:r>
    </w:p>
    <w:p>
      <w:r>
        <w:t>509</w:t>
      </w:r>
    </w:p>
    <w:p>
      <w:r>
        <w:t>Đưa đối tượng ra khỏi cơ sở trợ giúp trẻ em</w:t>
      </w:r>
    </w:p>
    <w:p>
      <w:r>
        <w:t>x</w:t>
      </w:r>
    </w:p>
    <w:p>
      <w:r>
        <w:t>510</w:t>
      </w:r>
    </w:p>
    <w:p>
      <w:r>
        <w:t>Cấp lại, điều chỉnh giấy phép hoạt động đối với cơ sở trợ giúp xã hội có giấy phép hoạt động do Sở Lao động - Thương binh và Xã hội cấp</w:t>
      </w:r>
    </w:p>
    <w:p>
      <w:r>
        <w:t>x</w:t>
      </w:r>
    </w:p>
    <w:p>
      <w:r>
        <w:t>511</w:t>
      </w:r>
    </w:p>
    <w:p>
      <w:r>
        <w:t>Dừng trợ giúp xã hội tại cơ sở trợ giúp xã hội cấp tỉnh,cấp huyện</w:t>
      </w:r>
    </w:p>
    <w:p>
      <w:r>
        <w:t>x</w:t>
      </w:r>
    </w:p>
    <w:p>
      <w:r>
        <w:t>512</w:t>
      </w:r>
    </w:p>
    <w:p>
      <w:r>
        <w:t>Giải thể cơ sở trợ giúp xã hội ngoài công lập thuộc thẩm quyền thành lập của Sở Lao động - Thương binh và Xã hội</w:t>
      </w:r>
    </w:p>
    <w:p>
      <w:r>
        <w:t>x</w:t>
      </w:r>
    </w:p>
    <w:p>
      <w:r>
        <w:t>Không đáp ứng quy định tại khoản 2, Điều 15 Thông tư 01/2023/TT-VPCP</w:t>
      </w:r>
    </w:p>
    <w:p>
      <w:r>
        <w:t>513</w:t>
      </w:r>
    </w:p>
    <w:p>
      <w:r>
        <w:t>Thành lập cơ sở trợ giúp xã hội công lập thuộc Ủy ban nhân dân cấp tỉnh, cơ quan chuyên môn thuộc Ủy ban nhân dân cấp tỉnh</w:t>
      </w:r>
    </w:p>
    <w:p>
      <w:r>
        <w:t>x</w:t>
      </w:r>
    </w:p>
    <w:p>
      <w:r>
        <w:t>Không đáp ứng quy định tại khoản 2, Điều 15 Thông tư 01/2023/TT-VPCP</w:t>
      </w:r>
    </w:p>
    <w:p>
      <w:r>
        <w:t>514</w:t>
      </w:r>
    </w:p>
    <w:p>
      <w:r>
        <w:t>Tiếp nhận đối tượng bảo trợ xã hội có hoàn cảnh đặc biệt khó khăn vào cơ sở trợ giúp xã hội cấp tỉnh, cấp huyện</w:t>
      </w:r>
    </w:p>
    <w:p>
      <w:r>
        <w:t>x</w:t>
      </w:r>
    </w:p>
    <w:p>
      <w:r>
        <w:t>515</w:t>
      </w:r>
    </w:p>
    <w:p>
      <w:r>
        <w:t>Tiếp nhận đối tượng cần bảo vệ khẩn cấp vào cơ sở trợ giúp xã hội cấp tỉnh, cấp huyện</w:t>
      </w:r>
    </w:p>
    <w:p>
      <w:r>
        <w:t>x</w:t>
      </w:r>
    </w:p>
    <w:p>
      <w:r>
        <w:t>516</w:t>
      </w:r>
    </w:p>
    <w:p>
      <w:r>
        <w:t>Tổ chức lại, giải thể cơ sở trợ giúp xã hội công lập thuộc Ủy ban nhân dân cấp tỉnh, cơ quan chuyên môn thuộc Ủy ban nhân dân cấp tỉnh</w:t>
      </w:r>
    </w:p>
    <w:p>
      <w:r>
        <w:t>x</w:t>
      </w:r>
    </w:p>
    <w:p>
      <w:r>
        <w:t>Không đáp ứng quy định tại khoản 2, Điều 15 Thông tư 01/2023/TT-VPCP</w:t>
      </w:r>
    </w:p>
    <w:p>
      <w:r>
        <w:t>517</w:t>
      </w:r>
    </w:p>
    <w:p>
      <w:r>
        <w:t>Đăng ký thay đổi nội dung hoặc cấp lại giấy chứng nhận đăng ký thành lập cơ sở trợ giúp xã hội ngoài công lập thuộc thẩm quyền của Sở Lao động - Thương binh và Xã hội</w:t>
      </w:r>
    </w:p>
    <w:p>
      <w:r>
        <w:t>x</w:t>
      </w:r>
    </w:p>
    <w:p>
      <w:r>
        <w:t>Không đáp ứng quy định tại khoản 2, Điều 15 Thông tư 01/2023/TT-VPCP</w:t>
      </w:r>
    </w:p>
    <w:p>
      <w:r>
        <w:t>X</w:t>
      </w:r>
    </w:p>
    <w:p>
      <w:r>
        <w:t>Lĩnh vực Trẻ em</w:t>
      </w:r>
    </w:p>
    <w:p>
      <w:r>
        <w:t>518</w:t>
      </w:r>
    </w:p>
    <w:p>
      <w:r>
        <w:t>Chấm dứt việc chăm sóc thay thế cho trẻ em</w:t>
      </w:r>
    </w:p>
    <w:p>
      <w:r>
        <w:t>x</w:t>
      </w:r>
    </w:p>
    <w:p>
      <w:r>
        <w:t>Không đáp ứng quy định tại khoản 2, Điều 15 Thông tư 01/2023/TT-VPCP</w:t>
      </w:r>
    </w:p>
    <w:p>
      <w:r>
        <w:t>519</w:t>
      </w:r>
    </w:p>
    <w:p>
      <w:r>
        <w:t>Áp dụng các biện pháp can thiệp khẩn cấp hoặc tạm thời cách ly trẻ em khỏi môi trường hoặc người gây tổn hại cho trẻ em</w:t>
      </w:r>
    </w:p>
    <w:p>
      <w:r>
        <w:t>x</w:t>
      </w:r>
    </w:p>
    <w:p>
      <w:r>
        <w:t>Không đáp ứng quy định tại khoản 2, Điều 15 Thông tư 01/2023/TT-VPCP</w:t>
      </w:r>
    </w:p>
    <w:p>
      <w:r>
        <w:t>XI</w:t>
      </w:r>
    </w:p>
    <w:p>
      <w:r>
        <w:t>Lĩnh vực Tổ chức cán bộ</w:t>
      </w:r>
    </w:p>
    <w:p>
      <w:r>
        <w:t>520</w:t>
      </w:r>
    </w:p>
    <w:p>
      <w:r>
        <w:t>Xếp hạng một số loại hình đơn vị sự nghiệp công lập thuộc ngành Lao động - Thương binh và Xã hội</w:t>
      </w:r>
    </w:p>
    <w:p>
      <w:r>
        <w:t>x</w:t>
      </w:r>
    </w:p>
    <w:p>
      <w:r>
        <w:t>Không đáp ứng quy định tại khoản 2, Điều 15 Thông tư 01/2023/TT-VPCP</w:t>
      </w:r>
    </w:p>
    <w:p>
      <w:r>
        <w:t>7. Sở Kế hoạch và Đầu tư</w:t>
      </w:r>
    </w:p>
    <w:p>
      <w:r>
        <w:t>85</w:t>
      </w:r>
    </w:p>
    <w:p>
      <w:r>
        <w:t>7</w:t>
      </w:r>
    </w:p>
    <w:p>
      <w:r>
        <w:t>23</w:t>
      </w:r>
    </w:p>
    <w:p>
      <w:r>
        <w:t>I</w:t>
      </w:r>
    </w:p>
    <w:p>
      <w:r>
        <w:t>Lĩnh vực thành lập và hoạt động của   doanh nghiệp</w:t>
      </w:r>
    </w:p>
    <w:p>
      <w:r>
        <w:t>521</w:t>
      </w:r>
    </w:p>
    <w:p>
      <w:r>
        <w:t>Đăng ký thành lập doanh nghiệp tư nhân</w:t>
      </w:r>
    </w:p>
    <w:p>
      <w:r>
        <w:t>X</w:t>
      </w:r>
    </w:p>
    <w:p>
      <w:r>
        <w:t>522</w:t>
      </w:r>
    </w:p>
    <w:p>
      <w:r>
        <w:t>Đăng ký thành lập công ty TNHH một thành viên</w:t>
      </w:r>
    </w:p>
    <w:p>
      <w:r>
        <w:t>X</w:t>
      </w:r>
    </w:p>
    <w:p>
      <w:r>
        <w:t>523</w:t>
      </w:r>
    </w:p>
    <w:p>
      <w:r>
        <w:t>Đăng ký thành lập công ty TNHH hai thành viên trở lên</w:t>
      </w:r>
    </w:p>
    <w:p>
      <w:r>
        <w:t>X</w:t>
      </w:r>
    </w:p>
    <w:p>
      <w:r>
        <w:t>524</w:t>
      </w:r>
    </w:p>
    <w:p>
      <w:r>
        <w:t>Đăng ký thành lập công ty cổ phần</w:t>
      </w:r>
    </w:p>
    <w:p>
      <w:r>
        <w:t>X</w:t>
      </w:r>
    </w:p>
    <w:p>
      <w:r>
        <w:t>525</w:t>
      </w:r>
    </w:p>
    <w:p>
      <w:r>
        <w:t>Đăng ký thành lập công ty hợp danh</w:t>
      </w:r>
    </w:p>
    <w:p>
      <w:r>
        <w:t>X</w:t>
      </w:r>
    </w:p>
    <w:p>
      <w:r>
        <w:t>526</w:t>
      </w:r>
    </w:p>
    <w:p>
      <w:r>
        <w:t>Đăng ký thay đổi địa chỉ trụ sở chính của doanh nghiệp (đối với doanh nghiệp tư nhân, công ty TNHH, công ty cổ phần, công ty hợp danh)</w:t>
      </w:r>
    </w:p>
    <w:p>
      <w:r>
        <w:t>X</w:t>
      </w:r>
    </w:p>
    <w:p>
      <w:r>
        <w:t>527</w:t>
      </w:r>
    </w:p>
    <w:p>
      <w:r>
        <w:t>Đăng ký đổi tên doanh nghiệp (đối với doanh nghiệp tư nhân, công ty TNHH, công ty cổ phần, công ty hợp danh)</w:t>
      </w:r>
    </w:p>
    <w:p>
      <w:r>
        <w:t>X</w:t>
      </w:r>
    </w:p>
    <w:p>
      <w:r>
        <w:t>528</w:t>
      </w:r>
    </w:p>
    <w:p>
      <w:r>
        <w:t>Đăng ký thay đổi thành viên hợp danh</w:t>
      </w:r>
    </w:p>
    <w:p>
      <w:r>
        <w:t>X</w:t>
      </w:r>
    </w:p>
    <w:p>
      <w:r>
        <w:t>529</w:t>
      </w:r>
    </w:p>
    <w:p>
      <w:r>
        <w:t>Đăng ký thay đổi người đại diện theo pháp luật của công ty trách nhiệm hữu hạn, công ty cổ phần</w:t>
      </w:r>
    </w:p>
    <w:p>
      <w:r>
        <w:t>X</w:t>
      </w:r>
    </w:p>
    <w:p>
      <w:r>
        <w:t>530</w:t>
      </w:r>
    </w:p>
    <w:p>
      <w:r>
        <w:t>Đăng ký thay đổi vốn điều lệ, phần vốn góp, tỷ lệ phần vốn góp (đối với công ty TNHH, công ty cổ phần, công ty hợp danh)</w:t>
      </w:r>
    </w:p>
    <w:p>
      <w:r>
        <w:t>X</w:t>
      </w:r>
    </w:p>
    <w:p>
      <w:r>
        <w:t>531</w:t>
      </w:r>
    </w:p>
    <w:p>
      <w:r>
        <w:t>Đăng ký thay đổi thành viên công ty trách nhiệm hữu hạn hai thành viên trở lên</w:t>
      </w:r>
    </w:p>
    <w:p>
      <w:r>
        <w:t>X</w:t>
      </w:r>
    </w:p>
    <w:p>
      <w:r>
        <w:t>532</w:t>
      </w:r>
    </w:p>
    <w:p>
      <w:r>
        <w:t>Đăng ký thay đổi chủ sở hữu công ty trách nhiệm hữu hạn một thành viên</w:t>
      </w:r>
    </w:p>
    <w:p>
      <w:r>
        <w:t>X</w:t>
      </w:r>
    </w:p>
    <w:p>
      <w:r>
        <w:t>533</w:t>
      </w:r>
    </w:p>
    <w:p>
      <w:r>
        <w:t>Đăng ký thay đổi chủ doanh nghiệp tư nhân trong trường hợp bán, tặng cho doanh nghiệp, chủ doanh nghiệp chết</w:t>
      </w:r>
    </w:p>
    <w:p>
      <w:r>
        <w:t>X</w:t>
      </w:r>
    </w:p>
    <w:p>
      <w:r>
        <w:t>534</w:t>
      </w:r>
    </w:p>
    <w:p>
      <w:r>
        <w:t>Thông báo thay đổi ngành, nghề kinh doanh (đối với doanh nghiệp tư nhân, công ty TNHH, công ty cổ phần, công ty hợp danh)</w:t>
      </w:r>
    </w:p>
    <w:p>
      <w:r>
        <w:t>X</w:t>
      </w:r>
    </w:p>
    <w:p>
      <w:r>
        <w:t>535</w:t>
      </w:r>
    </w:p>
    <w:p>
      <w:r>
        <w:t>Đăng ký thay đổi vốn đầu tư của chủ doanh nghiệp tư nhân</w:t>
      </w:r>
    </w:p>
    <w:p>
      <w:r>
        <w:t>X</w:t>
      </w:r>
    </w:p>
    <w:p>
      <w:r>
        <w:t>536</w:t>
      </w:r>
    </w:p>
    <w:p>
      <w:r>
        <w:t>Thông báo thay đổi thông tin của cổ đông sáng lập công ty cổ phần chưa niêm yết</w:t>
      </w:r>
    </w:p>
    <w:p>
      <w:r>
        <w:t>X</w:t>
      </w:r>
    </w:p>
    <w:p>
      <w:r>
        <w:t>537</w:t>
      </w:r>
    </w:p>
    <w:p>
      <w:r>
        <w:t>Thông báo thay đổi cổ đông là nhà đầu tư nước ngoài trong công ty cổ phần chưa niêm yết</w:t>
      </w:r>
    </w:p>
    <w:p>
      <w:r>
        <w:t>X</w:t>
      </w:r>
    </w:p>
    <w:p>
      <w:r>
        <w:t>538</w:t>
      </w:r>
    </w:p>
    <w:p>
      <w:r>
        <w:t>Thông báo thay đổi nội dung đăng ký thuế (trừ thay đổi phương pháp tính thuế)</w:t>
      </w:r>
    </w:p>
    <w:p>
      <w:r>
        <w:t>X</w:t>
      </w:r>
    </w:p>
    <w:p>
      <w:r>
        <w:t>539</w:t>
      </w:r>
    </w:p>
    <w:p>
      <w:r>
        <w:t>Đăng ký hoạt động chi nhánh, văn phòng đại diện (đối với doanh nghiệp tư nhân, công ty TNHH, công ty cổ phần, công ty hợp danh)</w:t>
      </w:r>
    </w:p>
    <w:p>
      <w:r>
        <w:t>X</w:t>
      </w:r>
    </w:p>
    <w:p>
      <w:r>
        <w:t>540</w:t>
      </w:r>
    </w:p>
    <w:p>
      <w:r>
        <w:t>Thông báo lập chi nhánh, văn phòng đại diện ở nước ngoài (đối với doanh nghiệp tư nhân, công ty TNHH, công ty cổ phần, công ty hợp danh)</w:t>
      </w:r>
    </w:p>
    <w:p>
      <w:r>
        <w:t>X</w:t>
      </w:r>
    </w:p>
    <w:p>
      <w:r>
        <w:t>541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542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543</w:t>
      </w:r>
    </w:p>
    <w:p>
      <w:r>
        <w:t>Thông báo lập địa điểm kinh doanh</w:t>
      </w:r>
    </w:p>
    <w:p>
      <w:r>
        <w:t>X</w:t>
      </w:r>
    </w:p>
    <w:p>
      <w:r>
        <w:t>544</w:t>
      </w:r>
    </w:p>
    <w:p>
      <w:r>
        <w:t>Đăng ký thay đổi nội dung đăng ký hoạt động chi nhánh, văn phòng đại diện, địa điểm kinh doanh</w:t>
      </w:r>
    </w:p>
    <w:p>
      <w:r>
        <w:t>X</w:t>
      </w:r>
    </w:p>
    <w:p>
      <w:r>
        <w:t>545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546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547</w:t>
      </w:r>
    </w:p>
    <w:p>
      <w:r>
        <w:t>Đăng ký doanh nghiệp đối với các công ty được thành lập trên cơ sở chia công ty</w:t>
      </w:r>
    </w:p>
    <w:p>
      <w:r>
        <w:t>X</w:t>
      </w:r>
    </w:p>
    <w:p>
      <w:r>
        <w:t>548</w:t>
      </w:r>
    </w:p>
    <w:p>
      <w:r>
        <w:t>Đăng ký doanh nghiệp đối với các công ty được thành lập trên cơ sở tách công ty</w:t>
      </w:r>
    </w:p>
    <w:p>
      <w:r>
        <w:t>X</w:t>
      </w:r>
    </w:p>
    <w:p>
      <w:r>
        <w:t>549</w:t>
      </w:r>
    </w:p>
    <w:p>
      <w:r>
        <w:t>Hợp nhất doanh nghiệp (đối với công ty trách nhiệm hữu hạn, công ty cổ phần và công ty hợp danh)</w:t>
      </w:r>
    </w:p>
    <w:p>
      <w:r>
        <w:t>X</w:t>
      </w:r>
    </w:p>
    <w:p>
      <w:r>
        <w:t>550</w:t>
      </w:r>
    </w:p>
    <w:p>
      <w:r>
        <w:t>Đăng ký thay đổi nội dung đăng ký doanh nghiệp đối với công ty nhận sáp nhập (đối với công ty trách nhiệm hữu hạn, công ty cổ phần và công ty hợp danh)</w:t>
      </w:r>
    </w:p>
    <w:p>
      <w:r>
        <w:t>X</w:t>
      </w:r>
    </w:p>
    <w:p>
      <w:r>
        <w:t>551</w:t>
      </w:r>
    </w:p>
    <w:p>
      <w:r>
        <w:t>Đăng ký thay đổi nội dung đăng ký doanh nghiệp đối với công ty bị tách (đối với công ty trách nhiệm hữu hạn, công ty cổ phần)</w:t>
      </w:r>
    </w:p>
    <w:p>
      <w:r>
        <w:t>X</w:t>
      </w:r>
    </w:p>
    <w:p>
      <w:r>
        <w:t>552</w:t>
      </w:r>
    </w:p>
    <w:p>
      <w:r>
        <w:t>Chuyển đổi công ty trách nhiệm hữu hạn thành công ty cổ phần và ngược lại</w:t>
      </w:r>
    </w:p>
    <w:p>
      <w:r>
        <w:t>X</w:t>
      </w:r>
    </w:p>
    <w:p>
      <w:r>
        <w:t>553</w:t>
      </w:r>
    </w:p>
    <w:p>
      <w:r>
        <w:t>Chuyển đổi doanh nghiệp tư nhân thành công ty hợp danh, công ty trách nhiệm hữu hạn, công ty cổ phần</w:t>
      </w:r>
    </w:p>
    <w:p>
      <w:r>
        <w:t>X</w:t>
      </w:r>
    </w:p>
    <w:p>
      <w:r>
        <w:t>554</w:t>
      </w:r>
    </w:p>
    <w:p>
      <w:r>
        <w:t>Chuyển đổi công ty trách nhiệm hữu hạn một thành viên thành công ty trách nhiệm hữu hạn hai thành viên trở lên</w:t>
      </w:r>
    </w:p>
    <w:p>
      <w:r>
        <w:t>X</w:t>
      </w:r>
    </w:p>
    <w:p>
      <w:r>
        <w:t>555</w:t>
      </w:r>
    </w:p>
    <w:p>
      <w:r>
        <w:t>Chuyển đổi công ty trách nhiệm hữu hạn hai thành viên trở lên thành công ty trách nhiệm hữu hạn một thành viên</w:t>
      </w:r>
    </w:p>
    <w:p>
      <w:r>
        <w:t>X</w:t>
      </w:r>
    </w:p>
    <w:p>
      <w:r>
        <w:t>556</w:t>
      </w:r>
    </w:p>
    <w:p>
      <w:r>
        <w:t>Cấp lại Giấy chứng nhận đăng ký doanh nghiệp, Giấy xác nhận về việc thay đổi nội dung đăng ký doanh nghiệp do bị mất, cháy, rách, nát hoặc bị tiêu hủy dưới hình thức khác</w:t>
      </w:r>
    </w:p>
    <w:p>
      <w:r>
        <w:t>X</w:t>
      </w:r>
    </w:p>
    <w:p>
      <w:r>
        <w:t>557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558</w:t>
      </w:r>
    </w:p>
    <w:p>
      <w:r>
        <w:t>Cập nhật bổ sung thông tin trong hồ sơ đăng ký doanh nghiệp</w:t>
      </w:r>
    </w:p>
    <w:p>
      <w:r>
        <w:t>X</w:t>
      </w:r>
    </w:p>
    <w:p>
      <w:r>
        <w:t>559</w:t>
      </w:r>
    </w:p>
    <w:p>
      <w:r>
        <w:t>Thông báo tạm ngừng kinh doanh, tiếp tục kinh doanh trước thời hạn đã thông báo (doanh nghiệp, chi nhánh, văn phòng đại diện, địa điểm kinh doanh)</w:t>
      </w:r>
    </w:p>
    <w:p>
      <w:r>
        <w:t>X</w:t>
      </w:r>
    </w:p>
    <w:p>
      <w:r>
        <w:t>560</w:t>
      </w:r>
    </w:p>
    <w:p>
      <w:r>
        <w:t>Giải thể doanh nghiệp</w:t>
      </w:r>
    </w:p>
    <w:p>
      <w:r>
        <w:t>X</w:t>
      </w:r>
    </w:p>
    <w:p>
      <w:r>
        <w:t>561</w:t>
      </w:r>
    </w:p>
    <w:p>
      <w:r>
        <w:t>Giải thể doanh nghiệp trong trường hợp bị thu hồi Giấy chứng nhận đăng ký doanh nghiệp hoặc theo quyết định của Tòa án</w:t>
      </w:r>
    </w:p>
    <w:p>
      <w:r>
        <w:t>X</w:t>
      </w:r>
    </w:p>
    <w:p>
      <w:r>
        <w:t>562</w:t>
      </w:r>
    </w:p>
    <w:p>
      <w:r>
        <w:t>Chấm dứt hoạt động chi nhánh, văn phòng đại diện, địa điểm kinh doanh</w:t>
      </w:r>
    </w:p>
    <w:p>
      <w:r>
        <w:t>X</w:t>
      </w:r>
    </w:p>
    <w:p>
      <w:r>
        <w:t>563</w:t>
      </w:r>
    </w:p>
    <w:p>
      <w:r>
        <w:t>Hiệu đính thông tin đăng ký doanh nghiệp</w:t>
      </w:r>
    </w:p>
    <w:p>
      <w:r>
        <w:t>X</w:t>
      </w:r>
    </w:p>
    <w:p>
      <w:r>
        <w:t>564</w:t>
      </w:r>
    </w:p>
    <w:p>
      <w:r>
        <w:t>Thông báo về việc sáp nhập công ty trong trường hợp sau sáp nhập công ty, công ty nhận sáp nhập không thay đổi nội dung đăng ký doanh nghiệp</w:t>
      </w:r>
    </w:p>
    <w:p>
      <w:r>
        <w:t>X</w:t>
      </w:r>
    </w:p>
    <w:p>
      <w:r>
        <w:t>565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566</w:t>
      </w:r>
    </w:p>
    <w:p>
      <w:r>
        <w:t>Cấp Giấy chứng nhận đăng ký doanh nghiệp, đăng ký hoạt động chi nhánh đối với các doanh nghiệp hoạt động theo Giấy phép thành lập và hoạt động kinh doanh chứng khoán</w:t>
      </w:r>
    </w:p>
    <w:p>
      <w:r>
        <w:t>X</w:t>
      </w:r>
    </w:p>
    <w:p>
      <w:r>
        <w:t>567</w:t>
      </w:r>
    </w:p>
    <w:p>
      <w:r>
        <w:t>Đề nghị dừng thực hiện thủ tục đăng ký doanh nghiệp</w:t>
      </w:r>
    </w:p>
    <w:p>
      <w:r>
        <w:t>X</w:t>
      </w:r>
    </w:p>
    <w:p>
      <w:r>
        <w:t>568</w:t>
      </w:r>
    </w:p>
    <w:p>
      <w:r>
        <w:t>Thông báo hủy bỏ nghị quyết, quyết định giải thể doanh nghiệp</w:t>
      </w:r>
    </w:p>
    <w:p>
      <w:r>
        <w:t>X</w:t>
      </w:r>
    </w:p>
    <w:p>
      <w:r>
        <w:t>II</w:t>
      </w:r>
    </w:p>
    <w:p>
      <w:r>
        <w:t>Lĩnh vực thành lập và sắp xếp lại doanh   nghiệp do Nhà nước nắm giữ 100% vốn điều lệ</w:t>
      </w:r>
    </w:p>
    <w:p>
      <w:r>
        <w:t>569</w:t>
      </w:r>
    </w:p>
    <w:p>
      <w:r>
        <w:t>Thành lập doanh nghiệp do Nhà nước nắm giữ 100% vốn điều lệ do cơ quan đại diện chủ sở hữu (Ủy ban nhân dân cấp tỉnh) quyết định thành lập</w:t>
      </w:r>
    </w:p>
    <w:p>
      <w:r>
        <w:t>X</w:t>
      </w:r>
    </w:p>
    <w:p>
      <w:r>
        <w:t>570</w:t>
      </w:r>
    </w:p>
    <w:p>
      <w:r>
        <w:t>Hợp nhất, sáp nhập doanh nghiệp do Nhà nước nắm giữ 100% vốn điều lệ do cơ quan đại diện chủ sở hữu (Ủy ban nhân dân cấp tỉnh) quyết định thành lập hoặc được giao quản lý</w:t>
      </w:r>
    </w:p>
    <w:p>
      <w:r>
        <w:t>X</w:t>
      </w:r>
    </w:p>
    <w:p>
      <w:r>
        <w:t>571</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X</w:t>
      </w:r>
    </w:p>
    <w:p>
      <w:r>
        <w:t>572</w:t>
      </w:r>
    </w:p>
    <w:p>
      <w:r>
        <w:t>Tạm ngừng, đình chỉ hoạt động, chấm dứt kinh doanh tại doanh nghiệp do Nhà nước nắm giữ 100% vốn điều lệ (do Ủy ban nhân dân cấp tỉnh quyết định thành lập hoặc giao quản lý)</w:t>
      </w:r>
    </w:p>
    <w:p>
      <w:r>
        <w:t>X</w:t>
      </w:r>
    </w:p>
    <w:p>
      <w:r>
        <w:t>573</w:t>
      </w:r>
    </w:p>
    <w:p>
      <w:r>
        <w:t>Giải thể doanh nghiệp do Nhà nước nắm giữ 100% vốn điều lệ (do Ủy ban nhân dân cấp tỉnh quyết định thành lập hoặc giao quản lý)</w:t>
      </w:r>
    </w:p>
    <w:p>
      <w:r>
        <w:t>X</w:t>
      </w:r>
    </w:p>
    <w:p>
      <w:r>
        <w:t>III</w:t>
      </w:r>
    </w:p>
    <w:p>
      <w:r>
        <w:t>Lĩnh vực thành lập và hoạt động của   doanh nghiệp xã hội</w:t>
      </w:r>
    </w:p>
    <w:p>
      <w:r>
        <w:t>574</w:t>
      </w:r>
    </w:p>
    <w:p>
      <w:r>
        <w:t>Chuyển đổi doanh nghiệp thành doanh nghiệp xã hội</w:t>
      </w:r>
    </w:p>
    <w:p>
      <w:r>
        <w:t>X</w:t>
      </w:r>
    </w:p>
    <w:p>
      <w:r>
        <w:t>575</w:t>
      </w:r>
    </w:p>
    <w:p>
      <w:r>
        <w:t>Thông báo thay đổi nội dung Cam kết thực hiện mục tiêu xã hội, môi trường của doanh nghiệp xã hội</w:t>
      </w:r>
    </w:p>
    <w:p>
      <w:r>
        <w:t>X</w:t>
      </w:r>
    </w:p>
    <w:p>
      <w:r>
        <w:t>576</w:t>
      </w:r>
    </w:p>
    <w:p>
      <w:r>
        <w:t>Chấm dứt Cam kết thực hiện mục tiêu xã hội, môi trường</w:t>
      </w:r>
    </w:p>
    <w:p>
      <w:r>
        <w:t>X</w:t>
      </w:r>
    </w:p>
    <w:p>
      <w:r>
        <w:t>IV</w:t>
      </w:r>
    </w:p>
    <w:p>
      <w:r>
        <w:t>Lĩnh vực thành lập và hoạt động của liên hiệp hợp tác xã</w:t>
      </w:r>
    </w:p>
    <w:p>
      <w:r>
        <w:t>577</w:t>
      </w:r>
    </w:p>
    <w:p>
      <w:r>
        <w:t>Đăng ký thành lập liên hiệp hợp tác xã</w:t>
      </w:r>
    </w:p>
    <w:p>
      <w:r>
        <w:t>X</w:t>
      </w:r>
    </w:p>
    <w:p>
      <w:r>
        <w:t>578</w:t>
      </w:r>
    </w:p>
    <w:p>
      <w:r>
        <w:t>Đăng ký thành lập chi nhánh, văn phòng đại diện, địa điểm kinh doanh của liên hiệp hợp tác xã</w:t>
      </w:r>
    </w:p>
    <w:p>
      <w:r>
        <w:t>X</w:t>
      </w:r>
    </w:p>
    <w:p>
      <w:r>
        <w:t>579</w:t>
      </w:r>
    </w:p>
    <w:p>
      <w:r>
        <w:t>Đăng ký thay đổi nội dung đăng ký liên hiệp hợp tác xã</w:t>
      </w:r>
    </w:p>
    <w:p>
      <w:r>
        <w:t>X</w:t>
      </w:r>
    </w:p>
    <w:p>
      <w:r>
        <w:t>580</w:t>
      </w:r>
    </w:p>
    <w:p>
      <w:r>
        <w:t>Đăng ký thay đổi nội dung đăng ký chi nhánh, văn phòng đại diện, địa điểm kinh doanh của liên hiệp hợp tác xã</w:t>
      </w:r>
    </w:p>
    <w:p>
      <w:r>
        <w:t>X</w:t>
      </w:r>
    </w:p>
    <w:p>
      <w:r>
        <w:t>581</w:t>
      </w:r>
    </w:p>
    <w:p>
      <w:r>
        <w:t>Đăng ký khi liên hiệp hợp tác xã chia</w:t>
      </w:r>
    </w:p>
    <w:p>
      <w:r>
        <w:t>X</w:t>
      </w:r>
    </w:p>
    <w:p>
      <w:r>
        <w:t>Không đáp ứng quy định tại khoản 2, Điều 15 Thông tư 01/2023/TT-VPCP</w:t>
      </w:r>
    </w:p>
    <w:p>
      <w:r>
        <w:t>582</w:t>
      </w:r>
    </w:p>
    <w:p>
      <w:r>
        <w:t>Đăng ký khi liên hiệp hợp tác xã tách</w:t>
      </w:r>
    </w:p>
    <w:p>
      <w:r>
        <w:t>X</w:t>
      </w:r>
    </w:p>
    <w:p>
      <w:r>
        <w:t>Không đáp ứng quy định tại khoản 2, Điều 15 Thông tư 01/2023/TT-VPCP</w:t>
      </w:r>
    </w:p>
    <w:p>
      <w:r>
        <w:t>583</w:t>
      </w:r>
    </w:p>
    <w:p>
      <w:r>
        <w:t>Đăng ký khi liên hiệp hợp tác xã hợp nhất</w:t>
      </w:r>
    </w:p>
    <w:p>
      <w:r>
        <w:t>X</w:t>
      </w:r>
    </w:p>
    <w:p>
      <w:r>
        <w:t>Không đáp ứng quy định tại khoản 2, Điều 15 Thông tư 01/2023/TT-VPCP</w:t>
      </w:r>
    </w:p>
    <w:p>
      <w:r>
        <w:t>584</w:t>
      </w:r>
    </w:p>
    <w:p>
      <w:r>
        <w:t>Đăng ký khi liên hiệp hợp tác xã sáp nhập</w:t>
      </w:r>
    </w:p>
    <w:p>
      <w:r>
        <w:t>X</w:t>
      </w:r>
    </w:p>
    <w:p>
      <w:r>
        <w:t>Không đáp ứng quy định tại khoản 2, Điều 15 Thông tư 01/2023/TT-VPCP</w:t>
      </w:r>
    </w:p>
    <w:p>
      <w:r>
        <w:t>585</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X</w:t>
      </w:r>
    </w:p>
    <w:p>
      <w:r>
        <w:t>586</w:t>
      </w:r>
    </w:p>
    <w:p>
      <w:r>
        <w:t>Giải thể tự nguyện liên hiệp hợp tác xã</w:t>
      </w:r>
    </w:p>
    <w:p>
      <w:r>
        <w:t>X</w:t>
      </w:r>
    </w:p>
    <w:p>
      <w:r>
        <w:t>587</w:t>
      </w:r>
    </w:p>
    <w:p>
      <w:r>
        <w:t>Thông báo thay đổi nội dung đăng ký liên hiệp hợp tác xã</w:t>
      </w:r>
    </w:p>
    <w:p>
      <w:r>
        <w:t>X</w:t>
      </w:r>
    </w:p>
    <w:p>
      <w:r>
        <w:t>588</w:t>
      </w:r>
    </w:p>
    <w:p>
      <w:r>
        <w:t>Thông báo về việc góp vốn, mua cổ phần, thành lập doanh nghiệp của liên hiệp hợp tác xã</w:t>
      </w:r>
    </w:p>
    <w:p>
      <w:r>
        <w:t>X</w:t>
      </w:r>
    </w:p>
    <w:p>
      <w:r>
        <w:t>589</w:t>
      </w:r>
    </w:p>
    <w:p>
      <w:r>
        <w:t>Tạm ngừng hoạt động của liên hiệp hợp tác xã, chi nhánh, văn phòng đại diện, địa điểm kinh doanh của liên hiệp hợp tác xã</w:t>
      </w:r>
    </w:p>
    <w:p>
      <w:r>
        <w:t>X</w:t>
      </w:r>
    </w:p>
    <w:p>
      <w:r>
        <w:t>590</w:t>
      </w:r>
    </w:p>
    <w:p>
      <w:r>
        <w:t>Chấm dứt hoạt động của chi nhánh, văn phòng đại diện, địa điểm kinh doanh của liên hiệp hợp tác xã</w:t>
      </w:r>
    </w:p>
    <w:p>
      <w:r>
        <w:t>X</w:t>
      </w:r>
    </w:p>
    <w:p>
      <w:r>
        <w:t>591</w:t>
      </w:r>
    </w:p>
    <w:p>
      <w:r>
        <w:t>Cấp đổi giấy chứng nhận đăng ký liên hiệp hợp tác xã</w:t>
      </w:r>
    </w:p>
    <w:p>
      <w:r>
        <w:t>X</w:t>
      </w:r>
    </w:p>
    <w:p>
      <w:r>
        <w:t>V</w:t>
      </w:r>
    </w:p>
    <w:p>
      <w:r>
        <w:t>Lĩnh vực đầu tư tại Việt Nam</w:t>
      </w:r>
    </w:p>
    <w:p>
      <w:r>
        <w:t>592</w:t>
      </w:r>
    </w:p>
    <w:p>
      <w:r>
        <w:t>Thủ tục chấp thuận nhà đầu tư của Ủy ban nhân dân cấp tỉnh</w:t>
      </w:r>
    </w:p>
    <w:p>
      <w:r>
        <w:t>X</w:t>
      </w:r>
    </w:p>
    <w:p>
      <w:r>
        <w:t>593</w:t>
      </w:r>
    </w:p>
    <w:p>
      <w:r>
        <w:t>Thủ tục điều chỉnh văn bản chấp thuận nhà đầu tư của Ủy ban nhân dân cấp tỉnh</w:t>
      </w:r>
    </w:p>
    <w:p>
      <w:r>
        <w:t>X</w:t>
      </w:r>
    </w:p>
    <w:p>
      <w:r>
        <w:t>594</w:t>
      </w:r>
    </w:p>
    <w:p>
      <w:r>
        <w:t>Thủ tục chấp thuận chủ trương đầu tư của Ủy ban nhân dân cấp tỉnh</w:t>
      </w:r>
    </w:p>
    <w:p>
      <w:r>
        <w:t>X</w:t>
      </w:r>
    </w:p>
    <w:p>
      <w:r>
        <w:t>595</w:t>
      </w:r>
    </w:p>
    <w:p>
      <w:r>
        <w:t>Thủ tục điều chỉnh dự án đầu tư thuộc thẩm quyền chấp thuận chủ trương đầu tư của Ủy ban nhân dân cấp tỉnh</w:t>
      </w:r>
    </w:p>
    <w:p>
      <w:r>
        <w:t>X</w:t>
      </w:r>
    </w:p>
    <w:p>
      <w:r>
        <w:t>596</w:t>
      </w:r>
    </w:p>
    <w:p>
      <w:r>
        <w:t>Thủ tục điều chỉnh dự án đầu tư trong trường hợp đã được cấp Giấy chứng nhận đăng ký đầu tư và không thuộc diện chấp thuận điều chỉnh chủ trương đầu tư của Ủy ban nhân dân cấp tỉnh</w:t>
      </w:r>
    </w:p>
    <w:p>
      <w:r>
        <w:t>X</w:t>
      </w:r>
    </w:p>
    <w:p>
      <w:r>
        <w:t>597</w:t>
      </w:r>
    </w:p>
    <w:p>
      <w:r>
        <w:t>Thủ tục điều chỉnh dự án đầu tư trong trường hợp nhà đầu tư chuyển nhượng một phần hoặc toàn bộ dự án đầu tư đối với dự án thuộc thẩm quyền chấp thuận chủ trương đầu tư của Ủy ban nhân dân tỉnh</w:t>
      </w:r>
    </w:p>
    <w:p>
      <w:r>
        <w:t>X</w:t>
      </w:r>
    </w:p>
    <w:p>
      <w:r>
        <w:t>598</w:t>
      </w:r>
    </w:p>
    <w:p>
      <w:r>
        <w:t>Thủ tục điều chỉnh dự án đầu tư trong trường hợp nhà đầu tư nhận chuyển nhượng dự án đầu tư là tài sản bảo đảm đối với dự án thuộc thẩm quyền chấp thuận của Ủy ban nhân dân cấp tỉnh</w:t>
      </w:r>
    </w:p>
    <w:p>
      <w:r>
        <w:t>X</w:t>
      </w:r>
    </w:p>
    <w:p>
      <w:r>
        <w:t>Không đáp ứng quy định tại khoản 2, Điều 15 Thông tư 01/2023/TT-VPCP</w:t>
      </w:r>
    </w:p>
    <w:p>
      <w:r>
        <w:t>599</w:t>
      </w:r>
    </w:p>
    <w:p>
      <w:r>
        <w:t>Thủ tục điều chỉnh dự án đầu tư trong trường hợp chia, tách, sáp nhập dự án đầu tư đối với dự án thuộc thẩm quyền chấp thuận chủ trương đầu tư của Ủy ban nhân dân cấp tỉnh</w:t>
      </w:r>
    </w:p>
    <w:p>
      <w:r>
        <w:t>X</w:t>
      </w:r>
    </w:p>
    <w:p>
      <w:r>
        <w:t>600</w:t>
      </w:r>
    </w:p>
    <w:p>
      <w:r>
        <w:t>Thủ tục điều chỉnh dự án đầu tư trong trường hợp chia, tách, hợp nhất, sáp nhập, chuyển đổi loại hình tổ chức kinh tế đối với dự án thuộc thẩm quyền chấp thuận của Ủy ban nhân dân cấp tỉnh</w:t>
      </w:r>
    </w:p>
    <w:p>
      <w:r>
        <w:t>X</w:t>
      </w:r>
    </w:p>
    <w:p>
      <w:r>
        <w:t>601</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Ủy ban nhân dân cấp tỉnh</w:t>
      </w:r>
    </w:p>
    <w:p>
      <w:r>
        <w:t>X</w:t>
      </w:r>
    </w:p>
    <w:p>
      <w:r>
        <w:t>Không đáp ứng quy định tại khoản 2, Điều 15 Thông tư 01/2023/TT-VPCP</w:t>
      </w:r>
    </w:p>
    <w:p>
      <w:r>
        <w:t>602</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Ủy ban nhân dân cấp tỉnh</w:t>
      </w:r>
    </w:p>
    <w:p>
      <w:r>
        <w:t>X</w:t>
      </w:r>
    </w:p>
    <w:p>
      <w:r>
        <w:t>Không đáp ứng quy định tại khoản 2, Điều 15 Thông tư 01/2023/TT-VPCP</w:t>
      </w:r>
    </w:p>
    <w:p>
      <w:r>
        <w:t>603</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X</w:t>
      </w:r>
    </w:p>
    <w:p>
      <w:r>
        <w:t>Không đáp ứng quy định tại khoản 2, Điều 15 Thông tư 01/2023/TT-VPCP</w:t>
      </w:r>
    </w:p>
    <w:p>
      <w:r>
        <w:t>604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Ủy ban nhân dân cấp tỉnh hoặc dự án đã được chấp thuận chủ trương đầu tư nhưng không thuộc trường hợp quy định tại khoản 3 Điều 41 của Luật Đầu tư (Khoản 4 Điều 54 Nghị định số 31/2021/NĐ-CP)</w:t>
      </w:r>
    </w:p>
    <w:p>
      <w:r>
        <w:t>X</w:t>
      </w:r>
    </w:p>
    <w:p>
      <w:r>
        <w:t>Không đáp ứng quy định tại khoản 2, Điều 15 Thông tư 01/2023/TT-VPCP</w:t>
      </w:r>
    </w:p>
    <w:p>
      <w:r>
        <w:t>605</w:t>
      </w:r>
    </w:p>
    <w:p>
      <w:r>
        <w:t>Thủ tục gia hạn thời hạn hoạt động của dự án đầu tư đối với dự án thuộc thẩm quyền chấp thuận chủ trương đầu tư của Ủy ban nhân dân cấp tỉnh hoặc Sở Kế hoạch và Đầu tư cấp Giấy chứng nhận đăng ký đầu tư</w:t>
      </w:r>
    </w:p>
    <w:p>
      <w:r>
        <w:t>X</w:t>
      </w:r>
    </w:p>
    <w:p>
      <w:r>
        <w:t>606</w:t>
      </w:r>
    </w:p>
    <w:p>
      <w:r>
        <w:t>Thủ tục ngừng hoạt động của dự án đầu tư thuộc thẩm quyền chấp thuận chủ trương đầu tư của Ủy ban nhân dân cấp tỉnh hoặc Sở Kế hoạch và Đầu tư cấp Giấy chứng nhận đăng ký đầu tư</w:t>
      </w:r>
    </w:p>
    <w:p>
      <w:r>
        <w:t>X</w:t>
      </w:r>
    </w:p>
    <w:p>
      <w:r>
        <w:t>607</w:t>
      </w:r>
    </w:p>
    <w:p>
      <w:r>
        <w:t>Thủ tục chấm dứt hoạt động của dự án đầu tư đối với dự án đầu tư thuộc thẩm quyền chấp thuận chủ trương đầu tư của Ủy ban nhân dân cấp tỉnh hoặc Sở Kế hoạch và Đầu tư cấp Giấy chứng nhận đăng ký đầu tư</w:t>
      </w:r>
    </w:p>
    <w:p>
      <w:r>
        <w:t>X</w:t>
      </w:r>
    </w:p>
    <w:p>
      <w:r>
        <w:t>608</w:t>
      </w:r>
    </w:p>
    <w:p>
      <w:r>
        <w:t>Thủ tục cấp Giấy chứng nhận đăng ký đầu tư đối với dự án không thuộc diện chấp thuận chủ trương đầu tư</w:t>
      </w:r>
    </w:p>
    <w:p>
      <w:r>
        <w:t>X</w:t>
      </w:r>
    </w:p>
    <w:p>
      <w:r>
        <w:t>609</w:t>
      </w:r>
    </w:p>
    <w:p>
      <w:r>
        <w:t>Thủ tục cấp lại và hiệu đính thông tin trên Giấy chứng nhận đăng ký đầu tư</w:t>
      </w:r>
    </w:p>
    <w:p>
      <w:r>
        <w:t>X</w:t>
      </w:r>
    </w:p>
    <w:p>
      <w:r>
        <w:t>610</w:t>
      </w:r>
    </w:p>
    <w:p>
      <w:r>
        <w:t>Thủ tục đổi Giấy chứng nhận đăng ký đầu tư</w:t>
      </w:r>
    </w:p>
    <w:p>
      <w:r>
        <w:t>X</w:t>
      </w:r>
    </w:p>
    <w:p>
      <w:r>
        <w:t>Không đáp ứng quy định tại khoản 2, Điều 15 Thông tư 01/2023/TT-VPCP</w:t>
      </w:r>
    </w:p>
    <w:p>
      <w:r>
        <w:t>611</w:t>
      </w:r>
    </w:p>
    <w:p>
      <w:r>
        <w:t>Thủ tục thực hiện hoạt động đầu tư theo hình thức góp vốn, mua cổ phần, mua phần vốn góp đối với nhà đầu tư nước ngoài</w:t>
      </w:r>
    </w:p>
    <w:p>
      <w:r>
        <w:t>X</w:t>
      </w:r>
    </w:p>
    <w:p>
      <w:r>
        <w:t>Không đáp ứng quy định tại khoản 2, Điều 15 Thông tư 01/2023/TT-VPCP</w:t>
      </w:r>
    </w:p>
    <w:p>
      <w:r>
        <w:t>612</w:t>
      </w:r>
    </w:p>
    <w:p>
      <w:r>
        <w:t>Thủ tục thành lập văn phòng điều hành của nhà đầu tư nước ngoài trong hợp đồng BCC</w:t>
      </w:r>
    </w:p>
    <w:p>
      <w:r>
        <w:t>X</w:t>
      </w:r>
    </w:p>
    <w:p>
      <w:r>
        <w:t>Không đáp ứng quy định tại khoản 2, Điều 15 Thông tư 01/2023/TT-VPCP</w:t>
      </w:r>
    </w:p>
    <w:p>
      <w:r>
        <w:t>613</w:t>
      </w:r>
    </w:p>
    <w:p>
      <w:r>
        <w:t>Thủ tục chấm dứt hoạt động văn phòng điều hành của nhà đầu tư nước ngoài trong hợp đồng BCC</w:t>
      </w:r>
    </w:p>
    <w:p>
      <w:r>
        <w:t>X</w:t>
      </w:r>
    </w:p>
    <w:p>
      <w:r>
        <w:t>Không đáp ứng quy định tại khoản 2, Điều 15 Thông tư 01/2023/TT-VPCP</w:t>
      </w:r>
    </w:p>
    <w:p>
      <w:r>
        <w:t>VI</w:t>
      </w:r>
    </w:p>
    <w:p>
      <w:r>
        <w:t>Lĩnh vực đầu tư vào nông nghiệp nông   thôn</w:t>
      </w:r>
    </w:p>
    <w:p>
      <w:r>
        <w:t>614</w:t>
      </w:r>
    </w:p>
    <w:p>
      <w:r>
        <w:t>Cam kết hỗ trợ vốn cho doanh nghiệp đầu tư vào nông nghiệp, nông thôn theo Nghị định số 57/2018/NĐ-CP ngày 17/4/2018 của Chính phủ</w:t>
      </w:r>
    </w:p>
    <w:p>
      <w:r>
        <w:t>X</w:t>
      </w:r>
    </w:p>
    <w:p>
      <w:r>
        <w:t>615</w:t>
      </w:r>
    </w:p>
    <w:p>
      <w:r>
        <w:t>Nghiệm thu hoàn thành các hạng mục đầu tư hoặc toàn bộ dự án được hỗ trợ đầu tư theo Nghị định số 57/2018/NĐ-CP ngày 17/4/2018 của Chính phủ.</w:t>
      </w:r>
    </w:p>
    <w:p>
      <w:r>
        <w:t>X</w:t>
      </w:r>
    </w:p>
    <w:p>
      <w:r>
        <w:t>616</w:t>
      </w:r>
    </w:p>
    <w:p>
      <w:r>
        <w:t>Giải ngân khoản vốn hỗ trợ cho doanh nghiệp</w:t>
      </w:r>
    </w:p>
    <w:p>
      <w:r>
        <w:t>X</w:t>
      </w:r>
    </w:p>
    <w:p>
      <w:r>
        <w:t>VII</w:t>
      </w:r>
    </w:p>
    <w:p>
      <w:r>
        <w:t>Đầu tư bằng vốn hỗ trợ phát triển chính thức (ODA) và viện trợ không hoàn lại không thuộc hỗ trợ phát triển chính thức</w:t>
      </w:r>
    </w:p>
    <w:p>
      <w:r>
        <w:t>617</w:t>
      </w:r>
    </w:p>
    <w:p>
      <w:r>
        <w:t>Lập, thẩm định, quyết định đầu tư chương trình, dự án đầu tư sử dụng vốn ODA, vốn vay ưu đãi thuộc thẩm quyền của người đứng đầu cơ quan chủ quản</w:t>
      </w:r>
    </w:p>
    <w:p>
      <w:r>
        <w:t>X</w:t>
      </w:r>
    </w:p>
    <w:p>
      <w:r>
        <w:t>618</w:t>
      </w:r>
    </w:p>
    <w:p>
      <w:r>
        <w:t>Lập, phê duyệt kế hoạch tổng thể thực hiện chương trình, dự án sử dụng vốn ODA, vốn vay ưu đãi, vốn đối ứng</w:t>
      </w:r>
    </w:p>
    <w:p>
      <w:r>
        <w:t>X</w:t>
      </w:r>
    </w:p>
    <w:p>
      <w:r>
        <w:t>619</w:t>
      </w:r>
    </w:p>
    <w:p>
      <w:r>
        <w:t>Lập, phê duyệt kế hoạch thực hiện chương trình, dự án sử dụng vốn ODA, vốn vay ưu đãi, vốn đối ứng hàng năm (cấp tỉnh)</w:t>
      </w:r>
    </w:p>
    <w:p>
      <w:r>
        <w:t>X</w:t>
      </w:r>
    </w:p>
    <w:p>
      <w:r>
        <w:t>620</w:t>
      </w:r>
    </w:p>
    <w:p>
      <w:r>
        <w:t>Xác nhận chuyên gia</w:t>
      </w:r>
    </w:p>
    <w:p>
      <w:r>
        <w:t>X</w:t>
      </w:r>
    </w:p>
    <w:p>
      <w:r>
        <w:t>621</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X</w:t>
      </w:r>
    </w:p>
    <w:p>
      <w:r>
        <w:t>622</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X</w:t>
      </w:r>
    </w:p>
    <w:p>
      <w:r>
        <w:t>623</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X</w:t>
      </w:r>
    </w:p>
    <w:p>
      <w:r>
        <w:t>VIII</w:t>
      </w:r>
    </w:p>
    <w:p>
      <w:r>
        <w:t>Lĩnh vực Đấu thầu lựa chọn nhà đầu tư</w:t>
      </w:r>
    </w:p>
    <w:p>
      <w:r>
        <w:t>624</w:t>
      </w:r>
    </w:p>
    <w:p>
      <w:r>
        <w:t>Danh mục dự án đầu tư có sử dụng đất do nhà đầu tư đề xuất (đối với dự án không thuộc diện chấp thuận chủ trương đầu tư)</w:t>
      </w:r>
    </w:p>
    <w:p>
      <w:r>
        <w:t>X</w:t>
      </w:r>
    </w:p>
    <w:p>
      <w:r>
        <w:t>Không đáp ứng quy định tại khoản 2, Điều 15 Thông tư 01/2023/TT-VPCP</w:t>
      </w:r>
    </w:p>
    <w:p>
      <w:r>
        <w:t>IX</w:t>
      </w:r>
    </w:p>
    <w:p>
      <w:r>
        <w:t>Lĩnh vực đầu tư theo phương thức đối tác   công tư</w:t>
      </w:r>
    </w:p>
    <w:p>
      <w:r>
        <w:t>625</w:t>
      </w:r>
    </w:p>
    <w:p>
      <w:r>
        <w:t>Thẩm định báo cáo nghiên cứu tiền khả thi, quyết định chủ trương đầu tư dự án PPP do nhà đầu tư đề xuất</w:t>
      </w:r>
    </w:p>
    <w:p>
      <w:r>
        <w:t>X</w:t>
      </w:r>
    </w:p>
    <w:p>
      <w:r>
        <w:t>Không đáp ứng quy định tại khoản 2, Điều 15 Thông tư 01/2023/TT-VPCP</w:t>
      </w:r>
    </w:p>
    <w:p>
      <w:r>
        <w:t>626</w:t>
      </w:r>
    </w:p>
    <w:p>
      <w:r>
        <w:t>Thẩm định báo cáo nghiên cứu khả thi, quyết định phê duyệt dự án PPP do nhà đầu tư đề xuất</w:t>
      </w:r>
    </w:p>
    <w:p>
      <w:r>
        <w:t>X</w:t>
      </w:r>
    </w:p>
    <w:p>
      <w:r>
        <w:t>Không đáp ứng quy định tại khoản 2, Điều 15 Thông tư 01/2023/TT-VPCP</w:t>
      </w:r>
    </w:p>
    <w:p>
      <w:r>
        <w:t>627</w:t>
      </w:r>
    </w:p>
    <w:p>
      <w:r>
        <w:t>Thẩm định nội dung điều chỉnh quyết định chủ trương đầu tư, quyết định điều chỉnh chủ trương đầu tư dự án PPP do nhà đầu tư đề xuất</w:t>
      </w:r>
    </w:p>
    <w:p>
      <w:r>
        <w:t>X</w:t>
      </w:r>
    </w:p>
    <w:p>
      <w:r>
        <w:t>Không đáp ứng quy định tại khoản 2, Điều 15 Thông tư 01/2023/TT-VPCP</w:t>
      </w:r>
    </w:p>
    <w:p>
      <w:r>
        <w:t>628</w:t>
      </w:r>
    </w:p>
    <w:p>
      <w:r>
        <w:t>Thẩm định nội dung điều chỉnh báo cáo nghiên cứu khả thi, quyết định phê duyệt điều chỉnh dự án PPP do nhà đầu tư đề xuất</w:t>
      </w:r>
    </w:p>
    <w:p>
      <w:r>
        <w:t>X</w:t>
      </w:r>
    </w:p>
    <w:p>
      <w:r>
        <w:t>Không đáp ứng quy định tại khoản 2, Điều 15 Thông tư 01/2023/TT-VPCP</w:t>
      </w:r>
    </w:p>
    <w:p>
      <w:r>
        <w:t>X</w:t>
      </w:r>
    </w:p>
    <w:p>
      <w:r>
        <w:t>Lĩnh vực hỗ trợ doanh nghiệp nhỏ và vừa</w:t>
      </w:r>
    </w:p>
    <w:p>
      <w:r>
        <w:t>629</w:t>
      </w:r>
    </w:p>
    <w:p>
      <w:r>
        <w:t>Thông báo thành lập quỹ đầu tư khởi nghiệp sáng tạo</w:t>
      </w:r>
    </w:p>
    <w:p>
      <w:r>
        <w:t>X</w:t>
      </w:r>
    </w:p>
    <w:p>
      <w:r>
        <w:t>630</w:t>
      </w:r>
    </w:p>
    <w:p>
      <w:r>
        <w:t>Thông báo tăng, giảm vốn góp của quỹ đầu tư khởi nghiệp sáng tạo</w:t>
      </w:r>
    </w:p>
    <w:p>
      <w:r>
        <w:t>X</w:t>
      </w:r>
    </w:p>
    <w:p>
      <w:r>
        <w:t>631</w:t>
      </w:r>
    </w:p>
    <w:p>
      <w:r>
        <w:t>Thông báo gia hạn thời gian hoạt động quỹ đầu tư khởi nghiệp sáng tạo</w:t>
      </w:r>
    </w:p>
    <w:p>
      <w:r>
        <w:t>X</w:t>
      </w:r>
    </w:p>
    <w:p>
      <w:r>
        <w:t>632</w:t>
      </w:r>
    </w:p>
    <w:p>
      <w:r>
        <w:t>Thông báo giải thể và kết quả giải thể quỹ đầu tư khởi nghiệp sáng tạo</w:t>
      </w:r>
    </w:p>
    <w:p>
      <w:r>
        <w:t>X</w:t>
      </w:r>
    </w:p>
    <w:p>
      <w:r>
        <w:t>633</w:t>
      </w:r>
    </w:p>
    <w:p>
      <w:r>
        <w:t>Thông báo chuyển nhượng phần vốn góp của các nhà đầu tư</w:t>
      </w:r>
    </w:p>
    <w:p>
      <w:r>
        <w:t>X</w:t>
      </w:r>
    </w:p>
    <w:p>
      <w:r>
        <w:t>634</w:t>
      </w:r>
    </w:p>
    <w:p>
      <w:r>
        <w:t>Hỗ trợ tư vấn, công nghệ cho doanh nghiệp nhỏ và vừa, hỗ trợ phát triển nguồn nhân lực, hỗ trợ doanh nghiệp nhỏ và vừa khởi nghiệp sáng tạo và tham gia cụm liên kết ngành, chuỗi giá trị</w:t>
      </w:r>
    </w:p>
    <w:p>
      <w:r>
        <w:t>X</w:t>
      </w:r>
    </w:p>
    <w:p>
      <w:r>
        <w:t>635</w:t>
      </w:r>
    </w:p>
    <w:p>
      <w:r>
        <w:t>Hỗ trợ tư vấn, hướng dẫn hồ sơ, thủ tục chuyển đổi hộ kinh doanh thành doanh nghiệp</w:t>
      </w:r>
    </w:p>
    <w:p>
      <w:r>
        <w:t>X</w:t>
      </w:r>
    </w:p>
    <w:p>
      <w:r>
        <w:t>8. Sở Xây dựng</w:t>
      </w:r>
    </w:p>
    <w:p>
      <w:r>
        <w:t>12</w:t>
      </w:r>
    </w:p>
    <w:p>
      <w:r>
        <w:t>15</w:t>
      </w:r>
    </w:p>
    <w:p>
      <w:r>
        <w:t>32</w:t>
      </w:r>
    </w:p>
    <w:p>
      <w:r>
        <w:t>I</w:t>
      </w:r>
    </w:p>
    <w:p>
      <w:r>
        <w:t>Lĩnh vực nhà ở và công sở</w:t>
      </w:r>
    </w:p>
    <w:p>
      <w:r>
        <w:t>636</w:t>
      </w:r>
    </w:p>
    <w:p>
      <w:r>
        <w:t>Công nhận hạng/công nhận lại hạng nhà chung cư</w:t>
      </w:r>
    </w:p>
    <w:p>
      <w:r>
        <w:t>x</w:t>
      </w:r>
    </w:p>
    <w:p>
      <w:r>
        <w:t>Không đáp ứng tiêu chí của DVCTT theo Điều 13, Thông tư 01/2023/TT-VPCP</w:t>
      </w:r>
    </w:p>
    <w:p>
      <w:r>
        <w:t>637</w:t>
      </w:r>
    </w:p>
    <w:p>
      <w:r>
        <w:t>Cho thuê nhà ở sinh viên thuộc sở hữu nhà nước</w:t>
      </w:r>
    </w:p>
    <w:p>
      <w:r>
        <w:t>x</w:t>
      </w:r>
    </w:p>
    <w:p>
      <w:r>
        <w:t>Không đáp ứng tiêu chí của DVCTT theo Điều 13, Thông tư 01/2023/TT-VPCP</w:t>
      </w:r>
    </w:p>
    <w:p>
      <w:r>
        <w:t>638</w:t>
      </w:r>
    </w:p>
    <w:p>
      <w:r>
        <w:t>Công nhận điều chỉnh hạng nhà chung cư</w:t>
      </w:r>
    </w:p>
    <w:p>
      <w:r>
        <w:t>x</w:t>
      </w:r>
    </w:p>
    <w:p>
      <w:r>
        <w:t>Không đáp ứng tiêu chí của DVCTT theo Điều 13, Thông tư 01/2023/TT-VPCP</w:t>
      </w:r>
    </w:p>
    <w:p>
      <w:r>
        <w:t>639</w:t>
      </w:r>
    </w:p>
    <w:p>
      <w:r>
        <w:t>Thuê nhà ở công vụ thuộc thẩm quyền quản lý của UBND cấp tỉnh</w:t>
      </w:r>
    </w:p>
    <w:p>
      <w:r>
        <w:t>x</w:t>
      </w:r>
    </w:p>
    <w:p>
      <w:r>
        <w:t>Không đáp ứng tiêu chí của DVCTT theo Điều 13, Thông tư 01/2023/TT-VPCP</w:t>
      </w:r>
    </w:p>
    <w:p>
      <w:r>
        <w:t>640</w:t>
      </w:r>
    </w:p>
    <w:p>
      <w:r>
        <w:t>Thẩm định giá bán, thuê mua, thê nhà ở xã hội được đầu tư xây dựng theo dự án bằng nguồn vốn ngoài ngân sách nhà nước trên phạm vi địa bàn tỉnh.</w:t>
      </w:r>
    </w:p>
    <w:p>
      <w:r>
        <w:t>x</w:t>
      </w:r>
    </w:p>
    <w:p>
      <w:r>
        <w:t>Không đáp ứng tiêu chí của DVCTT theo Điều 13, Thông tư 01/2023/TT-VPCP</w:t>
      </w:r>
    </w:p>
    <w:p>
      <w:r>
        <w:t>641</w:t>
      </w:r>
    </w:p>
    <w:p>
      <w:r>
        <w:t>Thông báo nhà ở hình thành trong tương lai đủ điều kiện được bán, cho thuê mua</w:t>
      </w:r>
    </w:p>
    <w:p>
      <w:r>
        <w:t>x</w:t>
      </w:r>
    </w:p>
    <w:p>
      <w:r>
        <w:t>Không đáp ứng tiêu chí của DVCTT theo Điều 13, Thông tư 01/2023/TT-VPCP</w:t>
      </w:r>
    </w:p>
    <w:p>
      <w:r>
        <w:t>642</w:t>
      </w:r>
    </w:p>
    <w:p>
      <w:r>
        <w:t>Thủ tục giải quyết bán phần diện tích nhà đất sử dụng chung đối với trường hợp quy định tại khoản 1 Điều 71 Nghị định số 99/2015/NĐ-CP</w:t>
      </w:r>
    </w:p>
    <w:p>
      <w:r>
        <w:t>x</w:t>
      </w:r>
    </w:p>
    <w:p>
      <w:r>
        <w:t>Không đáp ứng tiêu chí của DVCTT theo Điều 13, Thông tư 01/2023/TT-VPCP</w:t>
      </w:r>
    </w:p>
    <w:p>
      <w:r>
        <w:t>643</w:t>
      </w:r>
    </w:p>
    <w:p>
      <w:r>
        <w:t>Thủ tục giải quyết chuyển quyền sử dụng đất liền kề nhà ở cũ thuộc sở hữu nhà nước quy định tại khoản 2 Điều 71 Nghị định số 99/2015/NĐ-CP</w:t>
      </w:r>
    </w:p>
    <w:p>
      <w:r>
        <w:t>x</w:t>
      </w:r>
    </w:p>
    <w:p>
      <w:r>
        <w:t>Không đáp ứng tiêu chí của DVCTT theo Điều 13, Thông tư 01/2023/TT-VPCP</w:t>
      </w:r>
    </w:p>
    <w:p>
      <w:r>
        <w:t>644</w:t>
      </w:r>
    </w:p>
    <w:p>
      <w:r>
        <w:t>Thủ tục giải quyết chuyển quyền sử dụng đất đối với nhà ở xây dựng trên đất trồng trong khuôn viên nhà ở cũ thuộc sở hữu nhà nước quy định tại khoản 3 Điều 71 Nghị định số 99/2015/NĐ-CP</w:t>
      </w:r>
    </w:p>
    <w:p>
      <w:r>
        <w:t>x</w:t>
      </w:r>
    </w:p>
    <w:p>
      <w:r>
        <w:t>Không đáp ứng tiêu chí của DVCTT theo Điều 13, Thông tư 01/2023/TT-VPCP</w:t>
      </w:r>
    </w:p>
    <w:p>
      <w:r>
        <w:t>645</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x</w:t>
      </w:r>
    </w:p>
    <w:p>
      <w:r>
        <w:t>Không đáp ứng tiêu chí của DVCTT theo Điều 13, Thông tư 01/2023/TT-VPCP</w:t>
      </w:r>
    </w:p>
    <w:p>
      <w:r>
        <w:t>646</w:t>
      </w:r>
    </w:p>
    <w:p>
      <w:r>
        <w:t>Gia hạn sở hữu nhà ở tại Việt Nam cho cá nhân, tổ chức nước ngoài</w:t>
      </w:r>
    </w:p>
    <w:p>
      <w:r>
        <w:t>x</w:t>
      </w:r>
    </w:p>
    <w:p>
      <w:r>
        <w:t>Không đáp ứng tiêu chí của DVCTT theo Điều 13, Thông tư 01/2023/TT-VPCP</w:t>
      </w:r>
    </w:p>
    <w:p>
      <w:r>
        <w:t>647</w:t>
      </w:r>
    </w:p>
    <w:p>
      <w:r>
        <w:t>Thuê, thuê mua nhà ở xã hội thuộc sở hữu nhà nước</w:t>
      </w:r>
    </w:p>
    <w:p>
      <w:r>
        <w:t>x</w:t>
      </w:r>
    </w:p>
    <w:p>
      <w:r>
        <w:t>Không đáp ứng tiêu chí của DVCTT theo Điều 13, Thông tư 01/2023/TT-VPCP</w:t>
      </w:r>
    </w:p>
    <w:p>
      <w:r>
        <w:t>648</w:t>
      </w:r>
    </w:p>
    <w:p>
      <w:r>
        <w:t>Cho thuê nhà ở cũ thuộc sở hữu nhà nước</w:t>
      </w:r>
    </w:p>
    <w:p>
      <w:r>
        <w:t>x</w:t>
      </w:r>
    </w:p>
    <w:p>
      <w:r>
        <w:t>Không đáp ứng tiêu chí của DVCTT theo Điều 13, Thông tư 01/2023/TT-VPCP</w:t>
      </w:r>
    </w:p>
    <w:p>
      <w:r>
        <w:t>649</w:t>
      </w:r>
    </w:p>
    <w:p>
      <w:r>
        <w:t>Bán nhà ở cũ thuộc sở hữu nhà nước</w:t>
      </w:r>
    </w:p>
    <w:p>
      <w:r>
        <w:t>x</w:t>
      </w:r>
    </w:p>
    <w:p>
      <w:r>
        <w:t>Không đáp ứng tiêu chí của DVCTT theo Điều 13, Thông tư 01/2023/TT-VPCP</w:t>
      </w:r>
    </w:p>
    <w:p>
      <w:r>
        <w:t>II</w:t>
      </w:r>
    </w:p>
    <w:p>
      <w:r>
        <w:t>Lĩnh vực kinh doanh bất động sản</w:t>
      </w:r>
    </w:p>
    <w:p>
      <w:r>
        <w:t>650</w:t>
      </w:r>
    </w:p>
    <w:p>
      <w:r>
        <w:t>Cấp lại (cấp đổi) chứng chỉ hành nghề môi giới bất động sản</w:t>
      </w:r>
    </w:p>
    <w:p>
      <w:r>
        <w:t>x</w:t>
      </w:r>
    </w:p>
    <w:p>
      <w:r>
        <w:t>651</w:t>
      </w:r>
    </w:p>
    <w:p>
      <w:r>
        <w:t>Cấp mới chứng chỉ hành nghề môi giới bất động sản</w:t>
      </w:r>
    </w:p>
    <w:p>
      <w:r>
        <w:t>x</w:t>
      </w:r>
    </w:p>
    <w:p>
      <w:r>
        <w:t>652</w:t>
      </w:r>
    </w:p>
    <w:p>
      <w:r>
        <w:t>Chuyển nhượng toàn bộ hoặc một phần dự án bất động sản do Thủ tướng Chính phủ quyết định việc đầu tư</w:t>
      </w:r>
    </w:p>
    <w:p>
      <w:r>
        <w:t>x</w:t>
      </w:r>
    </w:p>
    <w:p>
      <w:r>
        <w:t>Không đáp ứng tiêu chí của DVCTT theo Điều 13, Thông tư 01/2023/TT-VPCP</w:t>
      </w:r>
    </w:p>
    <w:p>
      <w:r>
        <w:t>653</w:t>
      </w:r>
    </w:p>
    <w:p>
      <w:r>
        <w:t>Chuyển nhượng toàn bộ hoặc một phần dự án bất động sản do UBND cấp tỉnh, cấp huyện quyết định việc đầu tư</w:t>
      </w:r>
    </w:p>
    <w:p>
      <w:r>
        <w:t>x</w:t>
      </w:r>
    </w:p>
    <w:p>
      <w:r>
        <w:t>Không đáp ứng tiêu chí của DVCTT theo Điều 13, Thông tư 01/2023/TT-VPCP</w:t>
      </w:r>
    </w:p>
    <w:p>
      <w:r>
        <w:t>III</w:t>
      </w:r>
    </w:p>
    <w:p>
      <w:r>
        <w:t>Lĩnh vực Giám định tư pháp xây dựng</w:t>
      </w:r>
    </w:p>
    <w:p>
      <w:r>
        <w:t>654</w:t>
      </w:r>
    </w:p>
    <w:p>
      <w:r>
        <w:t>Bổ nhiệm và cấp thẻ giám định viên tư pháp xây dựng ở địa phương</w:t>
      </w:r>
    </w:p>
    <w:p>
      <w:r>
        <w:t>x</w:t>
      </w:r>
    </w:p>
    <w:p>
      <w:r>
        <w:t>655</w:t>
      </w:r>
    </w:p>
    <w:p>
      <w:r>
        <w:t>Miễn nhiệm và thu hồi thẻ giám định viên tư pháp xây dựng ở địa phương</w:t>
      </w:r>
    </w:p>
    <w:p>
      <w:r>
        <w:t>X</w:t>
      </w:r>
    </w:p>
    <w:p>
      <w:r>
        <w:t>Không đáp ứng tiêu chí của DVCTT theo Điều 13, Thông tư 01/2023/TT-VPCP</w:t>
      </w:r>
    </w:p>
    <w:p>
      <w:r>
        <w:t>IV</w:t>
      </w:r>
    </w:p>
    <w:p>
      <w:r>
        <w:t>Lĩnh vực thí nghiệm chuyên ngành xây   dựng</w:t>
      </w:r>
    </w:p>
    <w:p>
      <w:r>
        <w:t>656</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657</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658</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659</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V</w:t>
      </w:r>
    </w:p>
    <w:p>
      <w:r>
        <w:t>Lĩnh vực quản lý chất lượng công trình   xây dựng</w:t>
      </w:r>
    </w:p>
    <w:p>
      <w:r>
        <w:t>660</w:t>
      </w:r>
    </w:p>
    <w:p>
      <w:r>
        <w:t>Cho ý kiến về kết quả đánh giá an toàn công trình đối với công trình xây dựng nằm trên địa bàn tỉnh</w:t>
      </w:r>
    </w:p>
    <w:p>
      <w:r>
        <w:t>x</w:t>
      </w:r>
    </w:p>
    <w:p>
      <w:r>
        <w:t>661</w:t>
      </w:r>
    </w:p>
    <w:p>
      <w:r>
        <w:t>Cho ý kiến về việc các công trình hết thời hạn sử dụng nhưng có nhu cầu sử dụng tiếp (trừ trường hợp nhà ở riêng lẻ)</w:t>
      </w:r>
    </w:p>
    <w:p>
      <w:r>
        <w:t>x</w:t>
      </w:r>
    </w:p>
    <w:p>
      <w:r>
        <w:t>662</w:t>
      </w:r>
    </w:p>
    <w:p>
      <w:r>
        <w:t>Kiểm tra công tác nghiệm thu hoàn thành công trình của cơ quan chuyên môn về xây dựng tại địa phương</w:t>
      </w:r>
    </w:p>
    <w:p>
      <w:r>
        <w:t>x</w:t>
      </w:r>
    </w:p>
    <w:p>
      <w:r>
        <w:t>VI</w:t>
      </w:r>
    </w:p>
    <w:p>
      <w:r>
        <w:t>Lĩnh vực hoạt động xây dựng</w:t>
      </w:r>
    </w:p>
    <w:p>
      <w:r>
        <w:t>663</w:t>
      </w:r>
    </w:p>
    <w:p>
      <w:r>
        <w:t>Thẩm định Báo cáo nghiên cứu khả thi đầu tư xây dựng/ điều chỉnh Báo cáo nghiên cứu khả thi đầu tư xây dựng</w:t>
      </w:r>
    </w:p>
    <w:p>
      <w:r>
        <w:t>x</w:t>
      </w:r>
    </w:p>
    <w:p>
      <w:r>
        <w:t>Không đáp ứng tiêu chí của DVCTT theo Điều 13, Thông tư 01/2023/TT-VPCP</w:t>
      </w:r>
    </w:p>
    <w:p>
      <w:r>
        <w:t>664</w:t>
      </w:r>
    </w:p>
    <w:p>
      <w:r>
        <w:t>Thẩm định thiết kế xây dựng triển khai sau thiết kế cơ sở/ điều chỉnh thiết kế xây dựng triển khai sau thiết kế cơ sở</w:t>
      </w:r>
    </w:p>
    <w:p>
      <w:r>
        <w:t>x</w:t>
      </w:r>
    </w:p>
    <w:p>
      <w:r>
        <w:t>Không đáp ứng tiêu chí của DVCTT theo Điều 13, Thông tư 01/2023/TT-VPCP</w:t>
      </w:r>
    </w:p>
    <w:p>
      <w:r>
        <w:t>665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Không đáp ứng tiêu chí của DVCTT theo Điều 13, Thông tư 01/2023/TT-VPCP</w:t>
      </w:r>
    </w:p>
    <w:p>
      <w:r>
        <w:t>666</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Không đáp ứng tiêu chí của DVCTT theo Điều 13, Thông tư 01/2023/TT-VPCP</w:t>
      </w:r>
    </w:p>
    <w:p>
      <w:r>
        <w:t>667</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Không đáp ứng tiêu chí của DVCTT theo Điều 13, Thông tư 01/2023/TT-VPCP</w:t>
      </w:r>
    </w:p>
    <w:p>
      <w:r>
        <w:t>668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Không đáp ứng tiêu chí của DVCTT theo Điều 13, Thông tư 01/2023/TT-VPCP</w:t>
      </w:r>
    </w:p>
    <w:p>
      <w:r>
        <w:t>669</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Không đáp ứng tiêu chí của DVCTT theo Điều 13, Thông tư 01/2023/TT-VPCP</w:t>
      </w:r>
    </w:p>
    <w:p>
      <w:r>
        <w:t>670</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Không đáp ứng tiêu chí của DVCTT theo Điều 13, Thông tư 01/2023/TT-VPCP</w:t>
      </w:r>
    </w:p>
    <w:p>
      <w:r>
        <w:t>671</w:t>
      </w:r>
    </w:p>
    <w:p>
      <w:r>
        <w:t>Cấp giấy phép hoạt động xây dựng cho nhà thầu nước ngoài thuộc dự án nhóm B,C</w:t>
      </w:r>
    </w:p>
    <w:p>
      <w:r>
        <w:t>x</w:t>
      </w:r>
    </w:p>
    <w:p>
      <w:r>
        <w:t>Không đáp ứng tiêu chí của DVCTT theo Điều 13, Thông tư 01/2023/TT-VPCP</w:t>
      </w:r>
    </w:p>
    <w:p>
      <w:r>
        <w:t>672</w:t>
      </w:r>
    </w:p>
    <w:p>
      <w:r>
        <w:t>Cấp giấy phép hoạt động xây dựng điều chỉnh cho nhà thầu nước ngoài thuộc dự án nhóm B,C</w:t>
      </w:r>
    </w:p>
    <w:p>
      <w:r>
        <w:t>x</w:t>
      </w:r>
    </w:p>
    <w:p>
      <w:r>
        <w:t>Không đáp ứng tiêu chí của DVCTT theo Điều 13, Thông tư 01/2023/TT-VPCP</w:t>
      </w:r>
    </w:p>
    <w:p>
      <w:r>
        <w:t>673</w:t>
      </w:r>
    </w:p>
    <w:p>
      <w:r>
        <w:t>Cấp chứng chỉ hành nghề hoạt động xây dựng lần đầu hạng II, hạng III</w:t>
      </w:r>
    </w:p>
    <w:p>
      <w:r>
        <w:t>x</w:t>
      </w:r>
    </w:p>
    <w:p>
      <w:r>
        <w:t>674</w:t>
      </w:r>
    </w:p>
    <w:p>
      <w:r>
        <w:t>Cấp gia hạn chứng chỉ hành nghề hoạt động xây dựng hạng II, hạng III</w:t>
      </w:r>
    </w:p>
    <w:p>
      <w:r>
        <w:t>x</w:t>
      </w:r>
    </w:p>
    <w:p>
      <w:r>
        <w:t>675</w:t>
      </w:r>
    </w:p>
    <w:p>
      <w:r>
        <w:t>Cấp điều chỉnh hạng chứng chỉ hành nghề hoạt động xây dựng hạng II, hạng III</w:t>
      </w:r>
    </w:p>
    <w:p>
      <w:r>
        <w:t>x</w:t>
      </w:r>
    </w:p>
    <w:p>
      <w:r>
        <w:t>676</w:t>
      </w:r>
    </w:p>
    <w:p>
      <w:r>
        <w:t>Cấp lại chứng chỉ hành nghề hoạt động xây dựng hạng II, hạng III (trường hợp chứng chỉ mất, hư hỏng)</w:t>
      </w:r>
    </w:p>
    <w:p>
      <w:r>
        <w:t>x</w:t>
      </w:r>
    </w:p>
    <w:p>
      <w:r>
        <w:t>677</w:t>
      </w:r>
    </w:p>
    <w:p>
      <w:r>
        <w:t>Cấp lại chứng chỉ hành nghề hoạt động xây dựng hạng II, hạng III (do lỗi của cơ quan cấp)</w:t>
      </w:r>
    </w:p>
    <w:p>
      <w:r>
        <w:t>x</w:t>
      </w:r>
    </w:p>
    <w:p>
      <w:r>
        <w:t>678</w:t>
      </w:r>
    </w:p>
    <w:p>
      <w:r>
        <w:t>Cấp điều chỉnh, bổ sung nội dung chứng chỉ hành nghề hoạt động xây dựng hạng II, hạng III</w:t>
      </w:r>
    </w:p>
    <w:p>
      <w:r>
        <w:t>x</w:t>
      </w:r>
    </w:p>
    <w:p>
      <w:r>
        <w:t>679</w:t>
      </w:r>
    </w:p>
    <w:p>
      <w:r>
        <w:t>Cấp chuyển đổi chứng chỉ hành nghề hạng II, hạng III của cá nhân nước ngoài</w:t>
      </w:r>
    </w:p>
    <w:p>
      <w:r>
        <w:t>x</w:t>
      </w:r>
    </w:p>
    <w:p>
      <w:r>
        <w:t>Không đáp ứng tiêu chí của DVCTT theo Điều 13, Thông tư 01/2023/TT-VPCP</w:t>
      </w:r>
    </w:p>
    <w:p>
      <w:r>
        <w:t>680</w:t>
      </w:r>
    </w:p>
    <w:p>
      <w:r>
        <w:t>Cấp chứng chỉ năng lực hoạt động xây dựng lần đầu hạng II, hạng III</w:t>
      </w:r>
    </w:p>
    <w:p>
      <w:r>
        <w:t>x</w:t>
      </w:r>
    </w:p>
    <w:p>
      <w:r>
        <w:t>681</w:t>
      </w:r>
    </w:p>
    <w:p>
      <w:r>
        <w:t>Cấp gia hạn chứng chỉ năng lực hoạt động xây dựng hạng II, hạng III</w:t>
      </w:r>
    </w:p>
    <w:p>
      <w:r>
        <w:t>x</w:t>
      </w:r>
    </w:p>
    <w:p>
      <w:r>
        <w:t>682</w:t>
      </w:r>
    </w:p>
    <w:p>
      <w:r>
        <w:t>Cấp lại chứng chỉ năng lực hoạt động xây dựng hạng II, hạng III (do mất, hư hỏng)</w:t>
      </w:r>
    </w:p>
    <w:p>
      <w:r>
        <w:t>x</w:t>
      </w:r>
    </w:p>
    <w:p>
      <w:r>
        <w:t>683</w:t>
      </w:r>
    </w:p>
    <w:p>
      <w:r>
        <w:t>Cấp lại chứng chỉ năng lực hoạt động xây dựng hạng II, hạng III (do lỗi của cơ quan cấp)</w:t>
      </w:r>
    </w:p>
    <w:p>
      <w:r>
        <w:t>x</w:t>
      </w:r>
    </w:p>
    <w:p>
      <w:r>
        <w:t>684</w:t>
      </w:r>
    </w:p>
    <w:p>
      <w:r>
        <w:t>Cấp điều chỉnh, bổ sung nội dung chứng chỉ năng lực hoạt động xây dựng hạng II, hạng III</w:t>
      </w:r>
    </w:p>
    <w:p>
      <w:r>
        <w:t>x</w:t>
      </w:r>
    </w:p>
    <w:p>
      <w:r>
        <w:t>VII</w:t>
      </w:r>
    </w:p>
    <w:p>
      <w:r>
        <w:t>Lĩnh vực quy hoạch xây dựng, kiến trúc</w:t>
      </w:r>
    </w:p>
    <w:p>
      <w:r>
        <w:t>685</w:t>
      </w:r>
    </w:p>
    <w:p>
      <w:r>
        <w:t>Thẩm định đồ án, đồ án điều chỉnh quy hoạch chi tiết của dự án đầu tư xây dựng công trình theo hình thức kinh doanh thuộc thẩm quyền phê duyệt của UBND cấp tỉnh</w:t>
      </w:r>
    </w:p>
    <w:p>
      <w:r>
        <w:t>X</w:t>
      </w:r>
    </w:p>
    <w:p>
      <w:r>
        <w:t>Không đáp ứng tiêu chí của DVCTT theo Điều 13, Thông tư 01/2023/TT-VPCP</w:t>
      </w:r>
    </w:p>
    <w:p>
      <w:r>
        <w:t>686</w:t>
      </w:r>
    </w:p>
    <w:p>
      <w:r>
        <w:t>Cung cấp thông tin về quy hoạch xây dựng thuộc thẩm quyền của UBND cấp tỉnh</w:t>
      </w:r>
    </w:p>
    <w:p>
      <w:r>
        <w:t>x</w:t>
      </w:r>
    </w:p>
    <w:p>
      <w:r>
        <w:t>687</w:t>
      </w:r>
    </w:p>
    <w:p>
      <w:r>
        <w:t>Thẩm định nhiệm vụ, nhiệm vụ điều chỉnh quy hoạch chi tiết của dự án đầu tư xây dựng công trình theo hình thức kinh doanh thuộc thẩm quyền phê duyệt của UBND cấp tỉnh</w:t>
      </w:r>
    </w:p>
    <w:p>
      <w:r>
        <w:t>X</w:t>
      </w:r>
    </w:p>
    <w:p>
      <w:r>
        <w:t>Không đáp ứng tiêu chí của DVCTT theo Điều 13, Thông tư 01/2023/TT-VPCP</w:t>
      </w:r>
    </w:p>
    <w:p>
      <w:r>
        <w:t>688</w:t>
      </w:r>
    </w:p>
    <w:p>
      <w:r>
        <w:t>Cấp chứng chỉ hành nghề kiến trúc</w:t>
      </w:r>
    </w:p>
    <w:p>
      <w:r>
        <w:t>x</w:t>
      </w:r>
    </w:p>
    <w:p>
      <w:r>
        <w:t>689</w:t>
      </w:r>
    </w:p>
    <w:p>
      <w:r>
        <w:t>Cấp lại chứng chỉ hành nghề kiến trúc</w:t>
      </w:r>
    </w:p>
    <w:p>
      <w:r>
        <w:t>x</w:t>
      </w:r>
    </w:p>
    <w:p>
      <w:r>
        <w:t>690</w:t>
      </w:r>
    </w:p>
    <w:p>
      <w:r>
        <w:t>Cấp lại chứng chỉ hành nghề kiến trúc bị ghi sai do lỗi của cơ quan cấp chứng chỉ hành nghề</w:t>
      </w:r>
    </w:p>
    <w:p>
      <w:r>
        <w:t>x</w:t>
      </w:r>
    </w:p>
    <w:p>
      <w:r>
        <w:t>691</w:t>
      </w:r>
    </w:p>
    <w:p>
      <w:r>
        <w:t>Gia hạn chứng chỉ hành nghề kiến trúc</w:t>
      </w:r>
    </w:p>
    <w:p>
      <w:r>
        <w:t>x</w:t>
      </w:r>
    </w:p>
    <w:p>
      <w:r>
        <w:t>692</w:t>
      </w:r>
    </w:p>
    <w:p>
      <w:r>
        <w:t>Công nhận chứng chỉ hành nghề kiến trúc của người nước ngoài ở Việt Nam</w:t>
      </w:r>
    </w:p>
    <w:p>
      <w:r>
        <w:t>x</w:t>
      </w:r>
    </w:p>
    <w:p>
      <w:r>
        <w:t>Không đáp ứng tiêu chí của DVCTT theo Điều 13, Thông tư 01/2023/TT-VPCP</w:t>
      </w:r>
    </w:p>
    <w:p>
      <w:r>
        <w:t>693</w:t>
      </w:r>
    </w:p>
    <w:p>
      <w:r>
        <w:t>Chuyển đổi chứng chỉ hành nghề kiến trúc của người nước ngoài ở Việt Nam</w:t>
      </w:r>
    </w:p>
    <w:p>
      <w:r>
        <w:t>x</w:t>
      </w:r>
    </w:p>
    <w:p>
      <w:r>
        <w:t>Không đáp ứng tiêu chí của DVCTT theo Điều 13, Thông tư 01/2023/TT-VPCP</w:t>
      </w:r>
    </w:p>
    <w:p>
      <w:r>
        <w:t>VIII</w:t>
      </w:r>
    </w:p>
    <w:p>
      <w:r>
        <w:t>Lĩnh vực vật liệu xây dựng</w:t>
      </w:r>
    </w:p>
    <w:p>
      <w:r>
        <w:t>694</w:t>
      </w:r>
    </w:p>
    <w:p>
      <w:r>
        <w:t>Công bố hợp quy sản phẩm, hàng hóa vật liệu xây dựng</w:t>
      </w:r>
    </w:p>
    <w:p>
      <w:r>
        <w:t>X</w:t>
      </w:r>
    </w:p>
    <w:p>
      <w:r>
        <w:t>9. Sở Tài nguyên và Môi trường</w:t>
      </w:r>
    </w:p>
    <w:p>
      <w:r>
        <w:t>60</w:t>
      </w:r>
    </w:p>
    <w:p>
      <w:r>
        <w:t>15</w:t>
      </w:r>
    </w:p>
    <w:p>
      <w:r>
        <w:t>17</w:t>
      </w:r>
    </w:p>
    <w:p>
      <w:r>
        <w:t>I</w:t>
      </w:r>
    </w:p>
    <w:p>
      <w:r>
        <w:t>Lĩnh vực: Địa chất Khoáng sản</w:t>
      </w:r>
    </w:p>
    <w:p>
      <w:r>
        <w:t>695</w:t>
      </w:r>
    </w:p>
    <w:p>
      <w:r>
        <w:t>Cấp giấy phép thăm dò khoáng sản</w:t>
      </w:r>
    </w:p>
    <w:p>
      <w:r>
        <w:t>x</w:t>
      </w:r>
    </w:p>
    <w:p>
      <w:r>
        <w:t>696</w:t>
      </w:r>
    </w:p>
    <w:p>
      <w:r>
        <w:t>Gia hạn giấy phép thăm dò khoáng sản</w:t>
      </w:r>
    </w:p>
    <w:p>
      <w:r>
        <w:t>x</w:t>
      </w:r>
    </w:p>
    <w:p>
      <w:r>
        <w:t>697</w:t>
      </w:r>
    </w:p>
    <w:p>
      <w:r>
        <w:t>Chuyển nhượng quyền thăm dò khoáng sản</w:t>
      </w:r>
    </w:p>
    <w:p>
      <w:r>
        <w:t>x</w:t>
      </w:r>
    </w:p>
    <w:p>
      <w:r>
        <w:t>698</w:t>
      </w:r>
    </w:p>
    <w:p>
      <w:r>
        <w:t>Trả lại giấy phép thăm dò khoáng sản hoặc trả lại một phần diện tích khu vực thăm dò khoáng sản</w:t>
      </w:r>
    </w:p>
    <w:p>
      <w:r>
        <w:t>x</w:t>
      </w:r>
    </w:p>
    <w:p>
      <w:r>
        <w:t>699</w:t>
      </w:r>
    </w:p>
    <w:p>
      <w:r>
        <w:t>Phê duyệt trữ lượng khoáng sản</w:t>
      </w:r>
    </w:p>
    <w:p>
      <w:r>
        <w:t>x</w:t>
      </w:r>
    </w:p>
    <w:p>
      <w:r>
        <w:t>700</w:t>
      </w:r>
    </w:p>
    <w:p>
      <w:r>
        <w:t>Cấp, điều chỉnh giấy phép khai thác khoáng sản, Cấp giấy phép khai thác khoáng sản ở khu vực có dự án đầu tư xây dựng công trình</w:t>
      </w:r>
    </w:p>
    <w:p>
      <w:r>
        <w:t>x</w:t>
      </w:r>
    </w:p>
    <w:p>
      <w:r>
        <w:t>701</w:t>
      </w:r>
    </w:p>
    <w:p>
      <w:r>
        <w:t>Gia hạn giấy phép khai thác khoáng sản</w:t>
      </w:r>
    </w:p>
    <w:p>
      <w:r>
        <w:t>x</w:t>
      </w:r>
    </w:p>
    <w:p>
      <w:r>
        <w:t>702</w:t>
      </w:r>
    </w:p>
    <w:p>
      <w:r>
        <w:t>Chuyển nhượng quyền khai thác khoáng sản</w:t>
      </w:r>
    </w:p>
    <w:p>
      <w:r>
        <w:t>x</w:t>
      </w:r>
    </w:p>
    <w:p>
      <w:r>
        <w:t>703</w:t>
      </w:r>
    </w:p>
    <w:p>
      <w:r>
        <w:t>Trả lại giấy phép khai thác khoáng sản, trả lại một phần diện tích khu vực khai thác khoáng sản</w:t>
      </w:r>
    </w:p>
    <w:p>
      <w:r>
        <w:t>x</w:t>
      </w:r>
    </w:p>
    <w:p>
      <w:r>
        <w:t>704</w:t>
      </w:r>
    </w:p>
    <w:p>
      <w:r>
        <w:t>Đăng ký khai thác khoáng sản làm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x</w:t>
      </w:r>
    </w:p>
    <w:p>
      <w:r>
        <w:t>705</w:t>
      </w:r>
    </w:p>
    <w:p>
      <w:r>
        <w:t>Cấp giấy phép khai thác tận thu khoáng sản</w:t>
      </w:r>
    </w:p>
    <w:p>
      <w:r>
        <w:t>x</w:t>
      </w:r>
    </w:p>
    <w:p>
      <w:r>
        <w:t>706</w:t>
      </w:r>
    </w:p>
    <w:p>
      <w:r>
        <w:t>Gia hạn giấy phép khai thác tận thu khoáng sản</w:t>
      </w:r>
    </w:p>
    <w:p>
      <w:r>
        <w:t>x</w:t>
      </w:r>
    </w:p>
    <w:p>
      <w:r>
        <w:t>707</w:t>
      </w:r>
    </w:p>
    <w:p>
      <w:r>
        <w:t>Trả lại giấy phép khai thác tận thu khoáng sản</w:t>
      </w:r>
    </w:p>
    <w:p>
      <w:r>
        <w:t>x</w:t>
      </w:r>
    </w:p>
    <w:p>
      <w:r>
        <w:t>708</w:t>
      </w:r>
    </w:p>
    <w:p>
      <w:r>
        <w:t>Đấu giá quyền khai thác khoáng sản ở khu vực chưa thăm dò khoáng sản</w:t>
      </w:r>
    </w:p>
    <w:p>
      <w:r>
        <w:t>x</w:t>
      </w:r>
    </w:p>
    <w:p>
      <w:r>
        <w:t>709</w:t>
      </w:r>
    </w:p>
    <w:p>
      <w:r>
        <w:t>Đấu giá quyền khai thác khoáng sản ở khu vực đã có kết quả thăm dò khoáng sản được cơ quan nhà nước có thẩm quyền phê duyệt</w:t>
      </w:r>
    </w:p>
    <w:p>
      <w:r>
        <w:t>x</w:t>
      </w:r>
    </w:p>
    <w:p>
      <w:r>
        <w:t>710</w:t>
      </w:r>
    </w:p>
    <w:p>
      <w:r>
        <w:t>Đóng cửa mỏ khoáng sản</w:t>
      </w:r>
    </w:p>
    <w:p>
      <w:r>
        <w:t>x</w:t>
      </w:r>
    </w:p>
    <w:p>
      <w:r>
        <w:t>711</w:t>
      </w:r>
    </w:p>
    <w:p>
      <w:r>
        <w:t>Chấp thuận tiến hành khảo sát thực địa, lấy mẫu trên mặt đất để lựa chọn diện tích lập đề án thăm dò khoáng sản</w:t>
      </w:r>
    </w:p>
    <w:p>
      <w:r>
        <w:t>x</w:t>
      </w:r>
    </w:p>
    <w:p>
      <w:r>
        <w:t>II</w:t>
      </w:r>
    </w:p>
    <w:p>
      <w:r>
        <w:t>Lĩnh vực Tài nguyên nước</w:t>
      </w:r>
    </w:p>
    <w:p>
      <w:r>
        <w:t>712</w:t>
      </w:r>
    </w:p>
    <w:p>
      <w:r>
        <w:t>Cấp giấy phép thăm dò nước dưới đất đối với công trình có lưu lượng dưới 3.000 m3/ngày đêm</w:t>
      </w:r>
    </w:p>
    <w:p>
      <w:r>
        <w:t>x</w:t>
      </w:r>
    </w:p>
    <w:p>
      <w:r>
        <w:t>713</w:t>
      </w:r>
    </w:p>
    <w:p>
      <w:r>
        <w:t>Gia hạn, điều chỉnh nội dung giấy phép thăm dò nước dưới đất đối với công trình có lưu lượng dưới 3.000 m3/ngày đêm</w:t>
      </w:r>
    </w:p>
    <w:p>
      <w:r>
        <w:t>x</w:t>
      </w:r>
    </w:p>
    <w:p>
      <w:r>
        <w:t>714</w:t>
      </w:r>
    </w:p>
    <w:p>
      <w:r>
        <w:t>Cấp Giấy phép khai thác, sử dụng nước dưới đất đối với công trình có lưu lượng dưới 3.000 m3/ngày đêm</w:t>
      </w:r>
    </w:p>
    <w:p>
      <w:r>
        <w:t>x</w:t>
      </w:r>
    </w:p>
    <w:p>
      <w:r>
        <w:t>715</w:t>
      </w:r>
    </w:p>
    <w:p>
      <w:r>
        <w:t>Gia hạn/ điều chỉnh giấy phép khai thác, sử dụng nước dưới đất đối với công trình có lưu lượng dưới 3.000 m3/ngày đêm</w:t>
      </w:r>
    </w:p>
    <w:p>
      <w:r>
        <w:t>x</w:t>
      </w:r>
    </w:p>
    <w:p>
      <w:r>
        <w:t>716</w:t>
      </w:r>
    </w:p>
    <w:p>
      <w:r>
        <w:t>Cấp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1.000.000 m3 /ngày đêm</w:t>
      </w:r>
    </w:p>
    <w:p>
      <w:r>
        <w:t>x</w:t>
      </w:r>
    </w:p>
    <w:p>
      <w:r>
        <w:t>717</w:t>
      </w:r>
    </w:p>
    <w:p>
      <w:r>
        <w:t>Gia hạn/điều chỉnh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x</w:t>
      </w:r>
    </w:p>
    <w:p>
      <w:r>
        <w:t>718</w:t>
      </w:r>
    </w:p>
    <w:p>
      <w:r>
        <w:t>Tính tiền cấp quyền khai thác tài nguyên nước đối với công trình đã vận hành</w:t>
      </w:r>
    </w:p>
    <w:p>
      <w:r>
        <w:t>x</w:t>
      </w:r>
    </w:p>
    <w:p>
      <w:r>
        <w:t>719</w:t>
      </w:r>
    </w:p>
    <w:p>
      <w:r>
        <w:t>Điều chỉnh tiền cấp quyền khai thác tài nguyên nước</w:t>
      </w:r>
    </w:p>
    <w:p>
      <w:r>
        <w:t>x</w:t>
      </w:r>
    </w:p>
    <w:p>
      <w:r>
        <w:t>720</w:t>
      </w:r>
    </w:p>
    <w:p>
      <w:r>
        <w:t>Cấp Giấy phép hành nghề khoan nước dưới đất quy mô vừa và nhỏ</w:t>
      </w:r>
    </w:p>
    <w:p>
      <w:r>
        <w:t>x</w:t>
      </w:r>
    </w:p>
    <w:p>
      <w:r>
        <w:t>721</w:t>
      </w:r>
    </w:p>
    <w:p>
      <w:r>
        <w:t>Gia hạn, điều chỉnh nội dung giấy phép hành nghề khoan nước dưới đất quy mô vừa và nhỏ</w:t>
      </w:r>
    </w:p>
    <w:p>
      <w:r>
        <w:t>x</w:t>
      </w:r>
    </w:p>
    <w:p>
      <w:r>
        <w:t>722</w:t>
      </w:r>
    </w:p>
    <w:p>
      <w:r>
        <w:t>Cấp lại giấy phép hành nghề khoan nước dưới đất quy mô nừa và nhỏ</w:t>
      </w:r>
    </w:p>
    <w:p>
      <w:r>
        <w:t>x</w:t>
      </w:r>
    </w:p>
    <w:p>
      <w:r>
        <w:t>723</w:t>
      </w:r>
    </w:p>
    <w:p>
      <w:r>
        <w:t>Cấp lại giấy phép tài nguyên nước</w:t>
      </w:r>
    </w:p>
    <w:p>
      <w:r>
        <w:t>x</w:t>
      </w:r>
    </w:p>
    <w:p>
      <w:r>
        <w:t>724</w:t>
      </w:r>
    </w:p>
    <w:p>
      <w:r>
        <w:t>Trả lại giấy phép tài nguyên nước</w:t>
      </w:r>
    </w:p>
    <w:p>
      <w:r>
        <w:t>x</w:t>
      </w:r>
    </w:p>
    <w:p>
      <w:r>
        <w:t>725</w:t>
      </w:r>
    </w:p>
    <w:p>
      <w:r>
        <w:t>Đăng ký khai thác sử dụng nước mặt, nước biển</w:t>
      </w:r>
    </w:p>
    <w:p>
      <w:r>
        <w:t>x</w:t>
      </w:r>
    </w:p>
    <w:p>
      <w:r>
        <w:t>726</w:t>
      </w:r>
    </w:p>
    <w:p>
      <w:r>
        <w:t>Đăng ký khai thác nước dưới đất</w:t>
      </w:r>
    </w:p>
    <w:p>
      <w:r>
        <w:t>x</w:t>
      </w:r>
    </w:p>
    <w:p>
      <w:r>
        <w:t>727</w:t>
      </w:r>
    </w:p>
    <w:p>
      <w:r>
        <w:t>Thẩm định, phê duyệt phương án cắm mốc giới hành lang bảo vệ nguồn nước đối với hồ chứa thủy điện và hồ chứa thủy lợi</w:t>
      </w:r>
    </w:p>
    <w:p>
      <w:r>
        <w:t>x</w:t>
      </w:r>
    </w:p>
    <w:p>
      <w:r>
        <w:t>728</w:t>
      </w:r>
    </w:p>
    <w:p>
      <w:r>
        <w:t>Lấy ý kiến cấp tỉnh đối với các dự án đầu tư có chuyển nước từ nguồn nước liên tỉnh, dự án đầu tư xây dựng hồ đập trên dòng chính thuộc lưu vực sông liên tỉnh</w:t>
      </w:r>
    </w:p>
    <w:p>
      <w:r>
        <w:t>x</w:t>
      </w:r>
    </w:p>
    <w:p>
      <w:r>
        <w:t>III</w:t>
      </w:r>
    </w:p>
    <w:p>
      <w:r>
        <w:t>Lĩnh vực: Môi trường</w:t>
      </w:r>
    </w:p>
    <w:p>
      <w:r>
        <w:t>729</w:t>
      </w:r>
    </w:p>
    <w:p>
      <w:r>
        <w:t>Cấp Giấy phép trao đổi, mua, bán, tặng cho, thuê, lưu giữ, vận chuyển mẫu vật của loài thuộc Danh mục loài được ưu tiên bảo vệ</w:t>
      </w:r>
    </w:p>
    <w:p>
      <w:r>
        <w:t>x</w:t>
      </w:r>
    </w:p>
    <w:p>
      <w:r>
        <w:t>730</w:t>
      </w:r>
    </w:p>
    <w:p>
      <w:r>
        <w:t>Cấp Giấy chứng nhận cơ sở bảo tồn đa dạng sinh học</w:t>
      </w:r>
    </w:p>
    <w:p>
      <w:r>
        <w:t>x</w:t>
      </w:r>
    </w:p>
    <w:p>
      <w:r>
        <w:t>731</w:t>
      </w:r>
    </w:p>
    <w:p>
      <w:r>
        <w:t>Thẩm định báo cáo đánh giá tác động môi trường</w:t>
      </w:r>
    </w:p>
    <w:p>
      <w:r>
        <w:t>x</w:t>
      </w:r>
    </w:p>
    <w:p>
      <w:r>
        <w:t>732</w:t>
      </w:r>
    </w:p>
    <w:p>
      <w:r>
        <w:t>Thẩm định phương án cải tạo, phục hồi môi trường trong hoạt động khai thác khoáng sản (báo cáo riêng theo quy định tại khoản 2 Điều 36 Nghị định số 08/2022/NĐ-CP).</w:t>
      </w:r>
    </w:p>
    <w:p>
      <w:r>
        <w:t>x</w:t>
      </w:r>
    </w:p>
    <w:p>
      <w:r>
        <w:t>733</w:t>
      </w:r>
    </w:p>
    <w:p>
      <w:r>
        <w:t>Cấp giấy phép môi trường</w:t>
      </w:r>
    </w:p>
    <w:p>
      <w:r>
        <w:t>x</w:t>
      </w:r>
    </w:p>
    <w:p>
      <w:r>
        <w:t>734</w:t>
      </w:r>
    </w:p>
    <w:p>
      <w:r>
        <w:t>Cấp đổi giấy phép môi trường</w:t>
      </w:r>
    </w:p>
    <w:p>
      <w:r>
        <w:t>x</w:t>
      </w:r>
    </w:p>
    <w:p>
      <w:r>
        <w:t>735</w:t>
      </w:r>
    </w:p>
    <w:p>
      <w:r>
        <w:t>Cấp điều chỉnh giấy phép môi trường</w:t>
      </w:r>
    </w:p>
    <w:p>
      <w:r>
        <w:t>x</w:t>
      </w:r>
    </w:p>
    <w:p>
      <w:r>
        <w:t>736</w:t>
      </w:r>
    </w:p>
    <w:p>
      <w:r>
        <w:t>Cấp lại giấy phép môi trường</w:t>
      </w:r>
    </w:p>
    <w:p>
      <w:r>
        <w:t>x</w:t>
      </w:r>
    </w:p>
    <w:p>
      <w:r>
        <w:t>IV</w:t>
      </w:r>
    </w:p>
    <w:p>
      <w:r>
        <w:t>Lĩnh vực Khí tượng, thủy văn</w:t>
      </w:r>
    </w:p>
    <w:p>
      <w:r>
        <w:t>737</w:t>
      </w:r>
    </w:p>
    <w:p>
      <w:r>
        <w:t>Cấp giấy phép hoạt động dự báo, cảnh báo khí tượng thủy văn</w:t>
      </w:r>
    </w:p>
    <w:p>
      <w:r>
        <w:t>x</w:t>
      </w:r>
    </w:p>
    <w:p>
      <w:r>
        <w:t>738</w:t>
      </w:r>
    </w:p>
    <w:p>
      <w:r>
        <w:t>Gia hạn, sửa đổi, bổ sung giấy phép hoạt động dự báo, cảnh bảo khí tượng thủy văn</w:t>
      </w:r>
    </w:p>
    <w:p>
      <w:r>
        <w:t>x</w:t>
      </w:r>
    </w:p>
    <w:p>
      <w:r>
        <w:t>739</w:t>
      </w:r>
    </w:p>
    <w:p>
      <w:r>
        <w:t>Cấp lại giấy phép hoạt động dự báo, cảnh bảo khí tượng thủy văn</w:t>
      </w:r>
    </w:p>
    <w:p>
      <w:r>
        <w:t>x</w:t>
      </w:r>
    </w:p>
    <w:p>
      <w:r>
        <w:t>V</w:t>
      </w:r>
    </w:p>
    <w:p>
      <w:r>
        <w:t>Lĩnh vực Đất đai</w:t>
      </w:r>
    </w:p>
    <w:p>
      <w:r>
        <w:t>V.1</w:t>
      </w:r>
    </w:p>
    <w:p>
      <w:r>
        <w:t>TTHC thực hiện tại Văn phòng Đăng ký   đất đai</w:t>
      </w:r>
    </w:p>
    <w:p>
      <w:r>
        <w:t>740</w:t>
      </w:r>
    </w:p>
    <w:p>
      <w:r>
        <w:t>Đăng ký quyền sử dụng đất lần đầu</w:t>
      </w:r>
    </w:p>
    <w:p>
      <w:r>
        <w:t>x</w:t>
      </w:r>
    </w:p>
    <w:p>
      <w:r>
        <w:t>741</w:t>
      </w:r>
    </w:p>
    <w:p>
      <w:r>
        <w:t>Đăng ký đất đai lần đầu đối với trường hợp được Nhà nước giao đất để quản lý</w:t>
      </w:r>
    </w:p>
    <w:p>
      <w:r>
        <w:t>x</w:t>
      </w:r>
    </w:p>
    <w:p>
      <w:r>
        <w:t>742</w:t>
      </w:r>
    </w:p>
    <w:p>
      <w:r>
        <w:t>Xóa đăng ký cho thuê, cho thuê lại, góp vốn bằng quyền sử dụng đất,quyền sở hữu tài sản gắn liền với đất</w:t>
      </w:r>
    </w:p>
    <w:p>
      <w:r>
        <w:t>x</w:t>
      </w:r>
    </w:p>
    <w:p>
      <w:r>
        <w:t>743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744</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Không đáp ứng tiêu chí của DVCTT một phần theo Khoản 2, Điều 13, Thông tư 01/2023/TT- VPCP (Kết quả giải quyết TTHC không có bản điện tử)</w:t>
      </w:r>
    </w:p>
    <w:p>
      <w:r>
        <w:t>745</w:t>
      </w:r>
    </w:p>
    <w:p>
      <w:r>
        <w:t>Tách thửa hoặc hợp thửa đất</w:t>
      </w:r>
    </w:p>
    <w:p>
      <w:r>
        <w:t>x</w:t>
      </w:r>
    </w:p>
    <w:p>
      <w:r>
        <w:t>746</w:t>
      </w:r>
    </w:p>
    <w:p>
      <w:r>
        <w:t>Cấp đổi Giấy chứng nhận quyền sử dụng đất, quyền sở hữu nhà ở và tài sản khác sắn liền với đất</w:t>
      </w:r>
    </w:p>
    <w:p>
      <w:r>
        <w:t>x</w:t>
      </w:r>
    </w:p>
    <w:p>
      <w:r>
        <w:t>747</w:t>
      </w:r>
    </w:p>
    <w:p>
      <w:r>
        <w:t>Chuyển đổi quyền sử dụng đất nông nghiệp của hộ gia đình, cá nhân</w:t>
      </w:r>
    </w:p>
    <w:p>
      <w:r>
        <w:t>x</w:t>
      </w:r>
    </w:p>
    <w:p>
      <w:r>
        <w:t>748</w:t>
      </w:r>
    </w:p>
    <w:p>
      <w:r>
        <w:t>Đính chính Giấy chứng nhận đã cấp</w:t>
      </w:r>
    </w:p>
    <w:p>
      <w:r>
        <w:t>x</w:t>
      </w:r>
    </w:p>
    <w:p>
      <w:r>
        <w:t>Không đáp ứng tiêu chí của DVCTT một phần theo Khoản 2, Điều 13, Thông tư 01/2023/TT- VPCP (Kết quả giải quyết TTHC không có bản điện tử)</w:t>
      </w:r>
    </w:p>
    <w:p>
      <w:r>
        <w:t>749</w:t>
      </w:r>
    </w:p>
    <w:p>
      <w:r>
        <w:t>Thu hồi Giấy chứng nhận đã cấp không đúng quy định của pháp luật đất đai do người sử dụng đất, chủ sở hữu tài sản gắn liền với đất phát hiện</w:t>
      </w:r>
    </w:p>
    <w:p>
      <w:r>
        <w:t>x</w:t>
      </w:r>
    </w:p>
    <w:p>
      <w:r>
        <w:t>Không đáp ứng tiêu chí của DVCTT một phần theo Khoản 2, Điều 13, Thông tư 01/2023/TT- VPCP (Kết quả giải quyết TTHC không có bản điện tử)</w:t>
      </w:r>
    </w:p>
    <w:p>
      <w:r>
        <w:t>750</w:t>
      </w:r>
    </w:p>
    <w:p>
      <w:r>
        <w:t>Đăng ký và cấp Giấy chứng nhận quyền sử dụng đất, quyền sở hữu nhà ở và tài sản khác gắn liền với đất lần đầu</w:t>
      </w:r>
    </w:p>
    <w:p>
      <w:r>
        <w:t>x</w:t>
      </w:r>
    </w:p>
    <w:p>
      <w:r>
        <w:t>751</w:t>
      </w:r>
    </w:p>
    <w:p>
      <w:r>
        <w:t>Cấp Giấy chứng nhận quyền sử dụng đất, quyền sở hữu nhà ở và tài sản khác gắn liền với đất cho người đã đăng ký quyền sử dụng đất lần đầu</w:t>
      </w:r>
    </w:p>
    <w:p>
      <w:r>
        <w:t>x</w:t>
      </w:r>
    </w:p>
    <w:p>
      <w:r>
        <w:t>752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Không đáp ứng tiêu chí của DVCTT một phần theo Khoản 2, Điều 13, Thông tư 01/2023/TT- VPCP (Kết quả giải quyết TTHC không có bản điện tử)</w:t>
      </w:r>
    </w:p>
    <w:p>
      <w:r>
        <w:t>753</w:t>
      </w:r>
    </w:p>
    <w:p>
      <w:r>
        <w:t>Đăng ký thay đổi tài sản gắn liền với đất vào Giấy chứng nhận đã cấp</w:t>
      </w:r>
    </w:p>
    <w:p>
      <w:r>
        <w:t>x</w:t>
      </w:r>
    </w:p>
    <w:p>
      <w:r>
        <w:t>Không đáp ứng tiêu chí của DVCTT một phần theo Khoản 2, Điều 13, Thông tư 01/2023/TT- VPCP (Kết quả giải quyết TTHC không có bản điện tử)</w:t>
      </w:r>
    </w:p>
    <w:p>
      <w:r>
        <w:t>754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x</w:t>
      </w:r>
    </w:p>
    <w:p>
      <w:r>
        <w:t>Không đáp ứng tiêu chí của DVCTT một phần theo Khoản 2, Điều 13, Thông tư 01/2023/TT- VPCP (Kết quả giải quyết TTHC không có bản điện tử)</w:t>
      </w:r>
    </w:p>
    <w:p>
      <w:r>
        <w:t>755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x</w:t>
      </w:r>
    </w:p>
    <w:p>
      <w:r>
        <w:t>Không đáp ứng tiêu chí của DVCTT một phần theo Khoản 2, Điều 13, Thông tư 01/2023/TT- VPCP (Kết quả giải quyết TTHC không có bản điện tử)</w:t>
      </w:r>
    </w:p>
    <w:p>
      <w:r>
        <w:t>756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x</w:t>
      </w:r>
    </w:p>
    <w:p>
      <w:r>
        <w:t>757</w:t>
      </w:r>
    </w:p>
    <w:p>
      <w:r>
        <w:t>Bán hoặc góp vốn bằng tài sản gắn liền với đất thuê của Nhà nước theo hình thức thuê đất trả tiền hàng năm</w:t>
      </w:r>
    </w:p>
    <w:p>
      <w:r>
        <w:t>x</w:t>
      </w:r>
    </w:p>
    <w:p>
      <w:r>
        <w:t>Không đáp ứng tiêu chí của DVCTT một phần theo Khoản 2, Điều 13, Thông tư 01/2023/TT- VPCP (Kết quả giải quyết TTHC không có bản điện tử)</w:t>
      </w:r>
    </w:p>
    <w:p>
      <w:r>
        <w:t>758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x</w:t>
      </w:r>
    </w:p>
    <w:p>
      <w:r>
        <w:t>759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Không đáp ứng tiêu chí của DVCTT một phần theo Khoản 2, Điều 13, Thông tư 01/2023/TT- VPCP (Kết quả giải quyết TTHC không có bản điện tử)</w:t>
      </w:r>
    </w:p>
    <w:p>
      <w:r>
        <w:t>760</w:t>
      </w:r>
    </w:p>
    <w:p>
      <w:r>
        <w:t>Cấp lại Giấy chứng nhận hoặc cấp lại Trang bổ sung của Giấy chứng nhận do bị mất</w:t>
      </w:r>
    </w:p>
    <w:p>
      <w:r>
        <w:t>x</w:t>
      </w:r>
    </w:p>
    <w:p>
      <w:r>
        <w:t>761</w:t>
      </w:r>
    </w:p>
    <w:p>
      <w:r>
        <w:t>Đăng ký đối với trường hợp chuyển mục đích sử dụng đất không phải xin phép cơ quan nhà nước có thẩm quyền</w:t>
      </w:r>
    </w:p>
    <w:p>
      <w:r>
        <w:t>x</w:t>
      </w:r>
    </w:p>
    <w:p>
      <w:r>
        <w:t>Không đáp ứng tiêu chí của DVCTT một phần theo Khoản 2, Điều 13, Thông tư 01/2023/TT- VPCP (Kết quả giải quyết TTHC không có bản điện tử)</w:t>
      </w:r>
    </w:p>
    <w:p>
      <w:r>
        <w:t>762</w:t>
      </w:r>
    </w:p>
    <w:p>
      <w:r>
        <w:t>Chuyển nhượng vốn đầu tư là giá trị quyền sử dụng đất</w:t>
      </w:r>
    </w:p>
    <w:p>
      <w:r>
        <w:t>x</w:t>
      </w:r>
    </w:p>
    <w:p>
      <w:r>
        <w:t>Không đáp ứng tiêu chí của DVCTT một phần theo Khoản 2, Điều 13, Thông tư 01/2023/TT- VPCP (Kết quả giải quyết TTHC không có bản điện tử)</w:t>
      </w:r>
    </w:p>
    <w:p>
      <w:r>
        <w:t>763</w:t>
      </w:r>
    </w:p>
    <w:p>
      <w:r>
        <w:t>Gia hạn sử dụng đất ngoài khu công nghệ cao, khu kinh tế</w:t>
      </w:r>
    </w:p>
    <w:p>
      <w:r>
        <w:t>x</w:t>
      </w:r>
    </w:p>
    <w:p>
      <w:r>
        <w:t>Không đáp ứng tiêu chí của DVCTT một phần theo Khoản 2, Điều 13, Thông tư 01/2023/TT- VPCP (Kết quả giải quyết TTHC không có bản điện tử)</w:t>
      </w:r>
    </w:p>
    <w:p>
      <w:r>
        <w:t>764</w:t>
      </w:r>
    </w:p>
    <w:p>
      <w:r>
        <w:t>Gia hạn sử dụng đất nông nghiệp của cơ sở tôn giáo</w:t>
      </w:r>
    </w:p>
    <w:p>
      <w:r>
        <w:t>x</w:t>
      </w:r>
    </w:p>
    <w:p>
      <w:r>
        <w:t>Không đáp ứng tiêu chí của DVCTT một phần theo Khoản 2, Điều 13, Thông tư 01/2023/TT- VPCP (Kết quả giải quyết TTHC không có bản điện tử)</w:t>
      </w:r>
    </w:p>
    <w:p>
      <w:r>
        <w:t>765</w:t>
      </w:r>
    </w:p>
    <w:p>
      <w:r>
        <w:t>Xác nhận tiếp tục sử dụng đất nông nghiệp của hộ gia đình, cá nhân khi hết hạn sử dụng đất đối với trường hợp có nhu cầu</w:t>
      </w:r>
    </w:p>
    <w:p>
      <w:r>
        <w:t>x</w:t>
      </w:r>
    </w:p>
    <w:p>
      <w:r>
        <w:t>766</w:t>
      </w:r>
    </w:p>
    <w:p>
      <w:r>
        <w:t>Giải quyết tranh chấp đất đai thuộc thẩm quyền của Chủ tịch UBND cấp tỉnh</w:t>
      </w:r>
    </w:p>
    <w:p>
      <w:r>
        <w:t>x</w:t>
      </w:r>
    </w:p>
    <w:p>
      <w:r>
        <w:t>767</w:t>
      </w:r>
    </w:p>
    <w:p>
      <w:r>
        <w:t>Cung cấp dữ liệu đất đai</w:t>
      </w:r>
    </w:p>
    <w:p>
      <w:r>
        <w:t>x</w:t>
      </w:r>
    </w:p>
    <w:p>
      <w:r>
        <w:t>V.2</w:t>
      </w:r>
    </w:p>
    <w:p>
      <w:r>
        <w:t>TTHC thực hiện tại Phòng đất đai</w:t>
      </w:r>
    </w:p>
    <w:p>
      <w:r>
        <w:t>768</w:t>
      </w:r>
    </w:p>
    <w:p>
      <w:r>
        <w:t>Điều chỉnh quyết định thu hồi đất, giao đất, cho thuê đất, cho phép chuyển mục đích sử dụng đất của Thủ tướng Chính phủ đã ban hành trước 01/7/2004</w:t>
      </w:r>
    </w:p>
    <w:p>
      <w:r>
        <w:t>x</w:t>
      </w:r>
    </w:p>
    <w:p>
      <w:r>
        <w:t>769</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770</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cho thuê đất là tổ chức</w:t>
      </w:r>
    </w:p>
    <w:p>
      <w:r>
        <w:t>x</w:t>
      </w:r>
    </w:p>
    <w:p>
      <w:r>
        <w:t>771</w:t>
      </w:r>
    </w:p>
    <w:p>
      <w:r>
        <w:t>Giao đất, cho thuê đất thông qua hình thức đấu giá quyền sử dụng đất đối với tổ chức</w:t>
      </w:r>
    </w:p>
    <w:p>
      <w:r>
        <w:t>x</w:t>
      </w:r>
    </w:p>
    <w:p>
      <w:r>
        <w:t>772</w:t>
      </w:r>
    </w:p>
    <w:p>
      <w:r>
        <w:t>Thu hồi đất vì mục đích quốc phòng, an ninh; phát triển kinh tế xã hội vì lợi ích quốc gia, công cộng (trường hợp công trình, dự án chỉ có đất của tổ chức)</w:t>
      </w:r>
    </w:p>
    <w:p>
      <w:r>
        <w:t>x</w:t>
      </w:r>
    </w:p>
    <w:p>
      <w:r>
        <w:t>773</w:t>
      </w:r>
    </w:p>
    <w:p>
      <w:r>
        <w:t>Thu hồi đất do chấm dứt việc sử dụng đất theo pháp luật, tự nguyện trả lại đất đối với trường hợp thu hồi đất của tổ chức</w:t>
      </w:r>
    </w:p>
    <w:p>
      <w:r>
        <w:t>x</w:t>
      </w:r>
    </w:p>
    <w:p>
      <w:r>
        <w:t>774</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x</w:t>
      </w:r>
    </w:p>
    <w:p>
      <w:r>
        <w:t>775</w:t>
      </w:r>
    </w:p>
    <w:p>
      <w:r>
        <w:t>Chuyển mục đích sử dụng đất phải được phép của cơ quan nhà nước có thẩm quyền đối với tổ chức</w:t>
      </w:r>
    </w:p>
    <w:p>
      <w:r>
        <w:t>x</w:t>
      </w:r>
    </w:p>
    <w:p>
      <w:r>
        <w:t>776</w:t>
      </w:r>
    </w:p>
    <w:p>
      <w:r>
        <w:t>Thẩm định nhu cầu sử dụng đất, điều kiện giao đất, cho thuê đất không thông qua hình thức đấu giá quyền sử dụng đất, điều kiện cho phép chuyển mục đích sử dụng đất đối để thực hiện dự án đầu tư đối với tổ chức, cơ sở tôn giáo người Việt Nam định cư ở nước ngoài, doanh nghiệp có vốn đầu tư nước ngoài, tổ chức nước ngoài có chức năng ngoại giao</w:t>
      </w:r>
    </w:p>
    <w:p>
      <w:r>
        <w:t>x</w:t>
      </w:r>
    </w:p>
    <w:p>
      <w:r>
        <w:t>777</w:t>
      </w:r>
    </w:p>
    <w:p>
      <w:r>
        <w:t>Thẩm định phương án sử dụng đất của công ty nông, lâm nghiệp</w:t>
      </w:r>
    </w:p>
    <w:p>
      <w:r>
        <w:t>x</w:t>
      </w:r>
    </w:p>
    <w:p>
      <w:r>
        <w:t>778</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x</w:t>
      </w:r>
    </w:p>
    <w:p>
      <w:r>
        <w:t>VI</w:t>
      </w:r>
    </w:p>
    <w:p>
      <w:r>
        <w:t>Lĩnh vực Đăng ký biện pháp bảo đảm</w:t>
      </w:r>
    </w:p>
    <w:p>
      <w:r>
        <w:t>779</w:t>
      </w:r>
    </w:p>
    <w:p>
      <w:r>
        <w:t>Đăng ký biện pháp bảo đảm bằng quyền sử dụng đất, tài sản gắn liền với đất</w:t>
      </w:r>
    </w:p>
    <w:p>
      <w:r>
        <w:t>x</w:t>
      </w:r>
    </w:p>
    <w:p>
      <w:r>
        <w:t>Không đáp ứng tiêu chí của DVCTT một phần theo Khoản 2, Điều 13, Thông tư 01/2023/TT- VPCP (Kết quả giải quyết TTHC không có bản điện tử)</w:t>
      </w:r>
    </w:p>
    <w:p>
      <w:r>
        <w:t>780</w:t>
      </w:r>
    </w:p>
    <w:p>
      <w:r>
        <w:t>Đăng ký thay đổi biện pháp bảo đảm bằng quyền sử dụng đất, tài sản gắn liền với đất.</w:t>
      </w:r>
    </w:p>
    <w:p>
      <w:r>
        <w:t>x</w:t>
      </w:r>
    </w:p>
    <w:p>
      <w:r>
        <w:t>Không đáp ứng tiêu chí của DVCTT một phần theo Khoản 2, Điều 13, Thông tư 01/2023/TT- VPCP (Kết quả giải quyết TTHC không có bản điện tử)</w:t>
      </w:r>
    </w:p>
    <w:p>
      <w:r>
        <w:t>781</w:t>
      </w:r>
    </w:p>
    <w:p>
      <w:r>
        <w:t>Xóa đăng ký biện pháp bảo đảm bằng quyền sử dụng đất, tài sản gắn liền với đất</w:t>
      </w:r>
    </w:p>
    <w:p>
      <w:r>
        <w:t>x</w:t>
      </w:r>
    </w:p>
    <w:p>
      <w:r>
        <w:t>Không đáp ứng tiêu chí của DVCTT một phần theo Khoản 2, Điều 13, Thông tư 01/2023/TT- VPCP (Kết quả giải quyết TTHC không có bản điện tử)</w:t>
      </w:r>
    </w:p>
    <w:p>
      <w:r>
        <w:t>782</w:t>
      </w:r>
    </w:p>
    <w:p>
      <w:r>
        <w:t>Đăng ký thông báo xử lý tài sản bảo đảm, đăng ký thay đổi, xóa đăng ký thông báo xử lý tài sản đảm bảo là quyền sử dụng đất, tài sản gắn liền với đất</w:t>
      </w:r>
    </w:p>
    <w:p>
      <w:r>
        <w:t>x</w:t>
      </w:r>
    </w:p>
    <w:p>
      <w:r>
        <w:t>783</w:t>
      </w:r>
    </w:p>
    <w:p>
      <w:r>
        <w:t>Chuyển tiếp đăng ký thế chấp quyền tài sản phát sinh từ hợp đồng mua bán nhà ở hoặc từ hợp đồng mua bán tài sản khác gắn liền với đất</w:t>
      </w:r>
    </w:p>
    <w:p>
      <w:r>
        <w:t>x</w:t>
      </w:r>
    </w:p>
    <w:p>
      <w:r>
        <w:t>Không đáp ứng tiêu chí của DVCTT một phần theo Khoản 2, Điều 13, Thông tư 01/2023/TT- VPCP (Kết quả giải quyết TTHC không có bản điện tử)</w:t>
      </w:r>
    </w:p>
    <w:p>
      <w:r>
        <w:t>VII</w:t>
      </w:r>
    </w:p>
    <w:p>
      <w:r>
        <w:t>Lĩnh vực Tổng hợp</w:t>
      </w:r>
    </w:p>
    <w:p>
      <w:r>
        <w:t>784</w:t>
      </w:r>
    </w:p>
    <w:p>
      <w:r>
        <w:t>Khai thác thông tin dữ liệu Tài nguyên và môi trường</w:t>
      </w:r>
    </w:p>
    <w:p>
      <w:r>
        <w:t>x</w:t>
      </w:r>
    </w:p>
    <w:p>
      <w:r>
        <w:t>VIII</w:t>
      </w:r>
    </w:p>
    <w:p>
      <w:r>
        <w:t>Lĩnh vực Đo đạc bản đồ và thông tin địa   lý</w:t>
      </w:r>
    </w:p>
    <w:p>
      <w:r>
        <w:t>785</w:t>
      </w:r>
    </w:p>
    <w:p>
      <w:r>
        <w:t>Cung cấp thông tin, dữ liệu sản phẩm đo đạc và bản đồ</w:t>
      </w:r>
    </w:p>
    <w:p>
      <w:r>
        <w:t>x</w:t>
      </w:r>
    </w:p>
    <w:p>
      <w:r>
        <w:t>786</w:t>
      </w:r>
    </w:p>
    <w:p>
      <w:r>
        <w:t>Cấp, gia hạn, cấp lại, cấp đổi chứng chỉ hành nghề đo đạc và bản đồ hạng II</w:t>
      </w:r>
    </w:p>
    <w:p>
      <w:r>
        <w:t>x</w:t>
      </w:r>
    </w:p>
    <w:p>
      <w:r>
        <w:t>10. Sở Nông nghiệp và Phát triển nông thôn</w:t>
      </w:r>
    </w:p>
    <w:p>
      <w:r>
        <w:t>77</w:t>
      </w:r>
    </w:p>
    <w:p>
      <w:r>
        <w:t>5</w:t>
      </w:r>
    </w:p>
    <w:p>
      <w:r>
        <w:t>8</w:t>
      </w:r>
    </w:p>
    <w:p>
      <w:r>
        <w:t>I</w:t>
      </w:r>
    </w:p>
    <w:p>
      <w:r>
        <w:t>Lĩnh vực Bảo vệ thực vật</w:t>
      </w:r>
    </w:p>
    <w:p>
      <w:r>
        <w:t>787</w:t>
      </w:r>
    </w:p>
    <w:p>
      <w:r>
        <w:t>Xác nhận nội dung quảng cáo phân bón</w:t>
      </w:r>
    </w:p>
    <w:p>
      <w:r>
        <w:t>x</w:t>
      </w:r>
    </w:p>
    <w:p>
      <w:r>
        <w:t>788</w:t>
      </w:r>
    </w:p>
    <w:p>
      <w:r>
        <w:t>Cấp Giấy phép vận chuyển thuốc bảo vệ thực vật</w:t>
      </w:r>
    </w:p>
    <w:p>
      <w:r>
        <w:t>x</w:t>
      </w:r>
    </w:p>
    <w:p>
      <w:r>
        <w:t>789</w:t>
      </w:r>
    </w:p>
    <w:p>
      <w:r>
        <w:t>Cấp lại Giấy chứng nhận đủ điều kiện buôn bán phân bón</w:t>
      </w:r>
    </w:p>
    <w:p>
      <w:r>
        <w:t>X</w:t>
      </w:r>
    </w:p>
    <w:p>
      <w:r>
        <w:t>790</w:t>
      </w:r>
    </w:p>
    <w:p>
      <w:r>
        <w:t>Cấp Giấy chứng nhận đủ điều kiện buôn bán phân bón</w:t>
      </w:r>
    </w:p>
    <w:p>
      <w:r>
        <w:t>X</w:t>
      </w:r>
    </w:p>
    <w:p>
      <w:r>
        <w:t>791</w:t>
      </w:r>
    </w:p>
    <w:p>
      <w:r>
        <w:t>Cấp Giấy xác nhận nội dung quảng cáo thuốc bảo vệ thực vật (thuộc thẩm quyền giải quyết của cấp tỉnh)</w:t>
      </w:r>
    </w:p>
    <w:p>
      <w:r>
        <w:t>x</w:t>
      </w:r>
    </w:p>
    <w:p>
      <w:r>
        <w:t>792</w:t>
      </w:r>
    </w:p>
    <w:p>
      <w:r>
        <w:t>Cấp Giấy chứng nhận đủ điều kiện buôn bán thuốc bảo vệ thực vật</w:t>
      </w:r>
    </w:p>
    <w:p>
      <w:r>
        <w:t>X</w:t>
      </w:r>
    </w:p>
    <w:p>
      <w:r>
        <w:t>793</w:t>
      </w:r>
    </w:p>
    <w:p>
      <w:r>
        <w:t>Cấp lại Giấy chứng nhận đủ điều kiện buôn bán thuốc bảo vệ thực vật</w:t>
      </w:r>
    </w:p>
    <w:p>
      <w:r>
        <w:t>X</w:t>
      </w:r>
    </w:p>
    <w:p>
      <w:r>
        <w:t>794</w:t>
      </w:r>
    </w:p>
    <w:p>
      <w:r>
        <w:t>Cấp Giấy chứng nhận kiểm dịch thực vật đối với các lô vật thể vận chuyển từ vùng nhiễm đối tượng kiểm dịch thực vật</w:t>
      </w:r>
    </w:p>
    <w:p>
      <w:r>
        <w:t>x</w:t>
      </w:r>
    </w:p>
    <w:p>
      <w:r>
        <w:t>Cán bộ KDTV ký trực tiếp lên giấy đăng ký kiểm dịch thực vật, đồng thời kiểm tra thực tế tại kho, bãi thực vật (TTHC không chờ)</w:t>
      </w:r>
    </w:p>
    <w:p>
      <w:r>
        <w:t>II</w:t>
      </w:r>
    </w:p>
    <w:p>
      <w:r>
        <w:t>Lĩnh vực Chăn nuôi</w:t>
      </w:r>
    </w:p>
    <w:p>
      <w:r>
        <w:t>795</w:t>
      </w:r>
    </w:p>
    <w:p>
      <w:r>
        <w:t>Cấp lại Giấy chứng nhận đủ điều kiện chăn nuôi đối với chăn nuôi trang trại quy mô lớn</w:t>
      </w:r>
    </w:p>
    <w:p>
      <w:r>
        <w:t>x</w:t>
      </w:r>
    </w:p>
    <w:p>
      <w:r>
        <w:t>796</w:t>
      </w:r>
    </w:p>
    <w:p>
      <w:r>
        <w:t>Cấp Giấy chứng nhận đủ điều kiện sản xuất thức ăn chăn nuôi thương mại, thức ăn chăn nuôi theo đặt hàng</w:t>
      </w:r>
    </w:p>
    <w:p>
      <w:r>
        <w:t>x</w:t>
      </w:r>
    </w:p>
    <w:p>
      <w:r>
        <w:t>797</w:t>
      </w:r>
    </w:p>
    <w:p>
      <w:r>
        <w:t>Cấp Giấy chứng nhận đủ điều kiện chăn nuôi đối với chăn nuôi trang trại quy mô lớn</w:t>
      </w:r>
    </w:p>
    <w:p>
      <w:r>
        <w:t>x</w:t>
      </w:r>
    </w:p>
    <w:p>
      <w:r>
        <w:t>798</w:t>
      </w:r>
    </w:p>
    <w:p>
      <w:r>
        <w:t>Cấp lại Giấy chứng nhận đủ điều kiện sản xuất thức ăn chăn nuôi thương mại, thức ăn chăn nuôi theo đặt hàng</w:t>
      </w:r>
    </w:p>
    <w:p>
      <w:r>
        <w:t>x</w:t>
      </w:r>
    </w:p>
    <w:p>
      <w:r>
        <w:t>III</w:t>
      </w:r>
    </w:p>
    <w:p>
      <w:r>
        <w:t>Lĩnh vực Khoa học, Công nghệ và Môi   trường</w:t>
      </w:r>
    </w:p>
    <w:p>
      <w:r>
        <w:t>799</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800</w:t>
      </w:r>
    </w:p>
    <w:p>
      <w:r>
        <w:t>Công nhận vùng nông nghiệp ứng dụng cao</w:t>
      </w:r>
    </w:p>
    <w:p>
      <w:r>
        <w:t>x</w:t>
      </w:r>
    </w:p>
    <w:p>
      <w:r>
        <w:t>Tổ chức, cá nhân nộp 10 bộ hồ sơ bản giấy trong đó 01 bản chính và 09 bản sao. Cơ quan nhà nước phải đi thẩm tra, xác minh tại hiện trường theo quy định của pháp luật.</w:t>
      </w:r>
    </w:p>
    <w:p>
      <w:r>
        <w:t>IV</w:t>
      </w:r>
    </w:p>
    <w:p>
      <w:r>
        <w:t>Lĩnh vực Nông nghiệp</w:t>
      </w:r>
    </w:p>
    <w:p>
      <w:r>
        <w:t>801</w:t>
      </w:r>
    </w:p>
    <w:p>
      <w:r>
        <w:t>Phê duyệt kế hoạch khuyến nông địa phương</w:t>
      </w:r>
    </w:p>
    <w:p>
      <w:r>
        <w:t>x</w:t>
      </w:r>
    </w:p>
    <w:p>
      <w:r>
        <w:t>802</w:t>
      </w:r>
    </w:p>
    <w:p>
      <w:r>
        <w:t>Công nhận doanh nghiệp nông nghiệp ứng dụng công nghệ cao</w:t>
      </w:r>
    </w:p>
    <w:p>
      <w:r>
        <w:t>x</w:t>
      </w:r>
    </w:p>
    <w:p>
      <w:r>
        <w:t>803</w:t>
      </w:r>
    </w:p>
    <w:p>
      <w:r>
        <w:t>Công nhận lại doanh nghiệp nông nghiệp ứng dụng công nghệ cao</w:t>
      </w:r>
    </w:p>
    <w:p>
      <w:r>
        <w:t>x</w:t>
      </w:r>
    </w:p>
    <w:p>
      <w:r>
        <w:t>V</w:t>
      </w:r>
    </w:p>
    <w:p>
      <w:r>
        <w:t>Lĩnh vực Kinh tế hợp tác và Phát triển   nông thôn</w:t>
      </w:r>
    </w:p>
    <w:p>
      <w:r>
        <w:t>804</w:t>
      </w:r>
    </w:p>
    <w:p>
      <w:r>
        <w:t>Công nhận làng nghề truyền thống</w:t>
      </w:r>
    </w:p>
    <w:p>
      <w:r>
        <w:t>x</w:t>
      </w:r>
    </w:p>
    <w:p>
      <w:r>
        <w:t>805</w:t>
      </w:r>
    </w:p>
    <w:p>
      <w:r>
        <w:t>Công nhận nghề truyền thống</w:t>
      </w:r>
    </w:p>
    <w:p>
      <w:r>
        <w:t>x</w:t>
      </w:r>
    </w:p>
    <w:p>
      <w:r>
        <w:t>806</w:t>
      </w:r>
    </w:p>
    <w:p>
      <w:r>
        <w:t>Công nhận làng nghề</w:t>
      </w:r>
    </w:p>
    <w:p>
      <w:r>
        <w:t>x</w:t>
      </w:r>
    </w:p>
    <w:p>
      <w:r>
        <w:t>807</w:t>
      </w:r>
    </w:p>
    <w:p>
      <w:r>
        <w:t>Hỗ trợ dự án liên kết (cấp tỉnh)</w:t>
      </w:r>
    </w:p>
    <w:p>
      <w:r>
        <w:t>x</w:t>
      </w:r>
    </w:p>
    <w:p>
      <w:r>
        <w:t>VI</w:t>
      </w:r>
    </w:p>
    <w:p>
      <w:r>
        <w:t>Lĩnh vực Lâm nghiệp</w:t>
      </w:r>
    </w:p>
    <w:p>
      <w:r>
        <w:t>808</w:t>
      </w:r>
    </w:p>
    <w:p>
      <w:r>
        <w:t>Phân loại doanh nghiệp chế biến và xuất khẩu gỗ</w:t>
      </w:r>
    </w:p>
    <w:p>
      <w:r>
        <w:t>x</w:t>
      </w:r>
    </w:p>
    <w:p>
      <w:r>
        <w:t>809</w:t>
      </w:r>
    </w:p>
    <w:p>
      <w:r>
        <w:t>Xác nhận nguồn gốc gỗ trước khi xuất khẩu</w:t>
      </w:r>
    </w:p>
    <w:p>
      <w:r>
        <w:t>x</w:t>
      </w:r>
    </w:p>
    <w:p>
      <w:r>
        <w:t>810</w:t>
      </w:r>
    </w:p>
    <w:p>
      <w:r>
        <w:t>Quyết định chủ trương chuyển mục đích sử dụng rừng sang mục đích khác</w:t>
      </w:r>
    </w:p>
    <w:p>
      <w:r>
        <w:t>x</w:t>
      </w:r>
    </w:p>
    <w:p>
      <w:r>
        <w:t>811</w:t>
      </w:r>
    </w:p>
    <w:p>
      <w:r>
        <w:t>Phê duyệt, điều chỉnh, thiết kế dự toán công trình lâm sinh (đối với công trình lâm sinh thuộc dự án do chủ tịch UBND cấp tỉnh quyết định đầu tư).</w:t>
      </w:r>
    </w:p>
    <w:p>
      <w:r>
        <w:t>x</w:t>
      </w:r>
    </w:p>
    <w:p>
      <w:r>
        <w:t>812</w:t>
      </w:r>
    </w:p>
    <w:p>
      <w:r>
        <w:t>Phê duyệt Phương án trồng rừng thay thế đối với trường hợp chủ dự án tự trồng rừng thay thế</w:t>
      </w:r>
    </w:p>
    <w:p>
      <w:r>
        <w:t>x</w:t>
      </w:r>
    </w:p>
    <w:p>
      <w:r>
        <w:t>813</w:t>
      </w:r>
    </w:p>
    <w:p>
      <w:r>
        <w:t>Phê duyệt dự toán, thiết kế phương án trồng rừng thay thế đối với trường hợp chủ dự án không tự trồng rừng thay thế</w:t>
      </w:r>
    </w:p>
    <w:p>
      <w:r>
        <w:t>x</w:t>
      </w:r>
    </w:p>
    <w:p>
      <w:r>
        <w:t>814</w:t>
      </w:r>
    </w:p>
    <w:p>
      <w:r>
        <w:t>Đăng ký mã số cơ sở nuôi trồng các loài động vật rừng, thực vật rừng nguy cấp, quý, hiếm nhóm II và động vật, thực vật hoang dã nguy cấp thuộc phụ lục II, III CITES</w:t>
      </w:r>
    </w:p>
    <w:p>
      <w:r>
        <w:t>x</w:t>
      </w:r>
    </w:p>
    <w:p>
      <w:r>
        <w:t>815</w:t>
      </w:r>
    </w:p>
    <w:p>
      <w:r>
        <w:t>Phê duyệt Đề án du lịch sinh thái, nghỉ dưỡng giải trí trong rừng đặc dụng đối với khu rừng đặc dụng thuộc địa phương quản lý</w:t>
      </w:r>
    </w:p>
    <w:p>
      <w:r>
        <w:t>x</w:t>
      </w:r>
    </w:p>
    <w:p>
      <w:r>
        <w:t>816</w:t>
      </w:r>
    </w:p>
    <w:p>
      <w:r>
        <w:t>Phê duyệt Đề án du lịch sinh thái, nghỉ dưỡng giải trí trong rừng phòng hộ đối với khu rừng phòng hộ thuộc địa phương quản lý</w:t>
      </w:r>
    </w:p>
    <w:p>
      <w:r>
        <w:t>x</w:t>
      </w:r>
    </w:p>
    <w:p>
      <w:r>
        <w:t>817</w:t>
      </w:r>
    </w:p>
    <w:p>
      <w:r>
        <w:t>Miễn, giảm tiền dịch vụ môi trường rừng (đối với bên sử dụng dịch vụ môi trường rừng trong phạm vi địa giới hành chính của một tỉnh)</w:t>
      </w:r>
    </w:p>
    <w:p>
      <w:r>
        <w:t>x</w:t>
      </w:r>
    </w:p>
    <w:p>
      <w:r>
        <w:t>818</w:t>
      </w:r>
    </w:p>
    <w:p>
      <w:r>
        <w:t>Phê duyệt phương án quản lý rừng bền vững của chủ rừng là tổ chức</w:t>
      </w:r>
    </w:p>
    <w:p>
      <w:r>
        <w:t>x</w:t>
      </w:r>
    </w:p>
    <w:p>
      <w:r>
        <w:t>819</w:t>
      </w:r>
    </w:p>
    <w:p>
      <w:r>
        <w:t>Công nhận, công nhận lại nguồn giống cây trồng Lâm nghiệp</w:t>
      </w:r>
    </w:p>
    <w:p>
      <w:r>
        <w:t>x</w:t>
      </w:r>
    </w:p>
    <w:p>
      <w:r>
        <w:t>820</w:t>
      </w:r>
    </w:p>
    <w:p>
      <w:r>
        <w:t>Phê duyệt phương án khai thác động vật rừng thông thường từ tự nhiên</w:t>
      </w:r>
    </w:p>
    <w:p>
      <w:r>
        <w:t>x</w:t>
      </w:r>
    </w:p>
    <w:p>
      <w:r>
        <w:t>821</w:t>
      </w:r>
    </w:p>
    <w:p>
      <w:r>
        <w:t>Chuyển loại rừng đối với khu rừng do UBND cấp tỉnh quyết định thành lập</w:t>
      </w:r>
    </w:p>
    <w:p>
      <w:r>
        <w:t>x</w:t>
      </w:r>
    </w:p>
    <w:p>
      <w:r>
        <w:t>822</w:t>
      </w:r>
    </w:p>
    <w:p>
      <w:r>
        <w:t>Phê duyệt Phương án khai thác thực vật rừng thông thường thuộc thẩm quyền giải quyết của Sở Nông nghiệp và Phát triển nông thôn</w:t>
      </w:r>
    </w:p>
    <w:p>
      <w:r>
        <w:t>x</w:t>
      </w:r>
    </w:p>
    <w:p>
      <w:r>
        <w:t>823</w:t>
      </w:r>
    </w:p>
    <w:p>
      <w:r>
        <w:t>Xác nhận bảng kê lâm sản</w:t>
      </w:r>
    </w:p>
    <w:p>
      <w:r>
        <w:t>x</w:t>
      </w:r>
    </w:p>
    <w:p>
      <w:r>
        <w:t>824</w:t>
      </w:r>
    </w:p>
    <w:p>
      <w:r>
        <w:t>Phê duyệt chương trình, dự án và hoạt động phi dự án được hỗ trợ tài chính của Quỹ bảo vệ và phát triển rừng cấp tỉnh</w:t>
      </w:r>
    </w:p>
    <w:p>
      <w:r>
        <w:t>x</w:t>
      </w:r>
    </w:p>
    <w:p>
      <w:r>
        <w:t>TTHC không thực hiện trên hệ thống Một cửa điện tử, do đơn vị Quỹ Phát triển đất, rừng và Bảo vệ Môi trường rừng tỉnh không phải là đơn vị trực thuộc Sở do đó TTHC không xây dựng được quy trình nội bộ giải quyết TTHC  (Nộp hồ sơ trực tiếp tại Quỹ Phát triển đất, rừng và Bảo vệ Môi trường rừng tỉnh)</w:t>
      </w:r>
    </w:p>
    <w:p>
      <w:r>
        <w:t>VII</w:t>
      </w:r>
    </w:p>
    <w:p>
      <w:r>
        <w:t>Lĩnh vực Quản lý Đê điều và Phòng   chống thiên tai</w:t>
      </w:r>
    </w:p>
    <w:p>
      <w:r>
        <w:t>825</w:t>
      </w:r>
    </w:p>
    <w:p>
      <w:r>
        <w:t>Điều chỉnh Văn kiện viện trợ quốc tế khẩn cấp để khắc phục hậu quả thiên tai không thuộc thẩm quyền quyết định chủ trương tiếp nhận của Thủ tướng Chính phủ (cấp tỉnh)</w:t>
      </w:r>
    </w:p>
    <w:p>
      <w:r>
        <w:t>x</w:t>
      </w:r>
    </w:p>
    <w:p>
      <w:r>
        <w:t>826</w:t>
      </w:r>
    </w:p>
    <w:p>
      <w:r>
        <w:t>Phê duyệt Văn kiện viện trợ quốc tế khẩn cấp để khắc phục hậu quả thiên tai không thuộc thẩm quyền quyết định chủ trương tiếp nhận của Thủ tướng Chính phủ (cấp tỉnh)</w:t>
      </w:r>
    </w:p>
    <w:p>
      <w:r>
        <w:t>x</w:t>
      </w:r>
    </w:p>
    <w:p>
      <w:r>
        <w:t>827</w:t>
      </w:r>
    </w:p>
    <w:p>
      <w:r>
        <w:t>Phê duyệt việc tiếp nhận viện trợ quốc tế khẩn cấp để cứu trợ thuộc thẩm quyền của UBND các tỉnh, thành phố trực thuộc Trung ương</w:t>
      </w:r>
    </w:p>
    <w:p>
      <w:r>
        <w:t>x</w:t>
      </w:r>
    </w:p>
    <w:p>
      <w:r>
        <w:t>VIII</w:t>
      </w:r>
    </w:p>
    <w:p>
      <w:r>
        <w:t>Lĩnh vực Quản lý chất lượng nông, lâm,   sản và thủy sản</w:t>
      </w:r>
    </w:p>
    <w:p>
      <w:r>
        <w:t>828</w:t>
      </w:r>
    </w:p>
    <w:p>
      <w:r>
        <w:t>Cấp đổi Phiếu kiểm soát thu hoạch sang Giấy chứng nhận xuất xứ cho lô nguyên liệu nhuyễn thể hai mảnh vỏ.</w:t>
      </w:r>
    </w:p>
    <w:p>
      <w:r>
        <w:t>x</w:t>
      </w:r>
    </w:p>
    <w:p>
      <w:r>
        <w:t>829</w:t>
      </w:r>
    </w:p>
    <w:p>
      <w:r>
        <w:t>Cấp giấy chứng nhận cơ sở đủ điều kiện an toàn thực phẩm đối với cơ sở sản xuất kinh doanh thực phẩm nông, lâm, thủy sản.</w:t>
      </w:r>
    </w:p>
    <w:p>
      <w:r>
        <w:t>x</w:t>
      </w:r>
    </w:p>
    <w:p>
      <w:r>
        <w:t>830</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x</w:t>
      </w:r>
    </w:p>
    <w:p>
      <w:r>
        <w:t>831</w:t>
      </w:r>
    </w:p>
    <w:p>
      <w:r>
        <w:t>Cấp giấy chứng nhận xuất xứ (hoặc Phiếu kiểm soát thu hoạch) cho lô nguyên liệu nhuyễn thể hai mảnh vỏ</w:t>
      </w:r>
    </w:p>
    <w:p>
      <w:r>
        <w:t>x</w:t>
      </w:r>
    </w:p>
    <w:p>
      <w:r>
        <w:t>IX</w:t>
      </w:r>
    </w:p>
    <w:p>
      <w:r>
        <w:t>Lĩnh vực Thú y</w:t>
      </w:r>
    </w:p>
    <w:p>
      <w:r>
        <w:t>832</w:t>
      </w:r>
    </w:p>
    <w:p>
      <w:r>
        <w:t>Cấp lại Giấy chứng nhận đủ điều kiện buôn bán thuốc thú y</w:t>
      </w:r>
    </w:p>
    <w:p>
      <w:r>
        <w:t>x</w:t>
      </w:r>
    </w:p>
    <w:p>
      <w:r>
        <w:t>833</w:t>
      </w:r>
    </w:p>
    <w:p>
      <w:r>
        <w:t>Cấp lại Chứng chỉ hành nghề thú y (trong trường hợp bị mất, sai sót, hư hỏng; có thay đổi thông tin liên quan đến cá nhân đã được cấp Chứng chỉ hành nghề thú y)</w:t>
      </w:r>
    </w:p>
    <w:p>
      <w:r>
        <w:t>x</w:t>
      </w:r>
    </w:p>
    <w:p>
      <w:r>
        <w:t>834</w:t>
      </w:r>
    </w:p>
    <w:p>
      <w:r>
        <w:t>Cấp giấy xác nhận nội dung quảng cáo thuốc thú y</w:t>
      </w:r>
    </w:p>
    <w:p>
      <w:r>
        <w:t>x</w:t>
      </w:r>
    </w:p>
    <w:p>
      <w:r>
        <w:t>835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836</w:t>
      </w:r>
    </w:p>
    <w:p>
      <w:r>
        <w:t>Cấp giấy chứng nhận kiểm dịch động vật, sản phẩm động vật trên cạn vận chuyển ra khỏi địa bàn cấp tỉnh</w:t>
      </w:r>
    </w:p>
    <w:p>
      <w:r>
        <w:t>x</w:t>
      </w:r>
    </w:p>
    <w:p>
      <w:r>
        <w:t>837</w:t>
      </w:r>
    </w:p>
    <w:p>
      <w:r>
        <w:t>Cấp giấy chứng nhận kiểm dịch động vật, sản phẩm động vật thủy sản vận chuyển ra khỏi địa bàn cấp tỉnh</w:t>
      </w:r>
    </w:p>
    <w:p>
      <w:r>
        <w:t>x</w:t>
      </w:r>
    </w:p>
    <w:p>
      <w:r>
        <w:t>838</w:t>
      </w:r>
    </w:p>
    <w:p>
      <w:r>
        <w:t>Cấp Giấy chứng nhận đủ điều kiện buôn bán thuốc thú y</w:t>
      </w:r>
    </w:p>
    <w:p>
      <w:r>
        <w:t>x</w:t>
      </w:r>
    </w:p>
    <w:p>
      <w:r>
        <w:t>839</w:t>
      </w:r>
    </w:p>
    <w:p>
      <w:r>
        <w:t>Cấp, cấp lại Giấy chứng nhận điều kiện vệ sinh thú y</w:t>
      </w:r>
    </w:p>
    <w:p>
      <w:r>
        <w:t>x</w:t>
      </w:r>
    </w:p>
    <w:p>
      <w:r>
        <w:t>840</w:t>
      </w:r>
    </w:p>
    <w:p>
      <w:r>
        <w:t>Cấp Giấy chứng nhận vùng an toàn dịch bệnh động vật</w:t>
      </w:r>
    </w:p>
    <w:p>
      <w:r>
        <w:t>x</w:t>
      </w:r>
    </w:p>
    <w:p>
      <w:r>
        <w:t>841</w:t>
      </w:r>
    </w:p>
    <w:p>
      <w:r>
        <w:t>Cấp lại Giấy chứng nhận vùng an toàn dịch bệnh động vật</w:t>
      </w:r>
    </w:p>
    <w:p>
      <w:r>
        <w:t>x</w:t>
      </w:r>
    </w:p>
    <w:p>
      <w:r>
        <w:t>842</w:t>
      </w:r>
    </w:p>
    <w:p>
      <w:r>
        <w:t>Cấp Giấy chứng nhận cơ sở an toàn dịch bệnh động vật</w:t>
      </w:r>
    </w:p>
    <w:p>
      <w:r>
        <w:t>x</w:t>
      </w:r>
    </w:p>
    <w:p>
      <w:r>
        <w:t>843</w:t>
      </w:r>
    </w:p>
    <w:p>
      <w:r>
        <w:t>Cấp lại Giấy chứng nhận cơ sở an toàn dịch bệnh động vật</w:t>
      </w:r>
    </w:p>
    <w:p>
      <w:r>
        <w:t>x</w:t>
      </w:r>
    </w:p>
    <w:p>
      <w:r>
        <w:t>X</w:t>
      </w:r>
    </w:p>
    <w:p>
      <w:r>
        <w:t>Lĩnh vực Thủy lợi</w:t>
      </w:r>
    </w:p>
    <w:p>
      <w:r>
        <w:t>844</w:t>
      </w:r>
    </w:p>
    <w:p>
      <w:r>
        <w:t>Phê duyệt phương án, điều chỉnh phương án cắm mốc chỉ giới phạm vi bảo vệ công trình thủy lợi trên địa bàn UBND tỉnh quản lý</w:t>
      </w:r>
    </w:p>
    <w:p>
      <w:r>
        <w:t>x</w:t>
      </w:r>
    </w:p>
    <w:p>
      <w:r>
        <w:t>845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846</w:t>
      </w:r>
    </w:p>
    <w:p>
      <w:r>
        <w:t>Cấp giấy phép hoạt động du lịch, thể thao, nghiên cứu khoa học, kinh doanh, dịch vụ thuộc thẩm quyền cấp phép của UBND tỉnh</w:t>
      </w:r>
    </w:p>
    <w:p>
      <w:r>
        <w:t>x</w:t>
      </w:r>
    </w:p>
    <w:p>
      <w:r>
        <w:t>847</w:t>
      </w:r>
    </w:p>
    <w:p>
      <w:r>
        <w:t>Cấp giấy phép nổ mìn và các hoạt động gây nổ khác thuộc thẩm quyền cấp phép của UBND tỉnh</w:t>
      </w:r>
    </w:p>
    <w:p>
      <w:r>
        <w:t>x</w:t>
      </w:r>
    </w:p>
    <w:p>
      <w:r>
        <w:t>848</w:t>
      </w:r>
    </w:p>
    <w:p>
      <w:r>
        <w:t>Cấp giấy phép hoạt động của phương tiện thủy nội địa, phương tiện cơ giới, trừ xe mô tô, xe gắn máy, phương tiện thủy nội địa thô sơ của UBND tỉnh</w:t>
      </w:r>
    </w:p>
    <w:p>
      <w:r>
        <w:t>x</w:t>
      </w:r>
    </w:p>
    <w:p>
      <w:r>
        <w:t>849</w:t>
      </w:r>
    </w:p>
    <w:p>
      <w:r>
        <w:t>Cấp giấy phép cho các hoạt động trồng cây lâu năm trong phạm vi bảo vệ công trình thủy lợi thuộc thẩm quyền cấp phép của UBND tỉnh</w:t>
      </w:r>
    </w:p>
    <w:p>
      <w:r>
        <w:t>x</w:t>
      </w:r>
    </w:p>
    <w:p>
      <w:r>
        <w:t>850</w:t>
      </w:r>
    </w:p>
    <w:p>
      <w:r>
        <w:t>Cấp giấy phép nuôi trồng thủy sản thuộc thẩm quyền cấp phép của UBND tỉnh</w:t>
      </w:r>
    </w:p>
    <w:p>
      <w:r>
        <w:t>x</w:t>
      </w:r>
    </w:p>
    <w:p>
      <w:r>
        <w:t>851</w:t>
      </w:r>
    </w:p>
    <w:p>
      <w:r>
        <w:t>Cấp lại giấy phép cho các hoạt động trong phạm vi bảo vệ công trình thủy lợi trong trường hợp bị mất, bị rách, hư hỏng thuộc thẩm quyền cấp phép của UBND tỉnh</w:t>
      </w:r>
    </w:p>
    <w:p>
      <w:r>
        <w:t>x</w:t>
      </w:r>
    </w:p>
    <w:p>
      <w:r>
        <w:t>852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x</w:t>
      </w:r>
    </w:p>
    <w:p>
      <w:r>
        <w:t>853</w:t>
      </w:r>
    </w:p>
    <w:p>
      <w:r>
        <w:t>Cấp gia hạn, điều chỉnh nội dung giấy phép hoạt động: du lịch, thể thao, nghiên cứu khoa học, kinh doanh, dịch vụ thuộc thẩm quyền cấp phép của UBND tỉnh</w:t>
      </w:r>
    </w:p>
    <w:p>
      <w:r>
        <w:t>x</w:t>
      </w:r>
    </w:p>
    <w:p>
      <w:r>
        <w:t>854</w:t>
      </w:r>
    </w:p>
    <w:p>
      <w:r>
        <w:t>Cấp gia hạn, điều chỉnh nội dung giấy phép hoạt động: Nuôi trồng thủy sản; nổ mìn và các hoạt động gây nổ khác thuộc thẩm quyền cấp phép của UBND tỉnh</w:t>
      </w:r>
    </w:p>
    <w:p>
      <w:r>
        <w:t>x</w:t>
      </w:r>
    </w:p>
    <w:p>
      <w:r>
        <w:t>855</w:t>
      </w:r>
    </w:p>
    <w:p>
      <w:r>
        <w:t>Phê duyệt, điều chỉnh quy trình vận hành đối với công trình thủy lợi lớn và công trình thủy lợi vừa do UBND tỉnh quản lý</w:t>
      </w:r>
    </w:p>
    <w:p>
      <w:r>
        <w:t>x</w:t>
      </w:r>
    </w:p>
    <w:p>
      <w:r>
        <w:t>856</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857</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x</w:t>
      </w:r>
    </w:p>
    <w:p>
      <w:r>
        <w:t>858</w:t>
      </w:r>
    </w:p>
    <w:p>
      <w:r>
        <w:t>Thẩm định, phê duyệt, điều chỉnh và công bố công khai quy trình vận hành hồ chứa nước thuộc thẩm quyền của UBND tỉnh</w:t>
      </w:r>
    </w:p>
    <w:p>
      <w:r>
        <w:t>x</w:t>
      </w:r>
    </w:p>
    <w:p>
      <w:r>
        <w:t>859</w:t>
      </w:r>
    </w:p>
    <w:p>
      <w:r>
        <w:t>Thẩm định, phê duyệt đề cương, kết quả kiểm định an toàn đập, hồ chứa thủy lợi thuộc thẩm quyền của UBND tỉnh</w:t>
      </w:r>
    </w:p>
    <w:p>
      <w:r>
        <w:t>x</w:t>
      </w:r>
    </w:p>
    <w:p>
      <w:r>
        <w:t>860</w:t>
      </w:r>
    </w:p>
    <w:p>
      <w:r>
        <w:t>Thẩm định, phê duyệt phương án ứng phó thiên tai cho công trình, vùng hạ du đập trong quá trình thi công thuộc thẩm quyền của UBND tỉnh</w:t>
      </w:r>
    </w:p>
    <w:p>
      <w:r>
        <w:t>x</w:t>
      </w:r>
    </w:p>
    <w:p>
      <w:r>
        <w:t>861</w:t>
      </w:r>
    </w:p>
    <w:p>
      <w:r>
        <w:t>Thẩm định, phê duyệt phương án ứng phó với tình huống khẩn cấp thuộc thẩm quyền của UBND tỉnh</w:t>
      </w:r>
    </w:p>
    <w:p>
      <w:r>
        <w:t>x</w:t>
      </w:r>
    </w:p>
    <w:p>
      <w:r>
        <w:t>862</w:t>
      </w:r>
    </w:p>
    <w:p>
      <w:r>
        <w:t>Phê duyệt phương án bảo vệ đập, hồ chứa nước thuộc thẩm quyền của UBND tỉnh</w:t>
      </w:r>
    </w:p>
    <w:p>
      <w:r>
        <w:t>x</w:t>
      </w:r>
    </w:p>
    <w:p>
      <w:r>
        <w:t>XI</w:t>
      </w:r>
    </w:p>
    <w:p>
      <w:r>
        <w:t>Lĩnh vực Thủy sản</w:t>
      </w:r>
    </w:p>
    <w:p>
      <w:r>
        <w:t>863</w:t>
      </w:r>
    </w:p>
    <w:p>
      <w:r>
        <w:t>Công nhận và giao quyền quản lý cho tổ chức cộng đồng (thuộc địa bàn từ hai huyện trở lên)</w:t>
      </w:r>
    </w:p>
    <w:p>
      <w:r>
        <w:t>x</w:t>
      </w:r>
    </w:p>
    <w:p>
      <w:r>
        <w:t>864</w:t>
      </w:r>
    </w:p>
    <w:p>
      <w:r>
        <w:t>Sửa đổi, bổ sung nội dung quyết định công nhận và giao quyền quản lý cho tổ chức cộng đồng (thuộc địa bàn từ hai huyện trở lên)</w:t>
      </w:r>
    </w:p>
    <w:p>
      <w:r>
        <w:t>x</w:t>
      </w:r>
    </w:p>
    <w:p>
      <w:r>
        <w:t>865</w:t>
      </w:r>
    </w:p>
    <w:p>
      <w:r>
        <w:t>Cấp, cấp lại giấy xác nhận đăng ký nuôi trồng thủy sản lồng bè, đối tượng thủy sản nuôi chủ lực</w:t>
      </w:r>
    </w:p>
    <w:p>
      <w:r>
        <w:t>x</w:t>
      </w:r>
    </w:p>
    <w:p>
      <w:r>
        <w:t>866</w:t>
      </w:r>
    </w:p>
    <w:p>
      <w:r>
        <w:t>Cấp giấy chứng nhận cơ sở đủ điều kiện nuôi trồng thủy sản (theo yêu cầu)</w:t>
      </w:r>
    </w:p>
    <w:p>
      <w:r>
        <w:t>x</w:t>
      </w:r>
    </w:p>
    <w:p>
      <w:r>
        <w:t>867</w:t>
      </w:r>
    </w:p>
    <w:p>
      <w:r>
        <w:t>Cấp, cấp lại giấy phép khai thác thủy sản</w:t>
      </w:r>
    </w:p>
    <w:p>
      <w:r>
        <w:t>x</w:t>
      </w:r>
    </w:p>
    <w:p>
      <w:r>
        <w:t>868</w:t>
      </w:r>
    </w:p>
    <w:p>
      <w:r>
        <w:t>Cấp, cấp lại giấy chứng nhận cơ sở đủ điều kiện sản xuất, ương dưỡng giống thủy sản (trừ giống thủy sản bố mẹ)</w:t>
      </w:r>
    </w:p>
    <w:p>
      <w:r>
        <w:t>x</w:t>
      </w:r>
    </w:p>
    <w:p>
      <w:r>
        <w:t>869</w:t>
      </w:r>
    </w:p>
    <w:p>
      <w:r>
        <w:t>Cấp, cấp lại giấy chứng cơ sở đủ điều kiện sản xuất thức ăn thủy sản, sản phẩm xử lý môi trường nuôi trồng thủy sản (trừ nhà đầu tư nước ngoài, tổ chức kinh tế có vốn đầu tư nước ngoài)</w:t>
      </w:r>
    </w:p>
    <w:p>
      <w:r>
        <w:t>x</w:t>
      </w:r>
    </w:p>
    <w:p>
      <w:r>
        <w:t>870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871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x</w:t>
      </w:r>
    </w:p>
    <w:p>
      <w:r>
        <w:t>XII</w:t>
      </w:r>
    </w:p>
    <w:p>
      <w:r>
        <w:t>Lĩnh vực hoạt động xây dựng</w:t>
      </w:r>
    </w:p>
    <w:p>
      <w:r>
        <w:t>872</w:t>
      </w:r>
    </w:p>
    <w:p>
      <w:r>
        <w:t>Thẩm định Báo cáo nghiên cứu khả thi đầu tư xây dựng/điều chỉnh Báo cáo nghiên cứu khả thi đầu tư xây dựng</w:t>
      </w:r>
    </w:p>
    <w:p>
      <w:r>
        <w:t>x</w:t>
      </w:r>
    </w:p>
    <w:p>
      <w:r>
        <w:t>Hồ sơ trình thẩm định sau khi chỉnh sửa, hoàn thiện được cơ quan chuyên môn về xây dựng kiểm tra, đóng dấu xác nhận các nội dung đã được thẩm định trên các bản vẽ có liên quan của 01 bộ hồ sơ bản vẽ thiết kế xây dựng theo quy định tại điểm a, khoản 7, Điều 15 Nghị định số 15/2021/NĐ-CP ngày 03/3/2021 và do thành phần hồ sơ dung lượng lớn bao gồm các bản vẽ thiết kế; đối với một số dự án trong quá trình thẩm định mời các bên liên quan đi thẩm định tại công trình</w:t>
      </w:r>
    </w:p>
    <w:p>
      <w:r>
        <w:t>873</w:t>
      </w:r>
    </w:p>
    <w:p>
      <w:r>
        <w:t>Thẩm định thiết kế xây dựng triển khai sau thiết kế cơ sở/điều chỉnh Thiết kế xây dựng triển khai sau thiết kế cơ sở (cấp tỉnh)</w:t>
      </w:r>
    </w:p>
    <w:p>
      <w:r>
        <w:t>x</w:t>
      </w:r>
    </w:p>
    <w:p>
      <w:r>
        <w:t>Hồ sơ trình thẩm định sau khi chỉnh sửa, hoàn thiện được cơ quan chuyên môn về xây dựng kiểm tra, đóng dấu xác nhận các nội dung đã được thẩm định trên các bản vẽ có liên quan của 01 bộ hồ sơ bản vẽ thiết kế xây dựng theo quy định tại khoản 6, Điều 38 Nghị định số 15/2021/NĐ-CP ngày 03/3/2021 và do thành phần hồ sơ dung lượng lớn bao gồm các bản vẽ thiết kế; đối với một số dự án trong quá trình thẩm định mời các bên liên quan đi thẩm định tại công trình</w:t>
      </w:r>
    </w:p>
    <w:p>
      <w:r>
        <w:t>XIII</w:t>
      </w:r>
    </w:p>
    <w:p>
      <w:r>
        <w:t>Lĩnh vực Quản lý chất lượng công trình   xây dựng</w:t>
      </w:r>
    </w:p>
    <w:p>
      <w:r>
        <w:t>874</w:t>
      </w:r>
    </w:p>
    <w:p>
      <w:r>
        <w:t>Kiểm tra công tác nghiệm thu hoàn thành công trình (đối với các công trình trên địa bàn thuộc trách nhiệm quản lý sở Nông nghiệp và PTNT)</w:t>
      </w:r>
    </w:p>
    <w:p>
      <w:r>
        <w:t>x</w:t>
      </w:r>
    </w:p>
    <w:p>
      <w:r>
        <w:t>Dung lượng hồ sơ lớn; cơ quan chuyên môn phải nghiên cứu hồ sơ trước khi đi kiểm tra tại công trình theo quy định Điều 24 Nghị định số 06/2021/NĐ-CP ngày 26/01/2021</w:t>
      </w:r>
    </w:p>
    <w:p>
      <w:r>
        <w:t>XIV</w:t>
      </w:r>
    </w:p>
    <w:p>
      <w:r>
        <w:t>Lĩnh vực Quản lý doanh nghiệp</w:t>
      </w:r>
    </w:p>
    <w:p>
      <w:r>
        <w:t>875</w:t>
      </w:r>
    </w:p>
    <w:p>
      <w:r>
        <w:t>Phê duyệt Đề án sắp xếp, đổi mới công ty nông, lâm nghiệp</w:t>
      </w:r>
    </w:p>
    <w:p>
      <w:r>
        <w:t>x</w:t>
      </w:r>
    </w:p>
    <w:p>
      <w:r>
        <w:t>XV</w:t>
      </w:r>
    </w:p>
    <w:p>
      <w:r>
        <w:t>Lĩnh vực Trồng trọt</w:t>
      </w:r>
    </w:p>
    <w:p>
      <w:r>
        <w:t>876</w:t>
      </w:r>
    </w:p>
    <w:p>
      <w:r>
        <w:t>Cấp Quyết định, phục hồi Quyết định công nhận cây đầu dòng, vườn cây đầu dòng, cây công nghiệp, cây ăn quả lâu năm nhân giống bằng phương pháp vô tính</w:t>
      </w:r>
    </w:p>
    <w:p>
      <w:r>
        <w:t>x</w:t>
      </w:r>
    </w:p>
    <w:p>
      <w:r>
        <w:t>11. Sở Nội vụ</w:t>
      </w:r>
    </w:p>
    <w:p>
      <w:r>
        <w:t>76</w:t>
      </w:r>
    </w:p>
    <w:p>
      <w:r>
        <w:t>10</w:t>
      </w:r>
    </w:p>
    <w:p>
      <w:r>
        <w:t>2</w:t>
      </w:r>
    </w:p>
    <w:p>
      <w:r>
        <w:t>I</w:t>
      </w:r>
    </w:p>
    <w:p>
      <w:r>
        <w:t>Lĩnh vực Tổ chức - Biên chế</w:t>
      </w:r>
    </w:p>
    <w:p>
      <w:r>
        <w:t>877</w:t>
      </w:r>
    </w:p>
    <w:p>
      <w:r>
        <w:t>Thẩm định thành lập đơn vị sự nghiệp công lập</w:t>
      </w:r>
    </w:p>
    <w:p>
      <w:r>
        <w:t>x</w:t>
      </w:r>
    </w:p>
    <w:p>
      <w:r>
        <w:t>878</w:t>
      </w:r>
    </w:p>
    <w:p>
      <w:r>
        <w:t>Thẩm định tổ chức lại đơn vị sự nghiệp công lập</w:t>
      </w:r>
    </w:p>
    <w:p>
      <w:r>
        <w:t>x</w:t>
      </w:r>
    </w:p>
    <w:p>
      <w:r>
        <w:t>879</w:t>
      </w:r>
    </w:p>
    <w:p>
      <w:r>
        <w:t>Thẩm định giải thể đơn vị sự nghiệp công lập</w:t>
      </w:r>
    </w:p>
    <w:p>
      <w:r>
        <w:t>x</w:t>
      </w:r>
    </w:p>
    <w:p>
      <w:r>
        <w:t>880</w:t>
      </w:r>
    </w:p>
    <w:p>
      <w:r>
        <w:t>Thẩm định thành lập tổ chức hành chính thuộc thẩm quyền quyết định của Ủy ban nhân dân cấp tỉnh</w:t>
      </w:r>
    </w:p>
    <w:p>
      <w:r>
        <w:t>x</w:t>
      </w:r>
    </w:p>
    <w:p>
      <w:r>
        <w:t>881</w:t>
      </w:r>
    </w:p>
    <w:p>
      <w:r>
        <w:t>Thẩm định tổ chức lại tổ chức hành chính thuộc thẩm quyền quyết định của Ủy ban nhân dân cấp tỉnh</w:t>
      </w:r>
    </w:p>
    <w:p>
      <w:r>
        <w:t>x</w:t>
      </w:r>
    </w:p>
    <w:p>
      <w:r>
        <w:t>882</w:t>
      </w:r>
    </w:p>
    <w:p>
      <w:r>
        <w:t>Thẩm định giải thể tổ chức hành chính thuộc thẩm quyền quyết định của Ủy ban nhân dân cấp tỉnh</w:t>
      </w:r>
    </w:p>
    <w:p>
      <w:r>
        <w:t>x</w:t>
      </w:r>
    </w:p>
    <w:p>
      <w:r>
        <w:t>883</w:t>
      </w:r>
    </w:p>
    <w:p>
      <w:r>
        <w:t>Thủ tục hành chính về thẩm định điều chỉnh vị trí việc làm, điều chỉnh vị trí việc làm thuộc thẩm quyền quyết định của người đứng đầu Bộ, ngành, Ủy ban nhân dân cấp tỉnh</w:t>
      </w:r>
    </w:p>
    <w:p>
      <w:r>
        <w:t>x</w:t>
      </w:r>
    </w:p>
    <w:p>
      <w:r>
        <w:t>884</w:t>
      </w:r>
    </w:p>
    <w:p>
      <w:r>
        <w:t>Thủ tục hành chính về thẩm định điều chỉnh vị trí việc làm thuộc thẩm quyền quyết định của Ủy ban nhân dân cấp tỉnh</w:t>
      </w:r>
    </w:p>
    <w:p>
      <w:r>
        <w:t>x</w:t>
      </w:r>
    </w:p>
    <w:p>
      <w:r>
        <w:t>885</w:t>
      </w:r>
    </w:p>
    <w:p>
      <w:r>
        <w:t>Thủ tục hành chính về thẩm định đề án vị trí việc làm thuộc thẩm quyền quyết định của Ủy ban nhân dân cấp tỉnh</w:t>
      </w:r>
    </w:p>
    <w:p>
      <w:r>
        <w:t>x</w:t>
      </w:r>
    </w:p>
    <w:p>
      <w:r>
        <w:t>886</w:t>
      </w:r>
    </w:p>
    <w:p>
      <w:r>
        <w:t>Thủ tục hành chính về thẩm định đề án vị trí việc làm, điều chỉnh vị trí việc làm thuộc thẩm quyền quyết định của người đứng đầu Bộ, ngành, Ủy ban nhân dân cấp tỉnh</w:t>
      </w:r>
    </w:p>
    <w:p>
      <w:r>
        <w:t>x</w:t>
      </w:r>
    </w:p>
    <w:p>
      <w:r>
        <w:t>887</w:t>
      </w:r>
    </w:p>
    <w:p>
      <w:r>
        <w:t>Thủ tục hành chính về thẩm định số lượng người làm việc thuộc thẩm quyền quyết định của bộ, ngành, địa phương</w:t>
      </w:r>
    </w:p>
    <w:p>
      <w:r>
        <w:t>x</w:t>
      </w:r>
    </w:p>
    <w:p>
      <w:r>
        <w:t>888</w:t>
      </w:r>
    </w:p>
    <w:p>
      <w:r>
        <w:t>Thủ tục hành chính về thẩm định điều chỉnh số lượng người làm việc thuộc thẩm quyền quyết định của bộ, ngành, địa phương</w:t>
      </w:r>
    </w:p>
    <w:p>
      <w:r>
        <w:t>x</w:t>
      </w:r>
    </w:p>
    <w:p>
      <w:r>
        <w:t>II</w:t>
      </w:r>
    </w:p>
    <w:p>
      <w:r>
        <w:t>Lĩnh vực Công chức, viên chức</w:t>
      </w:r>
    </w:p>
    <w:p>
      <w:r>
        <w:t>889</w:t>
      </w:r>
    </w:p>
    <w:p>
      <w:r>
        <w:t>Thủ tục thi nâng ngạch công chức</w:t>
      </w:r>
    </w:p>
    <w:p>
      <w:r>
        <w:t>x</w:t>
      </w:r>
    </w:p>
    <w:p>
      <w:r>
        <w:t>Thí sinh thực hiện thi trực tiếp</w:t>
      </w:r>
    </w:p>
    <w:p>
      <w:r>
        <w:t>890</w:t>
      </w:r>
    </w:p>
    <w:p>
      <w:r>
        <w:t>Thủ tục thi tuyển công chức</w:t>
      </w:r>
    </w:p>
    <w:p>
      <w:r>
        <w:t>x</w:t>
      </w:r>
    </w:p>
    <w:p>
      <w:r>
        <w:t>Thí sinh thực hiện thi trực tiếp</w:t>
      </w:r>
    </w:p>
    <w:p>
      <w:r>
        <w:t>891</w:t>
      </w:r>
    </w:p>
    <w:p>
      <w:r>
        <w:t>Thủ tục xét tuyển công chức</w:t>
      </w:r>
    </w:p>
    <w:p>
      <w:r>
        <w:t>x</w:t>
      </w:r>
    </w:p>
    <w:p>
      <w:r>
        <w:t>Thí sinh thực hiện thi trực tiếp</w:t>
      </w:r>
    </w:p>
    <w:p>
      <w:r>
        <w:t>892</w:t>
      </w:r>
    </w:p>
    <w:p>
      <w:r>
        <w:t>Thủ tục tiếp nhận vào làm công chức</w:t>
      </w:r>
    </w:p>
    <w:p>
      <w:r>
        <w:t>x</w:t>
      </w:r>
    </w:p>
    <w:p>
      <w:r>
        <w:t>Thí sinh thực hiện thi trực tiếp</w:t>
      </w:r>
    </w:p>
    <w:p>
      <w:r>
        <w:t>893</w:t>
      </w:r>
    </w:p>
    <w:p>
      <w:r>
        <w:t>Thủ tục thi tuyển viên chức</w:t>
      </w:r>
    </w:p>
    <w:p>
      <w:r>
        <w:t>x</w:t>
      </w:r>
    </w:p>
    <w:p>
      <w:r>
        <w:t>Thí sinh thực hiện thi trực tiếp</w:t>
      </w:r>
    </w:p>
    <w:p>
      <w:r>
        <w:t>894</w:t>
      </w:r>
    </w:p>
    <w:p>
      <w:r>
        <w:t>Thủ tục xét tuyển viên chức</w:t>
      </w:r>
    </w:p>
    <w:p>
      <w:r>
        <w:t>x</w:t>
      </w:r>
    </w:p>
    <w:p>
      <w:r>
        <w:t>Thí sinh thực hiện thi trực tiếp</w:t>
      </w:r>
    </w:p>
    <w:p>
      <w:r>
        <w:t>895</w:t>
      </w:r>
    </w:p>
    <w:p>
      <w:r>
        <w:t>Thủ tục tiếp nhận vào làm viên chức</w:t>
      </w:r>
    </w:p>
    <w:p>
      <w:r>
        <w:t>x</w:t>
      </w:r>
    </w:p>
    <w:p>
      <w:r>
        <w:t>Thí sinh thực hiện thi trực tiếp</w:t>
      </w:r>
    </w:p>
    <w:p>
      <w:r>
        <w:t>896</w:t>
      </w:r>
    </w:p>
    <w:p>
      <w:r>
        <w:t>Thủ tục thăng hạng chức danh nghề nghiệp viên chức</w:t>
      </w:r>
    </w:p>
    <w:p>
      <w:r>
        <w:t>x</w:t>
      </w:r>
    </w:p>
    <w:p>
      <w:r>
        <w:t>Thí sinh thực hiện thi trực tiếp</w:t>
      </w:r>
    </w:p>
    <w:p>
      <w:r>
        <w:t>III</w:t>
      </w:r>
    </w:p>
    <w:p>
      <w:r>
        <w:t>Lĩnh vực Tổ chức phi chính phủ</w:t>
      </w:r>
    </w:p>
    <w:p>
      <w:r>
        <w:t>897</w:t>
      </w:r>
    </w:p>
    <w:p>
      <w:r>
        <w:t>Thủ tục báo cáo tổ chức đại hội nhiệm kỳ, đại hội bất thường</w:t>
      </w:r>
    </w:p>
    <w:p>
      <w:r>
        <w:t>x</w:t>
      </w:r>
    </w:p>
    <w:p>
      <w:r>
        <w:t>898</w:t>
      </w:r>
    </w:p>
    <w:p>
      <w:r>
        <w:t>Thủ tục thành lập hội</w:t>
      </w:r>
    </w:p>
    <w:p>
      <w:r>
        <w:t>x</w:t>
      </w:r>
    </w:p>
    <w:p>
      <w:r>
        <w:t>899</w:t>
      </w:r>
    </w:p>
    <w:p>
      <w:r>
        <w:t>Thủ tục công nhận ban vận động thành lập hội</w:t>
      </w:r>
    </w:p>
    <w:p>
      <w:r>
        <w:t>x</w:t>
      </w:r>
    </w:p>
    <w:p>
      <w:r>
        <w:t>900</w:t>
      </w:r>
    </w:p>
    <w:p>
      <w:r>
        <w:t>Thủ tục phê duyệt điều lệ hội</w:t>
      </w:r>
    </w:p>
    <w:p>
      <w:r>
        <w:t>x</w:t>
      </w:r>
    </w:p>
    <w:p>
      <w:r>
        <w:t>901</w:t>
      </w:r>
    </w:p>
    <w:p>
      <w:r>
        <w:t>Thủ tục đổi tên hội</w:t>
      </w:r>
    </w:p>
    <w:p>
      <w:r>
        <w:t>x</w:t>
      </w:r>
    </w:p>
    <w:p>
      <w:r>
        <w:t>902</w:t>
      </w:r>
    </w:p>
    <w:p>
      <w:r>
        <w:t>Thủ tục chia, tách; sát nhập; hợp nhất hội</w:t>
      </w:r>
    </w:p>
    <w:p>
      <w:r>
        <w:t>x</w:t>
      </w:r>
    </w:p>
    <w:p>
      <w:r>
        <w:t>903</w:t>
      </w:r>
    </w:p>
    <w:p>
      <w:r>
        <w:t>Thủ tục hội tự giải thể</w:t>
      </w:r>
    </w:p>
    <w:p>
      <w:r>
        <w:t>x</w:t>
      </w:r>
    </w:p>
    <w:p>
      <w:r>
        <w:t>904</w:t>
      </w:r>
    </w:p>
    <w:p>
      <w:r>
        <w:t>Thủ tục cho phép hội đặt văn phòng đại diện cấp tỉnh</w:t>
      </w:r>
    </w:p>
    <w:p>
      <w:r>
        <w:t>x</w:t>
      </w:r>
    </w:p>
    <w:p>
      <w:r>
        <w:t>905</w:t>
      </w:r>
    </w:p>
    <w:p>
      <w:r>
        <w:t>Thủ tục công nhận thay đổi, bổ sung thành viên hội đồng quản lý quỹ</w:t>
      </w:r>
    </w:p>
    <w:p>
      <w:r>
        <w:t>x</w:t>
      </w:r>
    </w:p>
    <w:p>
      <w:r>
        <w:t>906</w:t>
      </w:r>
    </w:p>
    <w:p>
      <w:r>
        <w:t>Thủ tục cho phép quỹ hoạt động trở lại sau khi bị tạm đình chỉ hoạt động</w:t>
      </w:r>
    </w:p>
    <w:p>
      <w:r>
        <w:t>x</w:t>
      </w:r>
    </w:p>
    <w:p>
      <w:r>
        <w:t>907</w:t>
      </w:r>
    </w:p>
    <w:p>
      <w:r>
        <w:t>Thủ tục cấp giấy phép thành lập và công nhận điều lệ quỹ</w:t>
      </w:r>
    </w:p>
    <w:p>
      <w:r>
        <w:t>x</w:t>
      </w:r>
    </w:p>
    <w:p>
      <w:r>
        <w:t>908</w:t>
      </w:r>
    </w:p>
    <w:p>
      <w:r>
        <w:t>Thủ tục công nhận quỹ đủ điều kiện hoạt động và công nhận thành viên hội đồng quản lý quỹ</w:t>
      </w:r>
    </w:p>
    <w:p>
      <w:r>
        <w:t>x</w:t>
      </w:r>
    </w:p>
    <w:p>
      <w:r>
        <w:t>909</w:t>
      </w:r>
    </w:p>
    <w:p>
      <w:r>
        <w:t>Thủ tục thay đổi giấy phép thành lập và công nhận điều lệ (sửa đổi, bổ sung) quỹ</w:t>
      </w:r>
    </w:p>
    <w:p>
      <w:r>
        <w:t>x</w:t>
      </w:r>
    </w:p>
    <w:p>
      <w:r>
        <w:t>910</w:t>
      </w:r>
    </w:p>
    <w:p>
      <w:r>
        <w:t>Thủ tục cấp lại giấy phép thành lập và công nhận điều lệ quỹ</w:t>
      </w:r>
    </w:p>
    <w:p>
      <w:r>
        <w:t>x</w:t>
      </w:r>
    </w:p>
    <w:p>
      <w:r>
        <w:t>911</w:t>
      </w:r>
    </w:p>
    <w:p>
      <w:r>
        <w:t>Thủ tục hợp nhất, sát nhập, chia, tách, mở rộng phạm vi hoạt động quỹ</w:t>
      </w:r>
    </w:p>
    <w:p>
      <w:r>
        <w:t>x</w:t>
      </w:r>
    </w:p>
    <w:p>
      <w:r>
        <w:t>912</w:t>
      </w:r>
    </w:p>
    <w:p>
      <w:r>
        <w:t>Thủ tục đổi tên quỹ cấp tỉnh</w:t>
      </w:r>
    </w:p>
    <w:p>
      <w:r>
        <w:t>x</w:t>
      </w:r>
    </w:p>
    <w:p>
      <w:r>
        <w:t>913</w:t>
      </w:r>
    </w:p>
    <w:p>
      <w:r>
        <w:t>Thủ tục quỹ tự giải thể</w:t>
      </w:r>
    </w:p>
    <w:p>
      <w:r>
        <w:t>x</w:t>
      </w:r>
    </w:p>
    <w:p>
      <w:r>
        <w:t>IV</w:t>
      </w:r>
    </w:p>
    <w:p>
      <w:r>
        <w:t>Lĩnh vực Công tác thanh niên</w:t>
      </w:r>
    </w:p>
    <w:p>
      <w:r>
        <w:t>914</w:t>
      </w:r>
    </w:p>
    <w:p>
      <w:r>
        <w:t>Thủ tục xác nhận phiên hiệu thanh niên xung phong ở cấp tỉnh</w:t>
      </w:r>
    </w:p>
    <w:p>
      <w:r>
        <w:t>x</w:t>
      </w:r>
    </w:p>
    <w:p>
      <w:r>
        <w:t>915</w:t>
      </w:r>
    </w:p>
    <w:p>
      <w:r>
        <w:t>Thủ tục giải thể tổ chức thanh niên xung phong cấp tỉnh</w:t>
      </w:r>
    </w:p>
    <w:p>
      <w:r>
        <w:t>x</w:t>
      </w:r>
    </w:p>
    <w:p>
      <w:r>
        <w:t>916</w:t>
      </w:r>
    </w:p>
    <w:p>
      <w:r>
        <w:t>Thủ tục thành lập tổ chức thanh niên xung phong cấp tỉnh</w:t>
      </w:r>
    </w:p>
    <w:p>
      <w:r>
        <w:t>x</w:t>
      </w:r>
    </w:p>
    <w:p>
      <w:r>
        <w:t>V</w:t>
      </w:r>
    </w:p>
    <w:p>
      <w:r>
        <w:t>Lĩnh vực Tôn giáo</w:t>
      </w:r>
    </w:p>
    <w:p>
      <w:r>
        <w:t>917</w:t>
      </w:r>
    </w:p>
    <w:p>
      <w:r>
        <w:t>Thủ tục đăng ký mở lớp bồi dưỡng về tôn giáo cho người chuyên hoạt động tôn giáo</w:t>
      </w:r>
    </w:p>
    <w:p>
      <w:r>
        <w:t>x</w:t>
      </w:r>
    </w:p>
    <w:p>
      <w:r>
        <w:t>918</w:t>
      </w:r>
    </w:p>
    <w:p>
      <w:r>
        <w:t>Thủ tục thông báo về người được bổ nhiệm, bầu cử, suy cử làm chức việc đối với các trường hợp quy định tại khoản 2 Điều 34 của Luật tín ngưỡng, tôn giáo</w:t>
      </w:r>
    </w:p>
    <w:p>
      <w:r>
        <w:t>x</w:t>
      </w:r>
    </w:p>
    <w:p>
      <w:r>
        <w:t>919</w:t>
      </w:r>
    </w:p>
    <w:p>
      <w:r>
        <w:t>Thủ tục đề nghị công nhận tổ chức tôn giáo có địa bàn hoạt động ở một tỉnh</w:t>
      </w:r>
    </w:p>
    <w:p>
      <w:r>
        <w:t>x</w:t>
      </w:r>
    </w:p>
    <w:p>
      <w:r>
        <w:t>920</w:t>
      </w:r>
    </w:p>
    <w:p>
      <w:r>
        <w:t>Thủ tục đăng ký sửa đổi hiến chương của tổ chức tôn giáo có địa bàn hoạt động ở một tỉnh</w:t>
      </w:r>
    </w:p>
    <w:p>
      <w:r>
        <w:t>x</w:t>
      </w:r>
    </w:p>
    <w:p>
      <w:r>
        <w:t>921</w:t>
      </w:r>
    </w:p>
    <w:p>
      <w:r>
        <w:t>Thủ tục đề nghị thành lập, chia tách, sáp nhập, hợp nhất tổ chức tôn giáo trực thuộc có địa bàn hoạt động ở một tỉnh</w:t>
      </w:r>
    </w:p>
    <w:p>
      <w:r>
        <w:t>x</w:t>
      </w:r>
    </w:p>
    <w:p>
      <w:r>
        <w:t>922</w:t>
      </w:r>
    </w:p>
    <w:p>
      <w:r>
        <w:t>Thủ tục đăng ký thuyên chuyển chức sắc, chức việc, nhà tu hành là người đang bị buộc tội hoặc người chưa được xóa án tích</w:t>
      </w:r>
    </w:p>
    <w:p>
      <w:r>
        <w:t>x</w:t>
      </w:r>
    </w:p>
    <w:p>
      <w:r>
        <w:t>923</w:t>
      </w:r>
    </w:p>
    <w:p>
      <w:r>
        <w:t>Thủ tục đề nghị sinh hoạt tôn giáo tập trung của người nước ngoài cử trú hợp pháp tại Việt Nam</w:t>
      </w:r>
    </w:p>
    <w:p>
      <w:r>
        <w:t>x</w:t>
      </w:r>
    </w:p>
    <w:p>
      <w:r>
        <w:t>924</w:t>
      </w:r>
    </w:p>
    <w:p>
      <w:r>
        <w:t>Thủ tục đề nghị mời tổ chức, cá nhân nước ngoài vào Việt Nam thực hiện hoạt động tôn giáo ở một tỉnh</w:t>
      </w:r>
    </w:p>
    <w:p>
      <w:r>
        <w:t>x</w:t>
      </w:r>
    </w:p>
    <w:p>
      <w:r>
        <w:t>925</w:t>
      </w:r>
    </w:p>
    <w:p>
      <w:r>
        <w:t>Thủ tục đề nghị mời chức sắc, nhà tu hành là người nước ngoài đến giảng đạo cho tổ chức được cấp chứng nhận đăng ký hoạt động tôn giáo ở một tỉnh</w:t>
      </w:r>
    </w:p>
    <w:p>
      <w:r>
        <w:t>x</w:t>
      </w:r>
    </w:p>
    <w:p>
      <w:r>
        <w:t>926</w:t>
      </w:r>
    </w:p>
    <w:p>
      <w:r>
        <w:t>Thủ tục đề nghị thay đổi tên của tổ chức tôn giáo, tổ chức tôn giáo trực thuộc có địa bàn hoạt động ở một tỉnh</w:t>
      </w:r>
    </w:p>
    <w:p>
      <w:r>
        <w:t>x</w:t>
      </w:r>
    </w:p>
    <w:p>
      <w:r>
        <w:t>927</w:t>
      </w:r>
    </w:p>
    <w:p>
      <w:r>
        <w:t>Thủ tục đề nghị thay đổi trụ sở của tổ chức tôn giáo, tổ chức tôn giáo trực thuộc</w:t>
      </w:r>
    </w:p>
    <w:p>
      <w:r>
        <w:t>x</w:t>
      </w:r>
    </w:p>
    <w:p>
      <w:r>
        <w:t>928</w:t>
      </w:r>
    </w:p>
    <w:p>
      <w:r>
        <w:t>Thủ tục đề nghị tự giải thể tổ chức tôn giáo có địa bàn hoạt động ở một tỉnh theo quy định của hiến chương</w:t>
      </w:r>
    </w:p>
    <w:p>
      <w:r>
        <w:t>x</w:t>
      </w:r>
    </w:p>
    <w:p>
      <w:r>
        <w:t>929</w:t>
      </w:r>
    </w:p>
    <w:p>
      <w:r>
        <w:t>Thủ tục thông báo về việc đã giải thể tổ chức tôn giáo trực thuộc có địa bàn hoạt động ở một tỉnh theo quy định của hiến chương của tổ chức</w:t>
      </w:r>
    </w:p>
    <w:p>
      <w:r>
        <w:t>x</w:t>
      </w:r>
    </w:p>
    <w:p>
      <w:r>
        <w:t>930</w:t>
      </w:r>
    </w:p>
    <w:p>
      <w:r>
        <w:t>Thủ tục thông báo tổ chức quyên góp không thuộc quy định tại điểm a và điểm b khoản 3 Điều 19 của Nghị định số 162/2017/NĐ-CP</w:t>
      </w:r>
    </w:p>
    <w:p>
      <w:r>
        <w:t>x</w:t>
      </w:r>
    </w:p>
    <w:p>
      <w:r>
        <w:t>931</w:t>
      </w:r>
    </w:p>
    <w:p>
      <w:r>
        <w:t>Thủ tục đề nghị cấp chứng nhận đăng ký hoạt động tôn giáo cho tổ chức có địa bàn hoạt động ở một tỉnh</w:t>
      </w:r>
    </w:p>
    <w:p>
      <w:r>
        <w:t>x</w:t>
      </w:r>
    </w:p>
    <w:p>
      <w:r>
        <w:t>932</w:t>
      </w:r>
    </w:p>
    <w:p>
      <w:r>
        <w:t>Thủ tục thông báo người được phong phẩm hoặc suy cử làm chức sắc đối với các trường hợp quy định tại khoản 2 Điều 33 của Luật tín ngưỡng, tôn giáo</w:t>
      </w:r>
    </w:p>
    <w:p>
      <w:r>
        <w:t>x</w:t>
      </w:r>
    </w:p>
    <w:p>
      <w:r>
        <w:t>933</w:t>
      </w:r>
    </w:p>
    <w:p>
      <w:r>
        <w:t>Thủ tục thông báo hủy kết quả phong phẩm hoặc suy cử chức sắc đối với các trường hợp quy định tại khoản 2 Điều 33 của Luật tín ngưỡng, tôn giáo</w:t>
      </w:r>
    </w:p>
    <w:p>
      <w:r>
        <w:t>x</w:t>
      </w:r>
    </w:p>
    <w:p>
      <w:r>
        <w:t>934</w:t>
      </w:r>
    </w:p>
    <w:p>
      <w:r>
        <w:t>Thủ tục đăng ký người được bổ nhiệm, bầu cử, suy cử làm chức việc đối với các trường hợp quy định tại khoản 2 Điều 34 của Luật tín ngưỡng, tôn giáo</w:t>
      </w:r>
    </w:p>
    <w:p>
      <w:r>
        <w:t>x</w:t>
      </w:r>
    </w:p>
    <w:p>
      <w:r>
        <w:t>935</w:t>
      </w:r>
    </w:p>
    <w:p>
      <w:r>
        <w:t>Thủ tục đăng ký người được bổ nhiệm, bầu cử, suy cử làm chức việc của tổ chức được cấp chứng nhận đăng ký hoạt động tôn giáo có địa bàn hoạt động ở một tỉnh</w:t>
      </w:r>
    </w:p>
    <w:p>
      <w:r>
        <w:t>x</w:t>
      </w:r>
    </w:p>
    <w:p>
      <w:r>
        <w:t>936</w:t>
      </w:r>
    </w:p>
    <w:p>
      <w:r>
        <w:t>Thủ tục thông báo danh mục hoạt động tôn giáo đối với tổ chức có địa bàn hoạt động tôn giáo ở nhiều huyện thuộc một tỉnh</w:t>
      </w:r>
    </w:p>
    <w:p>
      <w:r>
        <w:t>x</w:t>
      </w:r>
    </w:p>
    <w:p>
      <w:r>
        <w:t>937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938</w:t>
      </w:r>
    </w:p>
    <w:p>
      <w:r>
        <w:t>Thủ tục thông báo thuyên chuyển chức sắc, chức việc, nhà tu hành</w:t>
      </w:r>
    </w:p>
    <w:p>
      <w:r>
        <w:t>x</w:t>
      </w:r>
    </w:p>
    <w:p>
      <w:r>
        <w:t>939</w:t>
      </w:r>
    </w:p>
    <w:p>
      <w:r>
        <w:t>Thủ tục thông báo cách chức, bãi nhiệm chức sắc, chức việc đối với các trường hợp quy định tại khoản 2 Điều 33 và khoản 2 Điều 34 của Luật tín ngưỡng, tôn giáo</w:t>
      </w:r>
    </w:p>
    <w:p>
      <w:r>
        <w:t>x</w:t>
      </w:r>
    </w:p>
    <w:p>
      <w:r>
        <w:t>940</w:t>
      </w:r>
    </w:p>
    <w:p>
      <w:r>
        <w:t>Thủ tục thông báo cách chức, bãi nhiệm chức việc của tổ chức được cấp chứng nhận đăng ký hoạt động tôn giáo có địa bàn hoạt động ở một tỉnh</w:t>
      </w:r>
    </w:p>
    <w:p>
      <w:r>
        <w:t>x</w:t>
      </w:r>
    </w:p>
    <w:p>
      <w:r>
        <w:t>941</w:t>
      </w:r>
    </w:p>
    <w:p>
      <w:r>
        <w:t>Thủ tục thông báo danh mục hoạt động tôn giáo bổ sung đối với tổ chức có địa bàn hoạt động tôn giáo ở nhiều huyện thuộc một tỉnh</w:t>
      </w:r>
    </w:p>
    <w:p>
      <w:r>
        <w:t>x</w:t>
      </w:r>
    </w:p>
    <w:p>
      <w:r>
        <w:t>942</w:t>
      </w:r>
    </w:p>
    <w:p>
      <w:r>
        <w:t>Thủ tục thông báo tổ chức hội nghị thường niên của tổ chức tôn giáo, tổ chức tôn giáo trực thuộc có địa bàn hoạt động ở nhiều huyện thuộc một tỉnh</w:t>
      </w:r>
    </w:p>
    <w:p>
      <w:r>
        <w:t>x</w:t>
      </w:r>
    </w:p>
    <w:p>
      <w:r>
        <w:t>943</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944</w:t>
      </w:r>
    </w:p>
    <w:p>
      <w:r>
        <w:t>Thủ tục đề nghị giảng đạo ngoài địa bàn phụ trách, cơ sở tôn giáo, địa điểm hợp pháp đã đăng ký có quy mô tổ chức ở nhiều huyện thuộc một tỉnh hoặc ở nhiều tỉnh</w:t>
      </w:r>
    </w:p>
    <w:p>
      <w:r>
        <w:t>x</w:t>
      </w:r>
    </w:p>
    <w:p>
      <w:r>
        <w:t>945</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946</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947</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948</w:t>
      </w:r>
    </w:p>
    <w:p>
      <w:r>
        <w:t>Thủ tục đề nghị tổ chức cuộc lễ ngoài cơ sở tôn giáo, địa điểm hợp pháp đã đăng ký có quy mô tổ chức ở nhiều huyện thuộc một tỉnh hoặc ở nhiều tỉnh</w:t>
      </w:r>
    </w:p>
    <w:p>
      <w:r>
        <w:t>x</w:t>
      </w:r>
    </w:p>
    <w:p>
      <w:r>
        <w:t>949</w:t>
      </w:r>
    </w:p>
    <w:p>
      <w:r>
        <w:t>Thủ tục đề nghị cấp đăng ký pháp nhân phi thương mại cho tổ chức tôn giáo trực thuộc có địa bàn hoạt động ở một tỉnh</w:t>
      </w:r>
    </w:p>
    <w:p>
      <w:r>
        <w:t>x</w:t>
      </w:r>
    </w:p>
    <w:p>
      <w:r>
        <w:t>950</w:t>
      </w:r>
    </w:p>
    <w:p>
      <w:r>
        <w:t>Thủ tục đề nghị giải thể tổ chức tôn giáo trực thuộc có địa bàn hoạt động ở một tỉnh theo quy định của hiến chương của tổ chức</w:t>
      </w:r>
    </w:p>
    <w:p>
      <w:r>
        <w:t>x</w:t>
      </w:r>
    </w:p>
    <w:p>
      <w:r>
        <w:t>951</w:t>
      </w:r>
    </w:p>
    <w:p>
      <w:r>
        <w:t>Thông báo về việc thay đổi trụ sở của tổ chức tôn giáo, tổ chức tôn giáo trực thuộc có địa bàn hoạt động ở nhiều tỉnh</w:t>
      </w:r>
    </w:p>
    <w:p>
      <w:r>
        <w:t>x</w:t>
      </w:r>
    </w:p>
    <w:p>
      <w:r>
        <w:t>VI</w:t>
      </w:r>
    </w:p>
    <w:p>
      <w:r>
        <w:t>Lĩnh vực Thi đua - Khen thưởng</w:t>
      </w:r>
    </w:p>
    <w:p>
      <w:r>
        <w:t>952</w:t>
      </w:r>
    </w:p>
    <w:p>
      <w:r>
        <w:t>Thủ tục tặng thưởng Bằng khen cấp bộ, ngành, đoàn thể Trung ương, tỉnh, thành phố trực thuộc Trung ương</w:t>
      </w:r>
    </w:p>
    <w:p>
      <w:r>
        <w:t>x</w:t>
      </w:r>
    </w:p>
    <w:p>
      <w:r>
        <w:t>953</w:t>
      </w:r>
    </w:p>
    <w:p>
      <w:r>
        <w:t>Thủ tục tặng Cờ thi đua cấp bộ, ngành, đoàn thể Trung ương, tỉnh, thành phố trực thuộc Trung ương</w:t>
      </w:r>
    </w:p>
    <w:p>
      <w:r>
        <w:t>x</w:t>
      </w:r>
    </w:p>
    <w:p>
      <w:r>
        <w:t>954</w:t>
      </w:r>
    </w:p>
    <w:p>
      <w:r>
        <w:t>Thủ tục tặng danh hiệu Chiến sỹ thi đua cấp bộ, ngành, đoàn thể Trung ương, tỉnh, thành phố trực thuộc Trung ương</w:t>
      </w:r>
    </w:p>
    <w:p>
      <w:r>
        <w:t>x</w:t>
      </w:r>
    </w:p>
    <w:p>
      <w:r>
        <w:t>955</w:t>
      </w:r>
    </w:p>
    <w:p>
      <w:r>
        <w:t>Thủ tục tặng danh hiệu “Tập thể Lao động xuất sắc”</w:t>
      </w:r>
    </w:p>
    <w:p>
      <w:r>
        <w:t>x</w:t>
      </w:r>
    </w:p>
    <w:p>
      <w:r>
        <w:t>956</w:t>
      </w:r>
    </w:p>
    <w:p>
      <w:r>
        <w:t>Thủ tục tặng thưởng Bằng khen cấp bộ, ngành, đoàn thể Trung ương, tỉnh, thành phố trực thuộc Trung ương theo đợt hoặc chuyên đề</w:t>
      </w:r>
    </w:p>
    <w:p>
      <w:r>
        <w:t>x</w:t>
      </w:r>
    </w:p>
    <w:p>
      <w:r>
        <w:t>957</w:t>
      </w:r>
    </w:p>
    <w:p>
      <w:r>
        <w:t>Thủ tục tặng Cờ thi đua cấp bộ, ngành, đoàn thể Trung ương, tỉnh, thành phố trực thuộc Trung ương theo đợt hoặc chuyên đề</w:t>
      </w:r>
    </w:p>
    <w:p>
      <w:r>
        <w:t>x</w:t>
      </w:r>
    </w:p>
    <w:p>
      <w:r>
        <w:t>958</w:t>
      </w:r>
    </w:p>
    <w:p>
      <w:r>
        <w:t>Thủ tục tặng thưởng Bằng khen cấp bộ, ngành, đoàn thể Trung ương, tỉnh, thành phố trực thuộc Trung ương về thành tích đột xuất</w:t>
      </w:r>
    </w:p>
    <w:p>
      <w:r>
        <w:t>x</w:t>
      </w:r>
    </w:p>
    <w:p>
      <w:r>
        <w:t>959</w:t>
      </w:r>
    </w:p>
    <w:p>
      <w:r>
        <w:t>Thủ tục tặng thưởng Bằng khen cấp bộ, ngành, đoàn thể Trung ương, tỉnh, thành phố trực thuộc Trung ương cho gia đình</w:t>
      </w:r>
    </w:p>
    <w:p>
      <w:r>
        <w:t>x</w:t>
      </w:r>
    </w:p>
    <w:p>
      <w:r>
        <w:t>960</w:t>
      </w:r>
    </w:p>
    <w:p>
      <w:r>
        <w:t>Thủ tục tặng thưởng Bằng khen cấp bộ, ngành, đoàn thể Trung ương, tỉnh, thành phố trực thuộc Trung ương về thành tích đối ngoại</w:t>
      </w:r>
    </w:p>
    <w:p>
      <w:r>
        <w:t>x</w:t>
      </w:r>
    </w:p>
    <w:p>
      <w:r>
        <w:t>VII</w:t>
      </w:r>
    </w:p>
    <w:p>
      <w:r>
        <w:t>Lĩnh vực chính quyền địa phương</w:t>
      </w:r>
    </w:p>
    <w:p>
      <w:r>
        <w:t>961</w:t>
      </w:r>
    </w:p>
    <w:p>
      <w:r>
        <w:t>Thủ tục thẩm định thành lập thôn mới, tổ dân phố</w:t>
      </w:r>
    </w:p>
    <w:p>
      <w:r>
        <w:t>x</w:t>
      </w:r>
    </w:p>
    <w:p>
      <w:r>
        <w:t>Tổ chức lấy ý kiến của cử tri trực tiếp</w:t>
      </w:r>
    </w:p>
    <w:p>
      <w:r>
        <w:t>VIII</w:t>
      </w:r>
    </w:p>
    <w:p>
      <w:r>
        <w:t>Lĩnh vực văn thư lưu trữ</w:t>
      </w:r>
    </w:p>
    <w:p>
      <w:r>
        <w:t>962</w:t>
      </w:r>
    </w:p>
    <w:p>
      <w:r>
        <w:t>Cấp, cấp lại Chứng chỉ hành nghề lưu trữ</w:t>
      </w:r>
    </w:p>
    <w:p>
      <w:r>
        <w:t>x</w:t>
      </w:r>
    </w:p>
    <w:p>
      <w:r>
        <w:t>963</w:t>
      </w:r>
    </w:p>
    <w:p>
      <w:r>
        <w:t>Cấp bản sao và chứng thực tài liệu lưu trữ</w:t>
      </w:r>
    </w:p>
    <w:p>
      <w:r>
        <w:t>x</w:t>
      </w:r>
    </w:p>
    <w:p>
      <w:r>
        <w:t>Cấp bản sao và chứng thực bản giấy</w:t>
      </w:r>
    </w:p>
    <w:p>
      <w:r>
        <w:t>964</w:t>
      </w:r>
    </w:p>
    <w:p>
      <w:r>
        <w:t>Thủ tục phục vụ việc sử dụng tài liệu của độc giả tại phòng đọc</w:t>
      </w:r>
    </w:p>
    <w:p>
      <w:r>
        <w:t>x</w:t>
      </w:r>
    </w:p>
    <w:p>
      <w:r>
        <w:t>Độc giả thực hiện tra cứu tài liệu tại phòng đọc Trung tâm Lưu trữ lịch sử</w:t>
      </w:r>
    </w:p>
    <w:p>
      <w:r>
        <w:t>12. Sở Khoa học và Công nghệ</w:t>
      </w:r>
    </w:p>
    <w:p>
      <w:r>
        <w:t>26</w:t>
      </w:r>
    </w:p>
    <w:p>
      <w:r>
        <w:t>5</w:t>
      </w:r>
    </w:p>
    <w:p>
      <w:r>
        <w:t>25</w:t>
      </w:r>
    </w:p>
    <w:p>
      <w:r>
        <w:t>I</w:t>
      </w:r>
    </w:p>
    <w:p>
      <w:r>
        <w:t>Lĩnh vực Hoạt động khoa học và công   nghệ</w:t>
      </w:r>
    </w:p>
    <w:p>
      <w:r>
        <w:t>965</w:t>
      </w:r>
    </w:p>
    <w:p>
      <w:r>
        <w:t>Thủ tục đánh giá kết quả thực hiện nhiệm vụ khoa học và công nghệ không sử dụng ngân sách nhà nước</w:t>
      </w:r>
    </w:p>
    <w:p>
      <w:r>
        <w:t>X</w:t>
      </w:r>
    </w:p>
    <w:p>
      <w:r>
        <w:t>966</w:t>
      </w:r>
    </w:p>
    <w:p>
      <w:r>
        <w:t>Cấp Giấy chứng nhận đăng ký hoạt động lần đầu cho tổ chức khoa học và công nghệ</w:t>
      </w:r>
    </w:p>
    <w:p>
      <w:r>
        <w:t>X</w:t>
      </w:r>
    </w:p>
    <w:p>
      <w:r>
        <w:t>967</w:t>
      </w:r>
    </w:p>
    <w:p>
      <w:r>
        <w:t>Cấp lại Giấy chứng nhận đăng ký hoạt động của tổ chức khoa học và công nghệ</w:t>
      </w:r>
    </w:p>
    <w:p>
      <w:r>
        <w:t>X</w:t>
      </w:r>
    </w:p>
    <w:p>
      <w:r>
        <w:t>968</w:t>
      </w:r>
    </w:p>
    <w:p>
      <w:r>
        <w:t>Thay đổi, bổ sung nội dung Giấy chứng nhận đăng ký hoạt động của tổ chức khoa học và công nghệ</w:t>
      </w:r>
    </w:p>
    <w:p>
      <w:r>
        <w:t>X</w:t>
      </w:r>
    </w:p>
    <w:p>
      <w:r>
        <w:t>969</w:t>
      </w:r>
    </w:p>
    <w:p>
      <w:r>
        <w:t>Cấp Giấy chứng nhận hoạt động lần đầu cho văn phòng đại diện, chi nhánh của tổ chức khoa học và công nghệ</w:t>
      </w:r>
    </w:p>
    <w:p>
      <w:r>
        <w:t>X</w:t>
      </w:r>
    </w:p>
    <w:p>
      <w:r>
        <w:t>970</w:t>
      </w:r>
    </w:p>
    <w:p>
      <w:r>
        <w:t>Cấp lại Giấy chứng nhận hoạt động cho văn phòng đại diện, chi nhánh của tổ chức khoa học và công nghệ</w:t>
      </w:r>
    </w:p>
    <w:p>
      <w:r>
        <w:t>X</w:t>
      </w:r>
    </w:p>
    <w:p>
      <w:r>
        <w:t>971</w:t>
      </w:r>
    </w:p>
    <w:p>
      <w:r>
        <w:t>Thay đổi, bổ sung nội dung Giấy chứng nhận hoạt động cho văn phòng đại diện, chi nhánh của tổ chức khoa học và công nghệ</w:t>
      </w:r>
    </w:p>
    <w:p>
      <w:r>
        <w:t>X</w:t>
      </w:r>
    </w:p>
    <w:p>
      <w:r>
        <w:t>972</w:t>
      </w:r>
    </w:p>
    <w:p>
      <w:r>
        <w:t>Công nhận kết quả nghiên cứu khoa học và phát triển công nghệ do tổ chức, cá nhân tự đầu tư nghiên cứu</w:t>
      </w:r>
    </w:p>
    <w:p>
      <w:r>
        <w:t>x</w:t>
      </w:r>
    </w:p>
    <w:p>
      <w:r>
        <w:t>973</w:t>
      </w:r>
    </w:p>
    <w:p>
      <w:r>
        <w:t>Tuyển chọn tổ chức, cá nhân thực hiện nhiệm vụ khoa học và công nghệ cấp tỉnh</w:t>
      </w:r>
    </w:p>
    <w:p>
      <w:r>
        <w:t>X</w:t>
      </w:r>
    </w:p>
    <w:p>
      <w:r>
        <w:t>974</w:t>
      </w:r>
    </w:p>
    <w:p>
      <w:r>
        <w:t>Giao trực tiếp tổ chức, cá nhân thực hiện nhiệm vụ khoa học và công nghệ cấp tỉnh</w:t>
      </w:r>
    </w:p>
    <w:p>
      <w:r>
        <w:t>X</w:t>
      </w:r>
    </w:p>
    <w:p>
      <w:r>
        <w:t>975</w:t>
      </w:r>
    </w:p>
    <w:p>
      <w:r>
        <w:t>Cấp Giấy chứng nhận đăng ký chuyển giao công nghệ (trừ những trường hợp thuộc thẩm quyền của Bộ Khoa học và Công nghệ)</w:t>
      </w:r>
    </w:p>
    <w:p>
      <w:r>
        <w:t>X</w:t>
      </w:r>
    </w:p>
    <w:p>
      <w:r>
        <w:t>976</w:t>
      </w:r>
    </w:p>
    <w:p>
      <w:r>
        <w:t>Cấp Giấy chứng nhận đăng ký gia hạn, sửa đổi, bổ sung nội dung chuyển giao công nghệ (trừ trường hợp thuộc thẩm quyền của Bộ Khoa học và Công nghệ)</w:t>
      </w:r>
    </w:p>
    <w:p>
      <w:r>
        <w:t>x</w:t>
      </w:r>
    </w:p>
    <w:p>
      <w:r>
        <w:t>977</w:t>
      </w:r>
    </w:p>
    <w:p>
      <w:r>
        <w:t>Thủ tục cấp Giấy chứng nhận doanh nghiệp khoa học và công nghệ</w:t>
      </w:r>
    </w:p>
    <w:p>
      <w:r>
        <w:t>X</w:t>
      </w:r>
    </w:p>
    <w:p>
      <w:r>
        <w:t>978</w:t>
      </w:r>
    </w:p>
    <w:p>
      <w:r>
        <w:t>Thủ tục cấp thay đổi nội dung, cấp lại Giấy chứng nhận doanh nghiệp khoa học và công nghệ</w:t>
      </w:r>
    </w:p>
    <w:p>
      <w:r>
        <w:t>X</w:t>
      </w:r>
    </w:p>
    <w:p>
      <w:r>
        <w:t>979</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980</w:t>
      </w:r>
    </w:p>
    <w:p>
      <w:r>
        <w:t>Đăng ký kết quả thực hiện nhiệm vụ khoa học và công nghệ không sử dụng ngân sách nhà nước</w:t>
      </w:r>
    </w:p>
    <w:p>
      <w:r>
        <w:t>X</w:t>
      </w:r>
    </w:p>
    <w:p>
      <w:r>
        <w:t>981</w:t>
      </w:r>
    </w:p>
    <w:p>
      <w:r>
        <w:t>Đăng ký thông tin kết quả nghiên cứu khoa học và phát triển công nghệ được mua bằng ngân sách nhà nước thuộc phạm vi quản lý của tỉnh, thành phố trực thuộc trung ương</w:t>
      </w:r>
    </w:p>
    <w:p>
      <w:r>
        <w:t>X</w:t>
      </w:r>
    </w:p>
    <w:p>
      <w:r>
        <w:t>982</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Không đáp ứng quy định tại Khoản 2, Điều 15 Thông tư 01/2023/TT-VPCP</w:t>
      </w:r>
    </w:p>
    <w:p>
      <w:r>
        <w:t>983</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Không đáp ứng quy định tại Khoản 2, Điều 15 Thông tư 01/2023/TT-VPCP</w:t>
      </w:r>
    </w:p>
    <w:p>
      <w:r>
        <w:t>984</w:t>
      </w:r>
    </w:p>
    <w:p>
      <w:r>
        <w:t>Hỗ trợ kinh phí, mua kết quả nghiên cứu khoa học và phát triển công nghệ do tổ chức, cá nhân tự đầu tư nghiên cứu</w:t>
      </w:r>
    </w:p>
    <w:p>
      <w:r>
        <w:t>x</w:t>
      </w:r>
    </w:p>
    <w:p>
      <w:r>
        <w:t>Không đáp ứng quy định tại Khoản 2, Điều 15 Thông tư 01/2023/TT-VPCP</w:t>
      </w:r>
    </w:p>
    <w:p>
      <w:r>
        <w:t>985</w:t>
      </w:r>
    </w:p>
    <w:p>
      <w:r>
        <w:t>Hỗ trợ tổ chức khoa học và công nghệ có hoạt động liên kết với tổ chức ứng dụng, chuyển giao công nghệ địa phương để hoàn thiện kết quả nghiên cứu khoa học và phát triển công nghệ</w:t>
      </w:r>
    </w:p>
    <w:p>
      <w:r>
        <w:t>x</w:t>
      </w:r>
    </w:p>
    <w:p>
      <w:r>
        <w:t>Không đáp ứng quy định tại Khoản 2, Điều 15 Thông tư 01/2023/TT-VPCP</w:t>
      </w:r>
    </w:p>
    <w:p>
      <w:r>
        <w:t>986</w:t>
      </w:r>
    </w:p>
    <w:p>
      <w:r>
        <w:t>Thủ tục đăng ký tuyển chọn, giao trực tiếp nhiệm vụ KH&amp;CN cấp quốc gia sử dụng ngân sách nhà nước</w:t>
      </w:r>
    </w:p>
    <w:p>
      <w:r>
        <w:t>x</w:t>
      </w:r>
    </w:p>
    <w:p>
      <w:r>
        <w:t>Không đáp ứng quy định tại Khoản 2, Điều 15 Thông tư 01/2023/TT-VPCP</w:t>
      </w:r>
    </w:p>
    <w:p>
      <w:r>
        <w:t>987</w:t>
      </w:r>
    </w:p>
    <w:p>
      <w:r>
        <w:t>Hỗ trợ doanh nghiệp, tổ chức, cá nhân thực hiện giải mã công nghệ</w:t>
      </w:r>
    </w:p>
    <w:p>
      <w:r>
        <w:t>x</w:t>
      </w:r>
    </w:p>
    <w:p>
      <w:r>
        <w:t>Không đáp ứng quy định tại Khoản 2, Điều 15 Thông tư 01/2023/TT-VPCP</w:t>
      </w:r>
    </w:p>
    <w:p>
      <w:r>
        <w:t>988</w:t>
      </w:r>
    </w:p>
    <w:p>
      <w:r>
        <w:t>Thủ tục xác nhận hàng hoá sử dụng trực tiếp cho phát triển hoạt động ươm tạo công nghệ, ươm tạo doanh nghiệp khoa học và công nghệ</w:t>
      </w:r>
    </w:p>
    <w:p>
      <w:r>
        <w:t>x</w:t>
      </w:r>
    </w:p>
    <w:p>
      <w:r>
        <w:t>Không đáp ứng quy định tại Khoản 2, Điều 15 Thông tư 01/2023/TT-VPCP</w:t>
      </w:r>
    </w:p>
    <w:p>
      <w:r>
        <w:t>989</w:t>
      </w:r>
    </w:p>
    <w:p>
      <w:r>
        <w:t>Thủ tục đặt và tặng giải thưởng về khoa học và công nghệ của tổ chức, cá nhân cư trú hoặc hoạt động hợp pháp tại Việt Nam</w:t>
      </w:r>
    </w:p>
    <w:p>
      <w:r>
        <w:t>x</w:t>
      </w:r>
    </w:p>
    <w:p>
      <w:r>
        <w:t>Không đáp ứng quy định tại Khoản 2, Điều 15 Thông tư 01/2023/TT-VPCP</w:t>
      </w:r>
    </w:p>
    <w:p>
      <w:r>
        <w:t>990</w:t>
      </w:r>
    </w:p>
    <w:p>
      <w:r>
        <w:t>Mua sáng chế, sáng kiến</w:t>
      </w:r>
    </w:p>
    <w:p>
      <w:r>
        <w:t>x</w:t>
      </w:r>
    </w:p>
    <w:p>
      <w:r>
        <w:t>Không đáp ứng quy định tại Khoản 2, Điều 15 Thông tư 01/2023/TT-VPCP</w:t>
      </w:r>
    </w:p>
    <w:p>
      <w:r>
        <w:t>991</w:t>
      </w:r>
    </w:p>
    <w:p>
      <w:r>
        <w:t>Hỗ trợ phát triển tổ chức trung gian của thị trường khoa học và công nghệ</w:t>
      </w:r>
    </w:p>
    <w:p>
      <w:r>
        <w:t>x</w:t>
      </w:r>
    </w:p>
    <w:p>
      <w:r>
        <w:t>Không đáp ứng quy định tại Khoản 2, Điều 15 Thông tư 01/2023/TT-VPCP</w:t>
      </w:r>
    </w:p>
    <w:p>
      <w:r>
        <w:t>992</w:t>
      </w:r>
    </w:p>
    <w:p>
      <w:r>
        <w:t>Hỗ trợ doanh nghiệp có dự án thuộc ngành, nghề ưu đãi đầu tư, địa bàn ưu đãi đầu tư nhận chuyển giao công nghệ từ tổ chức khoa học và công nghệ</w:t>
      </w:r>
    </w:p>
    <w:p>
      <w:r>
        <w:t>x</w:t>
      </w:r>
    </w:p>
    <w:p>
      <w:r>
        <w:t>Không đáp ứng quy định tại Khoản 2, Điều 15 Thông tư 01/2023/TT-VPCP</w:t>
      </w:r>
    </w:p>
    <w:p>
      <w:r>
        <w:t>993</w:t>
      </w:r>
    </w:p>
    <w:p>
      <w:r>
        <w:t>Thủ tục yêu cầu hỗ trợ từ Quỹ phát triển khoa học và công nghệ tỉnh, thành phố trực thuộc Trung ương</w:t>
      </w:r>
    </w:p>
    <w:p>
      <w:r>
        <w:t>x</w:t>
      </w:r>
    </w:p>
    <w:p>
      <w:r>
        <w:t>Không đáp ứng quy định tại Khoản 2, Điều 15 Thông tư 01/2023/TT-VPCP</w:t>
      </w:r>
    </w:p>
    <w:p>
      <w:r>
        <w:t>994</w:t>
      </w:r>
    </w:p>
    <w:p>
      <w:r>
        <w:t>Thủ tục xét tiếp nhận vào viên chức và bổ nhiệm vào chức danh nghiên cứu khoa học, chức danh công nghệ đối với cá nhân có thành tích vượt trội trong hoạt động khoa học và công nghệ</w:t>
      </w:r>
    </w:p>
    <w:p>
      <w:r>
        <w:t>x</w:t>
      </w:r>
    </w:p>
    <w:p>
      <w:r>
        <w:t>Không đáp ứng quy định tại Khoản 2, Điều 15 Thông tư 01/2023/TT-VPCP</w:t>
      </w:r>
    </w:p>
    <w:p>
      <w:r>
        <w:t>995</w:t>
      </w:r>
    </w:p>
    <w:p>
      <w:r>
        <w:t>Thủ tục xét đặc cách bổ nhiệm vào chức danh khoa học, chức danh công nghệ cao hơn không qua thi thăng hạng, không phụ thuộc năm công tác</w:t>
      </w:r>
    </w:p>
    <w:p>
      <w:r>
        <w:t>x</w:t>
      </w:r>
    </w:p>
    <w:p>
      <w:r>
        <w:t>Không đáp ứng quy định tại Khoản 2, Điều 15 Thông tư 01/2023/TT-VPCP</w:t>
      </w:r>
    </w:p>
    <w:p>
      <w:r>
        <w:t>996</w:t>
      </w:r>
    </w:p>
    <w:p>
      <w:r>
        <w:t>Thủ tục xem xét kéo dài thời gian công tác khi đủ tuổi nghỉ hưu cho cá nhân giữ chức danh khoa học, chức danh công nghệ tại tổ chức khoa học và công nghệ công lập</w:t>
      </w:r>
    </w:p>
    <w:p>
      <w:r>
        <w:t>x</w:t>
      </w:r>
    </w:p>
    <w:p>
      <w:r>
        <w:t>Không đáp ứng quy định tại Khoản 2, Điều 15 Thông tư 01/2023/TT-VPCP</w:t>
      </w:r>
    </w:p>
    <w:p>
      <w:r>
        <w:t>997</w:t>
      </w:r>
    </w:p>
    <w:p>
      <w:r>
        <w:t>Thủ tục cấp giấy chứng nhận chuyển giao công nghệ khuyến khích chuyển giao</w:t>
      </w:r>
    </w:p>
    <w:p>
      <w:r>
        <w:t>x</w:t>
      </w:r>
    </w:p>
    <w:p>
      <w:r>
        <w:t>998</w:t>
      </w:r>
    </w:p>
    <w:p>
      <w:r>
        <w:t>Thủ tục sửa đổi, bổ sung giấy chứng nhận chuyển giao công nghệ khuyến khích chuyển giao</w:t>
      </w:r>
    </w:p>
    <w:p>
      <w:r>
        <w:t>x</w:t>
      </w:r>
    </w:p>
    <w:p>
      <w:r>
        <w:t>999</w:t>
      </w:r>
    </w:p>
    <w:p>
      <w:r>
        <w:t>Thủ tục cấp lại giấy chứng nhận chuyển giao công nghệ khuyến khích chuyển giao</w:t>
      </w:r>
    </w:p>
    <w:p>
      <w:r>
        <w:t>x</w:t>
      </w:r>
    </w:p>
    <w:p>
      <w:r>
        <w:t>II</w:t>
      </w:r>
    </w:p>
    <w:p>
      <w:r>
        <w:t>Lĩnh vực An toàn bức xạ</w:t>
      </w:r>
    </w:p>
    <w:p>
      <w:r>
        <w:t>1000</w:t>
      </w:r>
    </w:p>
    <w:p>
      <w:r>
        <w:t>Thủ tục khai báo thiết bị X-quang chẩn đoán trong y tế</w:t>
      </w:r>
    </w:p>
    <w:p>
      <w:r>
        <w:t>X</w:t>
      </w:r>
    </w:p>
    <w:p>
      <w:r>
        <w:t>1001</w:t>
      </w:r>
    </w:p>
    <w:p>
      <w:r>
        <w:t>Thủ tục cấp giấy phép tiến hành công việc bức xạ - Sử dụng thiết bị X-quang chẩn đoán trong y tế</w:t>
      </w:r>
    </w:p>
    <w:p>
      <w:r>
        <w:t>X</w:t>
      </w:r>
    </w:p>
    <w:p>
      <w:r>
        <w:t>1002</w:t>
      </w:r>
    </w:p>
    <w:p>
      <w:r>
        <w:t>Thủ tục gia hạn giấy phép tiến hành công việc bức xạ - Sử dụng thiết bị X-quang chẩn đoán trong y tế</w:t>
      </w:r>
    </w:p>
    <w:p>
      <w:r>
        <w:t>X</w:t>
      </w:r>
    </w:p>
    <w:p>
      <w:r>
        <w:t>1003</w:t>
      </w:r>
    </w:p>
    <w:p>
      <w:r>
        <w:t>Thủ tục sửa đổi giấy phép tiến hành công việc bức xạ - Sử dụng thiết bị X-quang chẩn đoán trong y tế</w:t>
      </w:r>
    </w:p>
    <w:p>
      <w:r>
        <w:t>X</w:t>
      </w:r>
    </w:p>
    <w:p>
      <w:r>
        <w:t>1004</w:t>
      </w:r>
    </w:p>
    <w:p>
      <w:r>
        <w:t>Thủ tục bổ sung giấy phép tiến hành công việc bức xạ - Sử dụng thiết bị X-quang chẩn đoán trong y tế</w:t>
      </w:r>
    </w:p>
    <w:p>
      <w:r>
        <w:t>X</w:t>
      </w:r>
    </w:p>
    <w:p>
      <w:r>
        <w:t>1005</w:t>
      </w:r>
    </w:p>
    <w:p>
      <w:r>
        <w:t>Thủ tục cấp lại giấy phép tiến hành công việc bức xạ - Sử dụng thiết bị X-quang chẩn đoán trong y tế</w:t>
      </w:r>
    </w:p>
    <w:p>
      <w:r>
        <w:t>X</w:t>
      </w:r>
    </w:p>
    <w:p>
      <w:r>
        <w:t>1006</w:t>
      </w:r>
    </w:p>
    <w:p>
      <w:r>
        <w:t>Thủ tục cấp chứng chỉ nhân viên bức xạ (đối với người phụ trách an toàn cơ sở X-quang chẩn đoán trong y tế).</w:t>
      </w:r>
    </w:p>
    <w:p>
      <w:r>
        <w:t>X</w:t>
      </w:r>
    </w:p>
    <w:p>
      <w:r>
        <w:t>III</w:t>
      </w:r>
    </w:p>
    <w:p>
      <w:r>
        <w:t>Lĩnh vực Tiêu chuẩn đo lường chất lượng</w:t>
      </w:r>
    </w:p>
    <w:p>
      <w:r>
        <w:t>1007</w:t>
      </w:r>
    </w:p>
    <w:p>
      <w:r>
        <w:t>Thủ tục đăng ký công bố hợp chuẩn dựa trên kết quả chứng nhận hợp chuẩn của tổ chức chứng nhận</w:t>
      </w:r>
    </w:p>
    <w:p>
      <w:r>
        <w:t>X</w:t>
      </w:r>
    </w:p>
    <w:p>
      <w:r>
        <w:t>1008</w:t>
      </w:r>
    </w:p>
    <w:p>
      <w:r>
        <w:t>Thủ tục đăng ký công bố hợp chuẩn dựa trên kết quả tự đánh giá của tổ chức, cá nhân sản xuất, kinh doanh</w:t>
      </w:r>
    </w:p>
    <w:p>
      <w:r>
        <w:t>X</w:t>
      </w:r>
    </w:p>
    <w:p>
      <w:r>
        <w:t>1009</w:t>
      </w:r>
    </w:p>
    <w:p>
      <w:r>
        <w:t>Thủ tục công bố sử dụng dấu định lượng</w:t>
      </w:r>
    </w:p>
    <w:p>
      <w:r>
        <w:t>x</w:t>
      </w:r>
    </w:p>
    <w:p>
      <w:r>
        <w:t>Không đáp ứng quy định tại Khoản 2, Điều 15 Thông tư 01/2023/TT-VPCP</w:t>
      </w:r>
    </w:p>
    <w:p>
      <w:r>
        <w:t>1010</w:t>
      </w:r>
    </w:p>
    <w:p>
      <w:r>
        <w:t>Thủ tục điều chỉnh nội dung bản công bố sử dụng dấu định lượng</w:t>
      </w:r>
    </w:p>
    <w:p>
      <w:r>
        <w:t>x</w:t>
      </w:r>
    </w:p>
    <w:p>
      <w:r>
        <w:t>Không đáp ứng quy định tại Khoản 2, Điều 15 Thông tư 01/2023/TT-VPCP</w:t>
      </w:r>
    </w:p>
    <w:p>
      <w:r>
        <w:t>1011</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Không đáp ứng quy định tại Khoản 2, Điều 15 Thông tư 01/2023/TT-VPCP</w:t>
      </w:r>
    </w:p>
    <w:p>
      <w:r>
        <w:t>1012</w:t>
      </w:r>
    </w:p>
    <w:p>
      <w:r>
        <w:t>Cấp Giấy xác nhận đăng ký lĩnh vực hoạt động xét tặng giải thưởng chất lượng sản phẩm, hàng hóa của tổ chức, cá nhân</w:t>
      </w:r>
    </w:p>
    <w:p>
      <w:r>
        <w:t>x</w:t>
      </w:r>
    </w:p>
    <w:p>
      <w:r>
        <w:t>Không đáp ứng quy định tại Khoản 2, Điều 15 Thông tư 01/2023/TT-VPCP</w:t>
      </w:r>
    </w:p>
    <w:p>
      <w:r>
        <w:t>1013</w:t>
      </w:r>
    </w:p>
    <w:p>
      <w:r>
        <w:t>Thủ tục đăng ký tham dự sơ tuyển, xét tặng giải thưởng chất lượng quốc gia</w:t>
      </w:r>
    </w:p>
    <w:p>
      <w:r>
        <w:t>x</w:t>
      </w:r>
    </w:p>
    <w:p>
      <w:r>
        <w:t>Không đáp ứng quy định tại Khoản 2, Điều 15 Thông tư 01/2023/TT-VPCP</w:t>
      </w:r>
    </w:p>
    <w:p>
      <w:r>
        <w:t>1014</w:t>
      </w:r>
    </w:p>
    <w:p>
      <w:r>
        <w:t>Chỉ định tổ chức đánh giá sự phù hợp hoạt động thử nghiệm, giám định, kiểm định, chứng nhận</w:t>
      </w:r>
    </w:p>
    <w:p>
      <w:r>
        <w:t>x</w:t>
      </w:r>
    </w:p>
    <w:p>
      <w:r>
        <w:t>Không đáp ứng quy định tại Khoản 2, Điều 15 Thông tư 01/2023/TT-VPCP</w:t>
      </w:r>
    </w:p>
    <w:p>
      <w:r>
        <w:t>1015</w:t>
      </w:r>
    </w:p>
    <w:p>
      <w:r>
        <w:t>Thay đổi, bổ sung phạm vi, lĩnh vực đánh giá sự phù hợp được chỉ định</w:t>
      </w:r>
    </w:p>
    <w:p>
      <w:r>
        <w:t>x</w:t>
      </w:r>
    </w:p>
    <w:p>
      <w:r>
        <w:t>Không đáp ứng quy định tại Khoản 2, Điều 15 Thông tư 01/2023/TT-VPCP</w:t>
      </w:r>
    </w:p>
    <w:p>
      <w:r>
        <w:t>1016</w:t>
      </w:r>
    </w:p>
    <w:p>
      <w:r>
        <w:t>Cấp lại Quyết định chỉ định tổ chức đánh giá sự phù hợp</w:t>
      </w:r>
    </w:p>
    <w:p>
      <w:r>
        <w:t>x</w:t>
      </w:r>
    </w:p>
    <w:p>
      <w:r>
        <w:t>Không đáp ứng quy định tại Khoản 2, Điều 15 Thông tư 01/2023/TT-VPCP</w:t>
      </w:r>
    </w:p>
    <w:p>
      <w:r>
        <w:t>1017</w:t>
      </w:r>
    </w:p>
    <w:p>
      <w:r>
        <w:t>Kiểm tra nhà nước về chất lượng sản phẩm, hàng hóa hàng hóa nhóm 2 nhập khẩu</w:t>
      </w:r>
    </w:p>
    <w:p>
      <w:r>
        <w:t>x</w:t>
      </w:r>
    </w:p>
    <w:p>
      <w:r>
        <w:t>Không đáp ứng quy định tại Khoản 2, Điều 15 Thông tư 01/2023/TT-VPCP</w:t>
      </w:r>
    </w:p>
    <w:p>
      <w:r>
        <w:t>1018</w:t>
      </w:r>
    </w:p>
    <w:p>
      <w:r>
        <w:t>Thủ tục miễn giảm kiểm tra chất lượng hàng hóa nhóm 2 nhập khẩu (cấp tỉnh)</w:t>
      </w:r>
    </w:p>
    <w:p>
      <w:r>
        <w:t>x</w:t>
      </w:r>
    </w:p>
    <w:p>
      <w:r>
        <w:t>Không đáp ứng quy định tại Khoản 2, Điều 15 Thông tư 01/2023/TT-VPCP</w:t>
      </w:r>
    </w:p>
    <w:p>
      <w:r>
        <w:t>IV</w:t>
      </w:r>
    </w:p>
    <w:p>
      <w:r>
        <w:t>Lĩnh vực Sở hữu trí tuệ</w:t>
      </w:r>
    </w:p>
    <w:p>
      <w:r>
        <w:t>1019</w:t>
      </w:r>
    </w:p>
    <w:p>
      <w:r>
        <w:t>Thủ tục cấp giấy chứng nhận tổ chức đủ điều kiện hoạt động giám định sở hữu công nghiệp</w:t>
      </w:r>
    </w:p>
    <w:p>
      <w:r>
        <w:t>x</w:t>
      </w:r>
    </w:p>
    <w:p>
      <w:r>
        <w:t>1020</w:t>
      </w:r>
    </w:p>
    <w:p>
      <w:r>
        <w:t>Thủ tục cấp lại Giấy chứng nhận tổ chức đủ điều kiện hoạt động giám định sở hữu công nghiệp</w:t>
      </w:r>
    </w:p>
    <w:p>
      <w:r>
        <w:t>x</w:t>
      </w:r>
    </w:p>
    <w:p>
      <w:r>
        <w:t>13. Sở Y tế</w:t>
      </w:r>
    </w:p>
    <w:p>
      <w:r>
        <w:t>77</w:t>
      </w:r>
    </w:p>
    <w:p>
      <w:r>
        <w:t>16</w:t>
      </w:r>
    </w:p>
    <w:p>
      <w:r>
        <w:t>52</w:t>
      </w:r>
    </w:p>
    <w:p>
      <w:r>
        <w:t>I</w:t>
      </w:r>
    </w:p>
    <w:p>
      <w:r>
        <w:t>Lĩnh vực Dược phẩm</w:t>
      </w:r>
    </w:p>
    <w:p>
      <w:r>
        <w:t>1021</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X</w:t>
      </w:r>
    </w:p>
    <w:p>
      <w:r>
        <w:t>1022</w:t>
      </w:r>
    </w:p>
    <w:p>
      <w:r>
        <w:t>Cấp Chứng chỉ hành nghề dược theo hình thức xét hồ sơ trong trường hợp Chứng chỉ hành nghề dược bị ghi sai do lỗi của cơ quan cấp Chứng chỉ hành nghề dược</w:t>
      </w:r>
    </w:p>
    <w:p>
      <w:r>
        <w:t>X</w:t>
      </w:r>
    </w:p>
    <w:p>
      <w:r>
        <w:t>1023</w:t>
      </w:r>
    </w:p>
    <w:p>
      <w:r>
        <w:t>Cấp lại Chứng chỉ hành nghề dược theo hình thức xét hồ sơ (trường hợp hư hỏng, mất)</w:t>
      </w:r>
    </w:p>
    <w:p>
      <w:r>
        <w:t>X</w:t>
      </w:r>
    </w:p>
    <w:p>
      <w:r>
        <w:t>1024</w:t>
      </w:r>
    </w:p>
    <w:p>
      <w:r>
        <w:t>Điều chỉnh nội dung Chứng chỉ hành nghề dược theo hình thức xét hồ sơ</w:t>
      </w:r>
    </w:p>
    <w:p>
      <w:r>
        <w:t>X</w:t>
      </w:r>
    </w:p>
    <w:p>
      <w:r>
        <w:t>1025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1026</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1027</w:t>
      </w:r>
    </w:p>
    <w:p>
      <w:r>
        <w:t>Thông báo hoạt động bán lẻ thuốc lưu động</w:t>
      </w:r>
    </w:p>
    <w:p>
      <w:r>
        <w:t>X</w:t>
      </w:r>
    </w:p>
    <w:p>
      <w:r>
        <w:t>1028</w:t>
      </w:r>
    </w:p>
    <w:p>
      <w:r>
        <w:t>Công bố cơ sở kinh doanh có tổ chức kệ thuốc</w:t>
      </w:r>
    </w:p>
    <w:p>
      <w:r>
        <w:t>X</w:t>
      </w:r>
    </w:p>
    <w:p>
      <w:r>
        <w:t>1029</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1030</w:t>
      </w:r>
    </w:p>
    <w:p>
      <w:r>
        <w:t>Cho phép mua thuốc gây nghiện, thuốc hướng thần, thuốc tiền chất thuộc thẩm quyền của Sở Y tế</w:t>
      </w:r>
    </w:p>
    <w:p>
      <w:r>
        <w:t>X</w:t>
      </w:r>
    </w:p>
    <w:p>
      <w:r>
        <w:t>1031</w:t>
      </w:r>
    </w:p>
    <w:p>
      <w:r>
        <w:t>Cho phép bán lẻ thuốc thuộc Danh mục thuốc hạn chế bán lẻ đối với cơ sở đã được cấp Giấy chứng nhận đủ điều kiện kinh doanh dược</w:t>
      </w:r>
    </w:p>
    <w:p>
      <w:r>
        <w:t>X</w:t>
      </w:r>
    </w:p>
    <w:p>
      <w:r>
        <w:t>1032</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1033</w:t>
      </w:r>
    </w:p>
    <w:p>
      <w:r>
        <w:t>Kê khai lại giá thuốc sản xuất trong nước</w:t>
      </w:r>
    </w:p>
    <w:p>
      <w:r>
        <w:t>X</w:t>
      </w:r>
    </w:p>
    <w:p>
      <w:r>
        <w:t>1034</w:t>
      </w:r>
    </w:p>
    <w:p>
      <w:r>
        <w:t>Cấp giấy xác nhận nội dung thông tin thuốc theo hình thức hội thảo giới thiệu thuốc</w:t>
      </w:r>
    </w:p>
    <w:p>
      <w:r>
        <w:t>X</w:t>
      </w:r>
    </w:p>
    <w:p>
      <w:r>
        <w:t>1035</w:t>
      </w:r>
    </w:p>
    <w:p>
      <w:r>
        <w:t>Kiểm soát thay đổi khi có thay đổi thuộc một trong các trường hợp quy định tại các điểm c và d Khoản 1 Điều 11 Thông tư 02/2018/TT-BYT</w:t>
      </w:r>
    </w:p>
    <w:p>
      <w:r>
        <w:t>X</w:t>
      </w:r>
    </w:p>
    <w:p>
      <w:r>
        <w:t>1036</w:t>
      </w:r>
    </w:p>
    <w:p>
      <w:r>
        <w:t>Kiểm soát thay đổi khi có thay đổi thuộc một trong các trường hợp quy định tại các điểm d, đ và e Khoản 1 Điều 11 Thông tư 03/2018/TT-BYT</w:t>
      </w:r>
    </w:p>
    <w:p>
      <w:r>
        <w:t>X</w:t>
      </w:r>
    </w:p>
    <w:p>
      <w:r>
        <w:t>1037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1038</w:t>
      </w:r>
    </w:p>
    <w:p>
      <w:r>
        <w:t>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1039</w:t>
      </w:r>
    </w:p>
    <w:p>
      <w:r>
        <w:t>Đánh giá đáp ứng Thực hành tốt cơ sở bán lẻ thuốc</w:t>
      </w:r>
    </w:p>
    <w:p>
      <w:r>
        <w:t>X</w:t>
      </w:r>
    </w:p>
    <w:p>
      <w:r>
        <w:t>1040</w:t>
      </w:r>
    </w:p>
    <w:p>
      <w:r>
        <w:t>Đánh giá duy trì đáp ứng thực hành tốt cơ sở bán lẻ thuốc</w:t>
      </w:r>
    </w:p>
    <w:p>
      <w:r>
        <w:t>X</w:t>
      </w:r>
    </w:p>
    <w:p>
      <w:r>
        <w:t>1041</w:t>
      </w:r>
    </w:p>
    <w:p>
      <w:r>
        <w:t>Đánh giá duy trì đáp ứng thực hành tốt phân phối thuốc, nguyên liệu làm thuốc</w:t>
      </w:r>
    </w:p>
    <w:p>
      <w:r>
        <w:t>X</w:t>
      </w:r>
    </w:p>
    <w:p>
      <w:r>
        <w:t>1042</w:t>
      </w:r>
    </w:p>
    <w:p>
      <w:r>
        <w:t>Đánh giá đáp ứng Thực hành tốt phân phối thuốc, nguyên liệu làm thuốc</w:t>
      </w:r>
    </w:p>
    <w:p>
      <w:r>
        <w:t>X</w:t>
      </w:r>
    </w:p>
    <w:p>
      <w:r>
        <w:t>1043</w:t>
      </w:r>
    </w:p>
    <w:p>
      <w:r>
        <w:t>Cấp giấy chứng nhận đủ điều kiện kinh doanh dược cho cơ sở bán buôn, bán lẻ thuốc gây nghiện, thuốc hướng thần, thuốc tiền chất, thuốc phóng xạ</w:t>
      </w:r>
    </w:p>
    <w:p>
      <w:r>
        <w:t>x</w:t>
      </w:r>
    </w:p>
    <w:p>
      <w:r>
        <w:t>Không đáp ứng quy định tại Khoản 2, Điều 15 Thông tư 01/2023/TT-VPCP</w:t>
      </w:r>
    </w:p>
    <w:p>
      <w:r>
        <w:t>1044</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x</w:t>
      </w:r>
    </w:p>
    <w:p>
      <w:r>
        <w:t>Không đáp ứng quy định tại Khoản 2, Điều 15 Thông tư 01/2023/TT-VPCP</w:t>
      </w:r>
    </w:p>
    <w:p>
      <w:r>
        <w:t>1045</w:t>
      </w:r>
    </w:p>
    <w:p>
      <w:r>
        <w:t>Cho phép bán lẻ thuốc thuộc Danh mục thuốc hạn chế bán lẻ đối với cơ sở chưa được cấp Giấy chứng nhận đủ điều kiện kinh doanh dược</w:t>
      </w:r>
    </w:p>
    <w:p>
      <w:r>
        <w:t>x</w:t>
      </w:r>
    </w:p>
    <w:p>
      <w:r>
        <w:t>Không đáp ứng quy định tại Khoản 2, Điều 15 Thông tư 01/2023/TT-VPCP</w:t>
      </w:r>
    </w:p>
    <w:p>
      <w:r>
        <w:t>1046</w:t>
      </w:r>
    </w:p>
    <w:p>
      <w:r>
        <w:t>Đánh giá đáp ứng Thực hành tốt phân phối thuốc, nguyên liệu làm thuốc đối với cơ sở kinh doanh không vì mục đích thương mại</w:t>
      </w:r>
    </w:p>
    <w:p>
      <w:r>
        <w:t>x</w:t>
      </w:r>
    </w:p>
    <w:p>
      <w:r>
        <w:t>Không đáp ứng quy định tại Khoản 2, Điều 15 Thông tư 01/2023/TT-VPCP</w:t>
      </w:r>
    </w:p>
    <w:p>
      <w:r>
        <w:t>1047</w:t>
      </w:r>
    </w:p>
    <w:p>
      <w:r>
        <w:t>Cấp Giấy chứng nhận đủ điều kiện kinh doanh dược cho cơ sở kinh doanh thuốc phải kiểm soát đặc biệt thuộc thẩm quyền của Sở Y tế</w:t>
      </w:r>
    </w:p>
    <w:p>
      <w:r>
        <w:t>x</w:t>
      </w:r>
    </w:p>
    <w:p>
      <w:r>
        <w:t>Không đáp ứng quy định tại Khoản 2, Điều 15 Thông tư 01/2023/TT-VPCP</w:t>
      </w:r>
    </w:p>
    <w:p>
      <w:r>
        <w:t>1048</w:t>
      </w:r>
    </w:p>
    <w:p>
      <w:r>
        <w:t>Cấp giấy chứng nhận đủ điều kiện kinh doanh dược cho cơ sở bán buôn, bán lẻ thuốc dạng phối hợp có chứa dược chất gây nghiện, thuốc dạng phối hợp có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x</w:t>
      </w:r>
    </w:p>
    <w:p>
      <w:r>
        <w:t>Không đáp ứng quy định tại Khoản 2, Điều 15 Thông tư 01/2023/TT-VPCP</w:t>
      </w:r>
    </w:p>
    <w:p>
      <w:r>
        <w:t>II</w:t>
      </w:r>
    </w:p>
    <w:p>
      <w:r>
        <w:t>Lĩnh vực Mỹ phẩm</w:t>
      </w:r>
    </w:p>
    <w:p>
      <w:r>
        <w:t>1049</w:t>
      </w:r>
    </w:p>
    <w:p>
      <w:r>
        <w:t>Cấp lại giấy xác nhận nội dung quảng cáo mỹ phẩm trong trường hợp bị mất hoặc hư hỏng</w:t>
      </w:r>
    </w:p>
    <w:p>
      <w:r>
        <w:t>X</w:t>
      </w:r>
    </w:p>
    <w:p>
      <w:r>
        <w:t>1050</w:t>
      </w:r>
    </w:p>
    <w:p>
      <w:r>
        <w:t>Cấp lại giấy xác nhận nội dung quảng cáo mỹ phẩm trong trường hợp hết hiệu lực tại Khoản 2 Điều 21 Thông tư số 09/2015/TT- BYT</w:t>
      </w:r>
    </w:p>
    <w:p>
      <w:r>
        <w:t>X</w:t>
      </w:r>
    </w:p>
    <w:p>
      <w:r>
        <w:t>1051</w:t>
      </w:r>
    </w:p>
    <w:p>
      <w:r>
        <w:t>Cấp lại Giấy chứng nhận đủ điều kiện sản xuất mỹ phẩm</w:t>
      </w:r>
    </w:p>
    <w:p>
      <w:r>
        <w:t>X</w:t>
      </w:r>
    </w:p>
    <w:p>
      <w:r>
        <w:t>1052</w:t>
      </w:r>
    </w:p>
    <w:p>
      <w:r>
        <w:t>Điều chỉnh Giấy chứng nhận đủ điều kiện sản xuất mỹ phẩm</w:t>
      </w:r>
    </w:p>
    <w:p>
      <w:r>
        <w:t>X</w:t>
      </w:r>
    </w:p>
    <w:p>
      <w:r>
        <w:t>1053</w:t>
      </w:r>
    </w:p>
    <w:p>
      <w:r>
        <w:t>Cấp số tiếp nhận Phiếu công bố sản phẩm mỹ phẩm sản xuất trong nước</w:t>
      </w:r>
    </w:p>
    <w:p>
      <w:r>
        <w:t>X</w:t>
      </w:r>
    </w:p>
    <w:p>
      <w:r>
        <w:t>1054</w:t>
      </w:r>
    </w:p>
    <w:p>
      <w:r>
        <w:t>Cấp giấy xác nhận nội dung quảng cáo mỹ phẩm</w:t>
      </w:r>
    </w:p>
    <w:p>
      <w:r>
        <w:t>X</w:t>
      </w:r>
    </w:p>
    <w:p>
      <w:r>
        <w:t>1055</w:t>
      </w:r>
    </w:p>
    <w:p>
      <w:r>
        <w:t>Cấp lại giấy xác nhận nội dung quảng cáo mỹ phẩm khi có thay đổi về tên, địa chỉ của tổ chức, cá nhân chịu trách nhiệm và không thay đổi nội dung quảng cáo</w:t>
      </w:r>
    </w:p>
    <w:p>
      <w:r>
        <w:t>X</w:t>
      </w:r>
    </w:p>
    <w:p>
      <w:r>
        <w:t>1056</w:t>
      </w:r>
    </w:p>
    <w:p>
      <w:r>
        <w:t>Cấp Giấy chứng nhận lưu hành tự do (CFS) đối với mỹ phẩm sản xuất trong nước để xuất khẩu</w:t>
      </w:r>
    </w:p>
    <w:p>
      <w:r>
        <w:t>X</w:t>
      </w:r>
    </w:p>
    <w:p>
      <w:r>
        <w:t>1057</w:t>
      </w:r>
    </w:p>
    <w:p>
      <w:r>
        <w:t>Cấp Giấy chứng nhận đủ điều kiện sản xuất mỹ phẩm</w:t>
      </w:r>
    </w:p>
    <w:p>
      <w:r>
        <w:t>X</w:t>
      </w:r>
    </w:p>
    <w:p>
      <w:r>
        <w:t>III</w:t>
      </w:r>
    </w:p>
    <w:p>
      <w:r>
        <w:t>Lĩnh vực Khám, chữa bệnh</w:t>
      </w:r>
    </w:p>
    <w:p>
      <w:r>
        <w:t>1058</w:t>
      </w:r>
    </w:p>
    <w:p>
      <w:r>
        <w:t>Phê duyệt lần đầu danh mục kỹ thuật của các cơ sở khám bệnh, chữa bệnh thuộc thẩm quyền quản lý của Sở Y tế</w:t>
      </w:r>
    </w:p>
    <w:p>
      <w:r>
        <w:t>X</w:t>
      </w:r>
    </w:p>
    <w:p>
      <w:r>
        <w:t>1059</w:t>
      </w:r>
    </w:p>
    <w:p>
      <w:r>
        <w:t>Phê duyệt bổ sung danh mục kỹ thuật của các cơ sở khám bệnh, chữa bệnh thuộc thẩm quyền quản lý của Sở Y tế</w:t>
      </w:r>
    </w:p>
    <w:p>
      <w:r>
        <w:t>X</w:t>
      </w:r>
    </w:p>
    <w:p>
      <w:r>
        <w:t>1060</w:t>
      </w:r>
    </w:p>
    <w:p>
      <w:r>
        <w:t>Cho phép người hành nghề được tiếp tục hành nghề khám bệnh, chữa bệnh sau khi bị đình chỉ hoạt động chuyên môn thuộc thẩm quyền của Sở Y tế</w:t>
      </w:r>
    </w:p>
    <w:p>
      <w:r>
        <w:t>X</w:t>
      </w:r>
    </w:p>
    <w:p>
      <w:r>
        <w:t>1061</w:t>
      </w:r>
    </w:p>
    <w:p>
      <w:r>
        <w:t>Cho phép cơ sở khám bệnh, chữa bệnh được tiếp tục hoạt động khám bệnh, chữa bệnh sau khi bị đình chỉ hoạt động chuyên môn thuộc thẩm quyền của Sở Y tế</w:t>
      </w:r>
    </w:p>
    <w:p>
      <w:r>
        <w:t>X</w:t>
      </w:r>
    </w:p>
    <w:p>
      <w:r>
        <w:t>1062</w:t>
      </w:r>
    </w:p>
    <w:p>
      <w:r>
        <w:t>Cho phép cá nhân trong nước, nước ngoài tổ chức khám bệnh, chữa bệnh nhân đạo tại cơ sở khám bệnh, chữa bệnh trực thuộc Sở Y tế</w:t>
      </w:r>
    </w:p>
    <w:p>
      <w:r>
        <w:t>X</w:t>
      </w:r>
    </w:p>
    <w:p>
      <w:r>
        <w:t>1063</w:t>
      </w:r>
    </w:p>
    <w:p>
      <w:r>
        <w:t>Cho phép Đoàn khám bệnh, chữa bệnh trong nước tổ chức khám bệnh, chữa bệnh nhân đạo tại cơ sở khám bệnh, chữa bệnh trực thuộc Sở Y tế</w:t>
      </w:r>
    </w:p>
    <w:p>
      <w:r>
        <w:t>X</w:t>
      </w:r>
    </w:p>
    <w:p>
      <w:r>
        <w:t>1064</w:t>
      </w:r>
    </w:p>
    <w:p>
      <w:r>
        <w:t>Cho phép Đoàn khám bệnh, chữa bệnh nước ngoài tổ chức khám bệnh, chữa bệnh nhân đạo tại cơ sở khám bệnh, chữa bệnh trực thuộc Sở Y tế</w:t>
      </w:r>
    </w:p>
    <w:p>
      <w:r>
        <w:t>X</w:t>
      </w:r>
    </w:p>
    <w:p>
      <w:r>
        <w:t>1065</w:t>
      </w:r>
    </w:p>
    <w:p>
      <w:r>
        <w:t>Cho phép đội khám bệnh, chữa bệnh chữ thập đỏ lưu động tổ chức khám bệnh, chữa bệnh nhân đạo tại cơ sở khám bệnh, chữa bệnh trực thuộc Sở Y tế</w:t>
      </w:r>
    </w:p>
    <w:p>
      <w:r>
        <w:t>X</w:t>
      </w:r>
    </w:p>
    <w:p>
      <w:r>
        <w:t>1066</w:t>
      </w:r>
    </w:p>
    <w:p>
      <w:r>
        <w:t>Cấp giấy xác nhận nội dung quảng cáo dịch vụ khám bệnh, chữa bệnh thuộc thẩm quyền của Sở Y tế</w:t>
      </w:r>
    </w:p>
    <w:p>
      <w:r>
        <w:t>X</w:t>
      </w:r>
    </w:p>
    <w:p>
      <w:r>
        <w:t>1067</w:t>
      </w:r>
    </w:p>
    <w:p>
      <w:r>
        <w:t>Cấp lại giấy xác nhận nội dung quảng cáo dịch vụ khám bệnh, chữa bệnh thuộc thẩm quyền của Sở Y tế trong trường hợp bị mất hoặc hư hỏng</w:t>
      </w:r>
    </w:p>
    <w:p>
      <w:r>
        <w:t>X</w:t>
      </w:r>
    </w:p>
    <w:p>
      <w:r>
        <w:t>1068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1069</w:t>
      </w:r>
    </w:p>
    <w:p>
      <w:r>
        <w:t>Cấp chứng chỉ hành nghề khám bệnh, chữa bệnh đối với người Việt Nam thuộc thẩm quyền của Sở Y tế</w:t>
      </w:r>
    </w:p>
    <w:p>
      <w:r>
        <w:t>X</w:t>
      </w:r>
    </w:p>
    <w:p>
      <w:r>
        <w:t>1070</w:t>
      </w:r>
    </w:p>
    <w:p>
      <w:r>
        <w:t>Cấp bổ sung phạm vi hoạt động chuyên môn trong chứng chỉ hành nghề thuộc thẩm quyền của Sở Y tế</w:t>
      </w:r>
    </w:p>
    <w:p>
      <w:r>
        <w:t>X</w:t>
      </w:r>
    </w:p>
    <w:p>
      <w:r>
        <w:t>1071</w:t>
      </w:r>
    </w:p>
    <w:p>
      <w:r>
        <w:t>Cấp thay đổi phạm vi hoạt động chuyên môn trong chứng chỉ hành nghề khám bệnh, chữa bệnh thuộc thẩm quyền của Sở Y tế</w:t>
      </w:r>
    </w:p>
    <w:p>
      <w:r>
        <w:t>X</w:t>
      </w:r>
    </w:p>
    <w:p>
      <w:r>
        <w:t>1072</w:t>
      </w:r>
    </w:p>
    <w:p>
      <w:r>
        <w:t>Cấp điều chỉnh chứng chỉ hành nghề khám bệnh, chữa bệnh trong trường hợp đề nghị đề nghị thay đổi họ và tên, ngày tháng năm sinh thuộc thẩm quyền của Sở Y tế</w:t>
      </w:r>
    </w:p>
    <w:p>
      <w:r>
        <w:t>X</w:t>
      </w:r>
    </w:p>
    <w:p>
      <w:r>
        <w:t>1073</w:t>
      </w:r>
    </w:p>
    <w:p>
      <w:r>
        <w:t>Cấp lại chứng chỉ hành nghề khám bệnh, chữa bệnh đối với người Việt Nam bị mất hoặc hư hỏng hoặc bị thu hồi chứng chỉ hành nghề theo quy định tại điểm a, b Khoản 1 Điều 29 Luật khám bệnh, chữa bệnh thuộc thẩm quyền của Sở Y tế</w:t>
      </w:r>
    </w:p>
    <w:p>
      <w:r>
        <w:t>X</w:t>
      </w:r>
    </w:p>
    <w:p>
      <w:r>
        <w:t>1074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X</w:t>
      </w:r>
    </w:p>
    <w:p>
      <w:r>
        <w:t>1075</w:t>
      </w:r>
    </w:p>
    <w:p>
      <w:r>
        <w:t>Công bố cơ sở đủ điều kiện thực hiện khám sức khỏe lái xe thuộc thẩm quyền Sở Y tế</w:t>
      </w:r>
    </w:p>
    <w:p>
      <w:r>
        <w:t>X</w:t>
      </w:r>
    </w:p>
    <w:p>
      <w:r>
        <w:t>1076</w:t>
      </w:r>
    </w:p>
    <w:p>
      <w:r>
        <w:t>Cấp giấy phép hoạt động đối với cơ sở khám bệnh, chữa bệnh khi thay đổi tên cơ sở khám bệnh, chữa bệnh thuộc thẩm quyền của Sở Y tế</w:t>
      </w:r>
    </w:p>
    <w:p>
      <w:r>
        <w:t>X</w:t>
      </w:r>
    </w:p>
    <w:p>
      <w:r>
        <w:t>1077</w:t>
      </w:r>
    </w:p>
    <w:p>
      <w:r>
        <w:t>Cấp giấy phép hoạt động đối với bệnh viện thuộc Sở Y tế và áp dụng đối với trường hợp khi thay đổi hình thức tổ chức, chia tách, hợp nhất, sáp nhập</w:t>
      </w:r>
    </w:p>
    <w:p>
      <w:r>
        <w:t>X</w:t>
      </w:r>
    </w:p>
    <w:p>
      <w:r>
        <w:t>1078</w:t>
      </w:r>
    </w:p>
    <w:p>
      <w:r>
        <w:t>Cấp giấy phép hoạt động đối với Phòng khám đa khoa thuộc thẩm quyền của Sở Y tế</w:t>
      </w:r>
    </w:p>
    <w:p>
      <w:r>
        <w:t>X</w:t>
      </w:r>
    </w:p>
    <w:p>
      <w:r>
        <w:t>1079</w:t>
      </w:r>
    </w:p>
    <w:p>
      <w:r>
        <w:t>Cấp giấy phép hoạt động đối với Phòng khám chuyên khoa thuộc thẩm quyền của Sở Y tế</w:t>
      </w:r>
    </w:p>
    <w:p>
      <w:r>
        <w:t>X</w:t>
      </w:r>
    </w:p>
    <w:p>
      <w:r>
        <w:t>1080</w:t>
      </w:r>
    </w:p>
    <w:p>
      <w:r>
        <w:t>Cấp giấy phép hoạt động đối với Phòng chẩn trị y học cổ truyền thuộc thẩm quyền của Sở Y tế</w:t>
      </w:r>
    </w:p>
    <w:p>
      <w:r>
        <w:t>X</w:t>
      </w:r>
    </w:p>
    <w:p>
      <w:r>
        <w:t>1081</w:t>
      </w:r>
    </w:p>
    <w:p>
      <w:r>
        <w:t>Cấp giấy phép hoạt động đối với phòng xét nghiệm thuộc thẩm quyền của Sở Y tế.</w:t>
      </w:r>
    </w:p>
    <w:p>
      <w:r>
        <w:t>X</w:t>
      </w:r>
    </w:p>
    <w:p>
      <w:r>
        <w:t>1082</w:t>
      </w:r>
    </w:p>
    <w:p>
      <w:r>
        <w:t>Cấp giấy phép hoạt động đối với phòng khám, tư vấn và điều trị dự phòng thuộc thẩm quyền của Sở Y tế</w:t>
      </w:r>
    </w:p>
    <w:p>
      <w:r>
        <w:t>X</w:t>
      </w:r>
    </w:p>
    <w:p>
      <w:r>
        <w:t>Không đáp ứng quy định tại Khoản 2, Điều 15 Thông tư 01/2023/TT-VPCP</w:t>
      </w:r>
    </w:p>
    <w:p>
      <w:r>
        <w:t>1083</w:t>
      </w:r>
    </w:p>
    <w:p>
      <w:r>
        <w:t>Cấp giấy phép hoạt động đối với Phòng khám, điều trị bệnh nghề nghiệp thuộc thẩm quyền của Sở Y tế</w:t>
      </w:r>
    </w:p>
    <w:p>
      <w:r>
        <w:t>X</w:t>
      </w:r>
    </w:p>
    <w:p>
      <w:r>
        <w:t>Không đáp ứng quy định tại Khoản 2, Điều 15 Thông tư 01/2023/TT-VPCP</w:t>
      </w:r>
    </w:p>
    <w:p>
      <w:r>
        <w:t>1084</w:t>
      </w:r>
    </w:p>
    <w:p>
      <w:r>
        <w:t>Cấp giấy phép hoạt động đối với cơ sở dịch vụ tiêm (chích), thay băng, đếm mạch, đo nhiệt độ, đo huyết áp</w:t>
      </w:r>
    </w:p>
    <w:p>
      <w:r>
        <w:t>X</w:t>
      </w:r>
    </w:p>
    <w:p>
      <w:r>
        <w:t>Không đáp ứng quy định tại Khoản 2, Điều 15 Thông tư 01/2023/TT-VPCP</w:t>
      </w:r>
    </w:p>
    <w:p>
      <w:r>
        <w:t>1085</w:t>
      </w:r>
    </w:p>
    <w:p>
      <w:r>
        <w:t>Cấp giấy phép hoạt động đối với cơ sở dịch vụ chăm sóc sức khỏe tại nhà</w:t>
      </w:r>
    </w:p>
    <w:p>
      <w:r>
        <w:t>X</w:t>
      </w:r>
    </w:p>
    <w:p>
      <w:r>
        <w:t>Không đáp ứng quy định tại Khoản 2, Điều 15 Thông tư 01/2023/TT-VPCP</w:t>
      </w:r>
    </w:p>
    <w:p>
      <w:r>
        <w:t>1086</w:t>
      </w:r>
    </w:p>
    <w:p>
      <w:r>
        <w:t>Cấp giấy phép hoạt động đối với cơ sở dịch vụ cấp cứu, hỗ trợ vận chuyển người bệnh</w:t>
      </w:r>
    </w:p>
    <w:p>
      <w:r>
        <w:t>X</w:t>
      </w:r>
    </w:p>
    <w:p>
      <w:r>
        <w:t>Không đáp ứng quy định tại Khoản 2, Điều 15 Thông tư 01/2023/TT-VPCP</w:t>
      </w:r>
    </w:p>
    <w:p>
      <w:r>
        <w:t>1087</w:t>
      </w:r>
    </w:p>
    <w:p>
      <w:r>
        <w:t>Cấp giấy phép hoạt động đối với cơ sở dịch vụ kính thuốc</w:t>
      </w:r>
    </w:p>
    <w:p>
      <w:r>
        <w:t>X</w:t>
      </w:r>
    </w:p>
    <w:p>
      <w:r>
        <w:t>Không đáp ứng quy định tại Khoản 2, Điều 15 Thông tư 01/2023/TT-VPCP</w:t>
      </w:r>
    </w:p>
    <w:p>
      <w:r>
        <w:t>1088</w:t>
      </w:r>
    </w:p>
    <w:p>
      <w:r>
        <w:t>Cấp giấy phép hoạt động đối với trạm xá, trạm y tế cấp xã</w:t>
      </w:r>
    </w:p>
    <w:p>
      <w:r>
        <w:t>X</w:t>
      </w:r>
    </w:p>
    <w:p>
      <w:r>
        <w:t>1089</w:t>
      </w:r>
    </w:p>
    <w:p>
      <w:r>
        <w:t>Công bố đủ điều kiện hoạt động đối với cơ sở dịch vụ thẩm mỹ</w:t>
      </w:r>
    </w:p>
    <w:p>
      <w:r>
        <w:t>X</w:t>
      </w:r>
    </w:p>
    <w:p>
      <w:r>
        <w:t>1090</w:t>
      </w:r>
    </w:p>
    <w:p>
      <w:r>
        <w:t>Cấp giấy phép hoạt động đối với cơ sở khám bệnh, chữa bệnh thuộc thẩm quyền của Sở Y tế khi thay đổi địa điểm</w:t>
      </w:r>
    </w:p>
    <w:p>
      <w:r>
        <w:t>X</w:t>
      </w:r>
    </w:p>
    <w:p>
      <w:r>
        <w:t>1091</w:t>
      </w:r>
    </w:p>
    <w:p>
      <w:r>
        <w:t>Điều chỉnh giấy phép hoạt động đối với cơ sở khám bệnh, chữa bệnh khi thay đổi quy mô giường bệnh hoặc cơ cấu tổ chức, nhân sự hoặc phạm vi hoạt động chuyên môn thuộc thẩm quyền của Sở Y tế</w:t>
      </w:r>
    </w:p>
    <w:p>
      <w:r>
        <w:t>X</w:t>
      </w:r>
    </w:p>
    <w:p>
      <w:r>
        <w:t>1092</w:t>
      </w:r>
    </w:p>
    <w:p>
      <w:r>
        <w:t>Cấp giấy phép hoạt động đối với cơ sở khám bệnh, chữa bệnh khi thay đổi người chịu trách nhiệm chuyên môn của cơ sở khám bệnh, chữa bệnh thuộc thẩm quyền của Sở Y tế</w:t>
      </w:r>
    </w:p>
    <w:p>
      <w:r>
        <w:t>X</w:t>
      </w:r>
    </w:p>
    <w:p>
      <w:r>
        <w:t>1093</w:t>
      </w:r>
    </w:p>
    <w:p>
      <w:r>
        <w:t>Cấp lại giấy phép hoạt động đối với cơ sở khám bệnh, chữa bệnh thuộc thẩm quyền của Sở Y tế do bị mất, hoặc hư hỏng hoặc bị thu hồi do cấp không đúng thẩm quyền</w:t>
      </w:r>
    </w:p>
    <w:p>
      <w:r>
        <w:t>X</w:t>
      </w:r>
    </w:p>
    <w:p>
      <w:r>
        <w:t>1094</w:t>
      </w:r>
    </w:p>
    <w:p>
      <w:r>
        <w:t>Cấp giấy chứng nhận là lương y cho các đối tượng quy định tại Khoản 4, Điều 1, Thông tư số 29/2015/TT-BYT</w:t>
      </w:r>
    </w:p>
    <w:p>
      <w:r>
        <w:t>X</w:t>
      </w:r>
    </w:p>
    <w:p>
      <w:r>
        <w:t>1095</w:t>
      </w:r>
    </w:p>
    <w:p>
      <w:r>
        <w:t>Cấp giấy chứng nhận là lương y cho các đối tượng quy định tại Khoản 5, Điều 1, Thông tư số 29/2015/TT-BYT</w:t>
      </w:r>
    </w:p>
    <w:p>
      <w:r>
        <w:t>X</w:t>
      </w:r>
    </w:p>
    <w:p>
      <w:r>
        <w:t>1096</w:t>
      </w:r>
    </w:p>
    <w:p>
      <w:r>
        <w:t>Cấp giấy chứng nhận là lương y cho các đối tượng quy định tại Khoản 6, Điều 1, Thông tư số 29/2015/TT-BYT</w:t>
      </w:r>
    </w:p>
    <w:p>
      <w:r>
        <w:t>X</w:t>
      </w:r>
    </w:p>
    <w:p>
      <w:r>
        <w:t>1097</w:t>
      </w:r>
    </w:p>
    <w:p>
      <w:r>
        <w:t>Cấp lại giấy chứng nhận là lương y thuộc thẩm quyền của Sở Y tế</w:t>
      </w:r>
    </w:p>
    <w:p>
      <w:r>
        <w:t>X</w:t>
      </w:r>
    </w:p>
    <w:p>
      <w:r>
        <w:t>1098</w:t>
      </w:r>
    </w:p>
    <w:p>
      <w:r>
        <w:t>Cấp giấy chứng nhận là lương y cho các đối tượng quy định tại Khoản 1, Điều 1, Thông tư số 29/2015/TT-BYT</w:t>
      </w:r>
    </w:p>
    <w:p>
      <w:r>
        <w:t>X</w:t>
      </w:r>
    </w:p>
    <w:p>
      <w:r>
        <w:t>1099</w:t>
      </w:r>
    </w:p>
    <w:p>
      <w:r>
        <w:t>Cấp giấy chứng nhận người sở hữu bài thuốc gia truyền và phương pháp chữa bệnh gia truyền thuộc thẩm quyền của Sở Y tế</w:t>
      </w:r>
    </w:p>
    <w:p>
      <w:r>
        <w:t>x</w:t>
      </w:r>
    </w:p>
    <w:p>
      <w:r>
        <w:t>1100</w:t>
      </w:r>
    </w:p>
    <w:p>
      <w:r>
        <w:t>Cấp lại Giấy phép hoạt động đối với trạm, điểm sơ cấp cứu chữ thập đỏ do mất, rách, hỏng</w:t>
      </w:r>
    </w:p>
    <w:p>
      <w:r>
        <w:t>x</w:t>
      </w:r>
    </w:p>
    <w:p>
      <w:r>
        <w:t>Không đáp ứng quy định tại Khoản 2, Điều 15 Thông tư 01/2023/TT-VPCP</w:t>
      </w:r>
    </w:p>
    <w:p>
      <w:r>
        <w:t>1101</w:t>
      </w:r>
    </w:p>
    <w:p>
      <w:r>
        <w:t>Cấp Giấy phép hoạt động đối với trạm sơ cấp cứu chữ thập đỏ</w:t>
      </w:r>
    </w:p>
    <w:p>
      <w:r>
        <w:t>x</w:t>
      </w:r>
    </w:p>
    <w:p>
      <w:r>
        <w:t>Không đáp ứng quy định tại Khoản 2, Điều 15 Thông tư 01/2023/TT-VPCP</w:t>
      </w:r>
    </w:p>
    <w:p>
      <w:r>
        <w:t>1102</w:t>
      </w:r>
    </w:p>
    <w:p>
      <w:r>
        <w:t>Cấp lại Giấy phép hoạt động đối với trạm, điểm sơ cấp cứu chữ thập đỏ khi thay đổi địa điểm</w:t>
      </w:r>
    </w:p>
    <w:p>
      <w:r>
        <w:t>x</w:t>
      </w:r>
    </w:p>
    <w:p>
      <w:r>
        <w:t>Không đáp ứng quy định tại Khoản 2, Điều 15 Thông tư 01/2023/TT-VPCP</w:t>
      </w:r>
    </w:p>
    <w:p>
      <w:r>
        <w:t>1103</w:t>
      </w:r>
    </w:p>
    <w:p>
      <w:r>
        <w:t>Cấp giấy phép hoạt động khám bệnh, chữa bệnh nhân đạo đối với bệnh viện thuộc Sở Y tế, bệnh viện tư nhân hoặc thuốc các Bộ khác (trừ các bệnh viện thuộc Bộ Quốc phòng) và áp dụng đối với trường hợp khi thay đổi hình thức tổ chức, chia tách, hợp nhất, sáp nhập</w:t>
      </w:r>
    </w:p>
    <w:p>
      <w:r>
        <w:t>x</w:t>
      </w:r>
    </w:p>
    <w:p>
      <w:r>
        <w:t>Không đáp ứng quy định tại Khoản 2, Điều 15 Thông tư 01/2023/TT-VPCP</w:t>
      </w:r>
    </w:p>
    <w:p>
      <w:r>
        <w:t>1104</w:t>
      </w:r>
    </w:p>
    <w:p>
      <w:r>
        <w:t>Cấp giấy phép hoạt động khám bệnh, chữa bệnh nhân đạo đối với Phòng khám đa khoa thuộc thẩm quyền của Sở Y tế.</w:t>
      </w:r>
    </w:p>
    <w:p>
      <w:r>
        <w:t>x</w:t>
      </w:r>
    </w:p>
    <w:p>
      <w:r>
        <w:t>Không đáp ứng quy định tại Khoản 2, Điều 15 Thông tư 01/2023/TT-VPCP</w:t>
      </w:r>
    </w:p>
    <w:p>
      <w:r>
        <w:t>1105</w:t>
      </w:r>
    </w:p>
    <w:p>
      <w:r>
        <w:t>Cấp giấy phép hoạt động khám bệnh, chữa bệnh nhân đạo đối với Phòng khám chuyên khoa thuộc thẩm quyền của Sở Y tế.</w:t>
      </w:r>
    </w:p>
    <w:p>
      <w:r>
        <w:t>x</w:t>
      </w:r>
    </w:p>
    <w:p>
      <w:r>
        <w:t>Không đáp ứng quy định tại Khoản 2, Điều 15 Thông tư 01/2023/TT-VPCP</w:t>
      </w:r>
    </w:p>
    <w:p>
      <w:r>
        <w:t>1106</w:t>
      </w:r>
    </w:p>
    <w:p>
      <w:r>
        <w:t>Cấp giấy phép hoạt động khám bệnh, chữa bệnh nhân đạo đối với Phòng chẩn trị y học cổ truyền thuộc thẩm quyền của Sở Y tế</w:t>
      </w:r>
    </w:p>
    <w:p>
      <w:r>
        <w:t>x</w:t>
      </w:r>
    </w:p>
    <w:p>
      <w:r>
        <w:t>Không đáp ứng quy định tại Khoản 2, Điều 15 Thông tư 01/2023/TT-VPCP</w:t>
      </w:r>
    </w:p>
    <w:p>
      <w:r>
        <w:t>1107</w:t>
      </w:r>
    </w:p>
    <w:p>
      <w:r>
        <w:t>Cấp giấy phép hoạt động khám bệnh, chữa bệnh nhân đạo đối với phòng khám chẩn đoán hình ảnh thuộc thẩm quyền của Sở Y tế</w:t>
      </w:r>
    </w:p>
    <w:p>
      <w:r>
        <w:t>x</w:t>
      </w:r>
    </w:p>
    <w:p>
      <w:r>
        <w:t>Không đáp ứng quy định tại Khoản 2, Điều 15 Thông tư 01/2023/TT-VPCP</w:t>
      </w:r>
    </w:p>
    <w:p>
      <w:r>
        <w:t>1108</w:t>
      </w:r>
    </w:p>
    <w:p>
      <w:r>
        <w:t>Cấp giấy phép hoạt động khám bệnh, chữa bệnh nhân đạo đối với phòng xét nghiệm thuộc thẩm quyền của Sở Y tế</w:t>
      </w:r>
    </w:p>
    <w:p>
      <w:r>
        <w:t>x</w:t>
      </w:r>
    </w:p>
    <w:p>
      <w:r>
        <w:t>Không đáp ứng quy định tại Khoản 2, Điều 15 Thông tư 01/2023/TT-VPCP</w:t>
      </w:r>
    </w:p>
    <w:p>
      <w:r>
        <w:t>1109</w:t>
      </w:r>
    </w:p>
    <w:p>
      <w:r>
        <w:t>Cấp giấy phép hoạt động khám bệnh, chữa bệnh nhân đạo đối với cơ sở dịch vụ tiêm (chích), thay băng, đếm mạch, đo nhiệt độ, đo huyết áp</w:t>
      </w:r>
    </w:p>
    <w:p>
      <w:r>
        <w:t>x</w:t>
      </w:r>
    </w:p>
    <w:p>
      <w:r>
        <w:t>Không đáp ứng quy định tại Khoản 2, Điều 15 Thông tư 01/2023/TT-VPCP</w:t>
      </w:r>
    </w:p>
    <w:p>
      <w:r>
        <w:t>1110</w:t>
      </w:r>
    </w:p>
    <w:p>
      <w:r>
        <w:t>Cấp giấy phép hoạt động khám bệnh, chữa bệnh nhân đạo đối với cơ sở dịch vụ làm răng giả</w:t>
      </w:r>
    </w:p>
    <w:p>
      <w:r>
        <w:t>x</w:t>
      </w:r>
    </w:p>
    <w:p>
      <w:r>
        <w:t>Không đáp ứng quy định tại Khoản 2, Điều 15 Thông tư 01/2023/TT-VPCP</w:t>
      </w:r>
    </w:p>
    <w:p>
      <w:r>
        <w:t>1111</w:t>
      </w:r>
    </w:p>
    <w:p>
      <w:r>
        <w:t>Cấp giấy phép hoạt động khám bệnh, chữa bệnh nhân đạo đối với cơ sở dịch vụ chăm sóc sức khoẻ tại nhà</w:t>
      </w:r>
    </w:p>
    <w:p>
      <w:r>
        <w:t>x</w:t>
      </w:r>
    </w:p>
    <w:p>
      <w:r>
        <w:t>Không đáp ứng quy định tại Khoản 2, Điều 15 Thông tư 01/2023/TT-VPCP</w:t>
      </w:r>
    </w:p>
    <w:p>
      <w:r>
        <w:t>1112</w:t>
      </w:r>
    </w:p>
    <w:p>
      <w:r>
        <w:t>Cấp giấy phép hoạt động khám bệnh, chữa bệnh nhân đạo đối với cơ sở dịch vụ kính thuốc</w:t>
      </w:r>
    </w:p>
    <w:p>
      <w:r>
        <w:t>x</w:t>
      </w:r>
    </w:p>
    <w:p>
      <w:r>
        <w:t>Không đáp ứng quy định tại Khoản 2, Điều 15 Thông tư 01/2023/TT-VPCP</w:t>
      </w:r>
    </w:p>
    <w:p>
      <w:r>
        <w:t>1113</w:t>
      </w:r>
    </w:p>
    <w:p>
      <w:r>
        <w:t>Cấp giấy phép hoạt động khám bệnh, chữa bệnh nhân đạo đối với cơ sở dịch vụ cấp cứu, hỗ trợ vận chuyển người bệnh</w:t>
      </w:r>
    </w:p>
    <w:p>
      <w:r>
        <w:t>x</w:t>
      </w:r>
    </w:p>
    <w:p>
      <w:r>
        <w:t>Không đáp ứng quy định tại Khoản 2, Điều 15 Thông tư 01/2023/TT-VPCP</w:t>
      </w:r>
    </w:p>
    <w:p>
      <w:r>
        <w:t>1114</w:t>
      </w:r>
    </w:p>
    <w:p>
      <w:r>
        <w:t>Cấp giấy phép hoạt động đối khám bệnh, chữa bệnh nhân đạo với trạm xá, trạm y tế cấp xã</w:t>
      </w:r>
    </w:p>
    <w:p>
      <w:r>
        <w:t>x</w:t>
      </w:r>
    </w:p>
    <w:p>
      <w:r>
        <w:t>Không đáp ứng quy định tại Khoản 2, Điều 15 Thông tư 01/2023/TT-VPCP</w:t>
      </w:r>
    </w:p>
    <w:p>
      <w:r>
        <w:t>1115</w:t>
      </w:r>
    </w:p>
    <w:p>
      <w:r>
        <w:t>Cấp giấy phép hoạt động khám bệnh, chữa bệnh nhân đạo đối với cơ sở khám bệnh, chữa bệnh thuộc thẩm quyền của Sở Y tế khi thay đổi địa điểm</w:t>
      </w:r>
    </w:p>
    <w:p>
      <w:r>
        <w:t>x</w:t>
      </w:r>
    </w:p>
    <w:p>
      <w:r>
        <w:t>Không đáp ứng quy định tại Khoản 2, Điều 15 Thông tư 01/2023/TT-VPCP</w:t>
      </w:r>
    </w:p>
    <w:p>
      <w:r>
        <w:t>1116</w:t>
      </w:r>
    </w:p>
    <w:p>
      <w:r>
        <w:t>Cấp giấy phép hoạt động khám bệnh, chữa bệnh nhân đạo đối với cơ sở khám bệnh, chữa bệnh thuộc thẩm quyền của Sở Y tế khi thay đổi tên cơ sở khám chữa bệnh</w:t>
      </w:r>
    </w:p>
    <w:p>
      <w:r>
        <w:t>x</w:t>
      </w:r>
    </w:p>
    <w:p>
      <w:r>
        <w:t>Không đáp ứng quy định tại Khoản 2, Điều 15 Thông tư 01/2023/TT-VPCP</w:t>
      </w:r>
    </w:p>
    <w:p>
      <w:r>
        <w:t>1117</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x</w:t>
      </w:r>
    </w:p>
    <w:p>
      <w:r>
        <w:t>Không đáp ứng quy định tại Khoản 2, Điều 15 Thông tư 01/2023/TT-VPCP</w:t>
      </w:r>
    </w:p>
    <w:p>
      <w:r>
        <w:t>1118</w:t>
      </w:r>
    </w:p>
    <w:p>
      <w:r>
        <w:t>Cấp giấy phép hoạt động khám bệnh, chữa bệnh nhân đạo đối với Nhà Hộ Sinh thuộc thẩm quyền của Sở Y tế</w:t>
      </w:r>
    </w:p>
    <w:p>
      <w:r>
        <w:t>x</w:t>
      </w:r>
    </w:p>
    <w:p>
      <w:r>
        <w:t>Không đáp ứng quy định tại Khoản 2, Điều 15 Thông tư 01/2023/TT-VPCP</w:t>
      </w:r>
    </w:p>
    <w:p>
      <w:r>
        <w:t>1119</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x</w:t>
      </w:r>
    </w:p>
    <w:p>
      <w:r>
        <w:t>Không đáp ứng quy định tại Khoản 2, Điều 15 Thông tư 01/2023/TT-VPCP</w:t>
      </w:r>
    </w:p>
    <w:p>
      <w:r>
        <w:t>1120</w:t>
      </w:r>
    </w:p>
    <w:p>
      <w:r>
        <w:t>Cấp giấy phép hoạt động đối với Nhà hộ sinh thuộc thẩm quyền của Sở Y tế</w:t>
      </w:r>
    </w:p>
    <w:p>
      <w:r>
        <w:t>x</w:t>
      </w:r>
    </w:p>
    <w:p>
      <w:r>
        <w:t>Không đáp ứng quy định tại Khoản 2, Điều 15 Thông tư 01/2023/TT-VPCP</w:t>
      </w:r>
    </w:p>
    <w:p>
      <w:r>
        <w:t>1121</w:t>
      </w:r>
    </w:p>
    <w:p>
      <w:r>
        <w:t>Cấp giấy phép hoạt động đối với phòng khám chẩn đoán hình ảnh, phòng X-quang thuộc thẩm quyền của Sở Y tế</w:t>
      </w:r>
    </w:p>
    <w:p>
      <w:r>
        <w:t>x</w:t>
      </w:r>
    </w:p>
    <w:p>
      <w:r>
        <w:t>Không đáp ứng quy định tại Khoản 2, Điều 15 Thông tư 01/2023/TT-VPCP</w:t>
      </w:r>
    </w:p>
    <w:p>
      <w:r>
        <w:t>1122</w:t>
      </w:r>
    </w:p>
    <w:p>
      <w:r>
        <w:t>Cấp giấy phép hoạt động đối với trạm xá, trạm y tế cấp xã</w:t>
      </w:r>
    </w:p>
    <w:p>
      <w:r>
        <w:t>x</w:t>
      </w:r>
    </w:p>
    <w:p>
      <w:r>
        <w:t>Không đáp ứng quy định tại Khoản 2, Điều 15 Thông tư 01/2023/TT-VPCP</w:t>
      </w:r>
    </w:p>
    <w:p>
      <w:r>
        <w:t>1123</w:t>
      </w:r>
    </w:p>
    <w:p>
      <w:r>
        <w:t>Cấp giấy phép hoạt động đối với cơ sở dịch vụ làm răng giả</w:t>
      </w:r>
    </w:p>
    <w:p>
      <w:r>
        <w:t>x</w:t>
      </w:r>
    </w:p>
    <w:p>
      <w:r>
        <w:t>Không đáp ứng quy định tại Khoản 2, Điều 15 Thông tư 01/2023/TT-VPCP</w:t>
      </w:r>
    </w:p>
    <w:p>
      <w:r>
        <w:t>IV</w:t>
      </w:r>
    </w:p>
    <w:p>
      <w:r>
        <w:t>Lĩnh vực An toàn thực phẩm và Dinh   dưỡng</w:t>
      </w:r>
    </w:p>
    <w:p>
      <w:r>
        <w:t>1124</w:t>
      </w:r>
    </w:p>
    <w:p>
      <w:r>
        <w:t>Đăng ký bản công bố sản phẩm nhập khẩu đối với thực phẩm dinh dưỡng y học, thực phẩm dùng cho chế độ ăn đặc biệt, sản phẩm dinh dưỡng dùng cho trẻ đến 36 tháng tuổi</w:t>
      </w:r>
    </w:p>
    <w:p>
      <w:r>
        <w:t>X</w:t>
      </w:r>
    </w:p>
    <w:p>
      <w:r>
        <w:t>1125</w:t>
      </w:r>
    </w:p>
    <w:p>
      <w:r>
        <w:t>Đăng ký bản công bố sản phẩm sản xuất trong nước đối với thực phẩm dinh dưỡng y học, thực phẩm dùng cho chế độ ăn đặc biệt, sản phẩm dinh dưỡng dùng cho t rẻ đến 36 tháng tuổi</w:t>
      </w:r>
    </w:p>
    <w:p>
      <w:r>
        <w:t>X</w:t>
      </w:r>
    </w:p>
    <w:p>
      <w:r>
        <w:t>1126</w:t>
      </w:r>
    </w:p>
    <w:p>
      <w:r>
        <w:t>Xác nhận nội dung quảng cáo đối với sản phẩm dinh dưỡng y học, thực phẩm dùng cho chế độ ăn đặc biệt, sản phẩm dinh dưỡng dùng cho trẻ đến 36 tháng tuổi</w:t>
      </w:r>
    </w:p>
    <w:p>
      <w:r>
        <w:t>X</w:t>
      </w:r>
    </w:p>
    <w:p>
      <w:r>
        <w:t>1127</w:t>
      </w:r>
    </w:p>
    <w:p>
      <w:r>
        <w:t>Cấp giấy chứng nhận cơ sở đủ điều kiện an toàn thực phẩm đối với cơ sở sản xuất thực phẩm, kinh doanh dịch vụ ăn uống thuộc thẩm quyền của Ủy ban nhân dân cấp tỉnh</w:t>
      </w:r>
    </w:p>
    <w:p>
      <w:r>
        <w:t>X</w:t>
      </w:r>
    </w:p>
    <w:p>
      <w:r>
        <w:t>V</w:t>
      </w:r>
    </w:p>
    <w:p>
      <w:r>
        <w:t>Lĩnh vực Y tế dự phòng</w:t>
      </w:r>
    </w:p>
    <w:p>
      <w:r>
        <w:t>1128</w:t>
      </w:r>
    </w:p>
    <w:p>
      <w:r>
        <w:t>Cấp giấy chứng bị phơi nhiễm với HIV do tai nạn rủi ro nghề nghiệp</w:t>
      </w:r>
    </w:p>
    <w:p>
      <w:r>
        <w:t>X</w:t>
      </w:r>
    </w:p>
    <w:p>
      <w:r>
        <w:t>1129</w:t>
      </w:r>
    </w:p>
    <w:p>
      <w:r>
        <w:t>Cấp giấy chứng bị nhiễm HIV do tai nạn rủi ro nghề nghiệp</w:t>
      </w:r>
    </w:p>
    <w:p>
      <w:r>
        <w:t>X</w:t>
      </w:r>
    </w:p>
    <w:p>
      <w:r>
        <w:t>1130</w:t>
      </w:r>
    </w:p>
    <w:p>
      <w:r>
        <w:t>Cấp thẻ nhân viên tiếp cận cộng đồng</w:t>
      </w:r>
    </w:p>
    <w:p>
      <w:r>
        <w:t>X</w:t>
      </w:r>
    </w:p>
    <w:p>
      <w:r>
        <w:t>1131</w:t>
      </w:r>
    </w:p>
    <w:p>
      <w:r>
        <w:t>Cấp lại thẻ nhân viên tiếp cận cộng đồng</w:t>
      </w:r>
    </w:p>
    <w:p>
      <w:r>
        <w:t>X</w:t>
      </w:r>
    </w:p>
    <w:p>
      <w:r>
        <w:t>1132</w:t>
      </w:r>
    </w:p>
    <w:p>
      <w:r>
        <w:t>Thông báo hoạt động đối với tổ chức tư vấn về phòng, chống HIV/AIDS</w:t>
      </w:r>
    </w:p>
    <w:p>
      <w:r>
        <w:t>X</w:t>
      </w:r>
    </w:p>
    <w:p>
      <w:r>
        <w:t>1133</w:t>
      </w:r>
    </w:p>
    <w:p>
      <w:r>
        <w:t>Công bố cơ sở xét nghiệm đạt tiêu chuẩn an toàn sinh học cấp I, cấp II</w:t>
      </w:r>
    </w:p>
    <w:p>
      <w:r>
        <w:t>X</w:t>
      </w:r>
    </w:p>
    <w:p>
      <w:r>
        <w:t>1134</w:t>
      </w:r>
    </w:p>
    <w:p>
      <w:r>
        <w:t>Công bố cơ sở đủ điều kiện tiêm chủng</w:t>
      </w:r>
    </w:p>
    <w:p>
      <w:r>
        <w:t>X</w:t>
      </w:r>
    </w:p>
    <w:p>
      <w:r>
        <w:t>1135</w:t>
      </w:r>
    </w:p>
    <w:p>
      <w:r>
        <w:t>Xác định trường hợp được bồi thường khi xảy ra tai biến trong tiêm chủng</w:t>
      </w:r>
    </w:p>
    <w:p>
      <w:r>
        <w:t>X</w:t>
      </w:r>
    </w:p>
    <w:p>
      <w:r>
        <w:t>1136</w:t>
      </w:r>
    </w:p>
    <w:p>
      <w:r>
        <w:t>Công bố đủ điều kiện điều trị nghiện chất dạng thuốc phiện</w:t>
      </w:r>
    </w:p>
    <w:p>
      <w:r>
        <w:t>X</w:t>
      </w:r>
    </w:p>
    <w:p>
      <w:r>
        <w:t>1137</w:t>
      </w:r>
    </w:p>
    <w:p>
      <w:r>
        <w:t>Công bố lại đối với cơ sở đủ điều kiện điều trị nghiện chất dạng thuốc phiện khi có thay đổi về tên, địa chỉ, về cơ sở vật chất, trang thiết bị và nhân sự</w:t>
      </w:r>
    </w:p>
    <w:p>
      <w:r>
        <w:t>X</w:t>
      </w:r>
    </w:p>
    <w:p>
      <w:r>
        <w:t>1138</w:t>
      </w:r>
    </w:p>
    <w:p>
      <w:r>
        <w:t>Công bố lại đối với cơ sở công bố đủ điều kiện điều trị nghiện chất dạng thuốc phiện bằng phương thức điện tử khi hồ sơ công bố bị hư hỏng hoặc bị mất</w:t>
      </w:r>
    </w:p>
    <w:p>
      <w:r>
        <w:t>X</w:t>
      </w:r>
    </w:p>
    <w:p>
      <w:r>
        <w:t>1139</w:t>
      </w:r>
    </w:p>
    <w:p>
      <w:r>
        <w:t>Công bố lại đối với cơ sở điều trị sau khi hết thời hạn bị tạm đình chỉ</w:t>
      </w:r>
    </w:p>
    <w:p>
      <w:r>
        <w:t>X</w:t>
      </w:r>
    </w:p>
    <w:p>
      <w:r>
        <w:t>1140</w:t>
      </w:r>
    </w:p>
    <w:p>
      <w:r>
        <w:t>Công bố đủ điều kiện thực hiện hoạt động quan trắc môi trường lao động thuộc thẩm quyền của Sở Y tế</w:t>
      </w:r>
    </w:p>
    <w:p>
      <w:r>
        <w:t>X</w:t>
      </w:r>
    </w:p>
    <w:p>
      <w:r>
        <w:t>1141</w:t>
      </w:r>
    </w:p>
    <w:p>
      <w:r>
        <w:t>Công bố cơ sở đủ điều kiện sản xuất chế phẩm diệt côn trùng, diệt khuẩn dùng trong lĩnh vực gia dụng và y tế</w:t>
      </w:r>
    </w:p>
    <w:p>
      <w:r>
        <w:t>X</w:t>
      </w:r>
    </w:p>
    <w:p>
      <w:r>
        <w:t>1142</w:t>
      </w:r>
    </w:p>
    <w:p>
      <w:r>
        <w:t>Công bố đủ điều kiện cung cấp dịch vụ diệt côn trùng, diệt khuẩn trong lĩnh vực gia dụng và y tế bằng chế phẩm</w:t>
      </w:r>
    </w:p>
    <w:p>
      <w:r>
        <w:t>X</w:t>
      </w:r>
    </w:p>
    <w:p>
      <w:r>
        <w:t>VI</w:t>
      </w:r>
    </w:p>
    <w:p>
      <w:r>
        <w:t>Lĩnh vực Y Dược cổ truyền</w:t>
      </w:r>
    </w:p>
    <w:p>
      <w:r>
        <w:t>1143</w:t>
      </w:r>
    </w:p>
    <w:p>
      <w:r>
        <w:t>Công bố đáp ứng tiêu chuẩn chế biến, bào chế thuốc cổ truyền đối với cơ sở khám bệnh, chữa bệnh bằng y học cổ truyền trực thuộc quản lý của Sở Y tế</w:t>
      </w:r>
    </w:p>
    <w:p>
      <w:r>
        <w:t>X</w:t>
      </w:r>
    </w:p>
    <w:p>
      <w:r>
        <w:t>VII</w:t>
      </w:r>
    </w:p>
    <w:p>
      <w:r>
        <w:t>Lĩnh vực Tổ chức cán bộ</w:t>
      </w:r>
    </w:p>
    <w:p>
      <w:r>
        <w:t>1144</w:t>
      </w:r>
    </w:p>
    <w:p>
      <w:r>
        <w:t>Đề nghị bổ nhiệm giám định viên pháp y và giám định viên pháp y tâm thần thuộc thẩm quyền của Sở Y tế</w:t>
      </w:r>
    </w:p>
    <w:p>
      <w:r>
        <w:t>X</w:t>
      </w:r>
    </w:p>
    <w:p>
      <w:r>
        <w:t>1145</w:t>
      </w:r>
    </w:p>
    <w:p>
      <w:r>
        <w:t>Đề nghị miễn nhiệm giám định viên pháp y và giám định viên pháp y tâm thần thuộc thẩm quyền của Sở Y tế</w:t>
      </w:r>
    </w:p>
    <w:p>
      <w:r>
        <w:t>X</w:t>
      </w:r>
    </w:p>
    <w:p>
      <w:r>
        <w:t>VIII</w:t>
      </w:r>
    </w:p>
    <w:p>
      <w:r>
        <w:t>Lĩnh vực Trang thiết bị y tế</w:t>
      </w:r>
    </w:p>
    <w:p>
      <w:r>
        <w:t>1146</w:t>
      </w:r>
    </w:p>
    <w:p>
      <w:r>
        <w:t>Công bố đủ điều kiện sản xuất trang thiết bị y tế</w:t>
      </w:r>
    </w:p>
    <w:p>
      <w:r>
        <w:t>X</w:t>
      </w:r>
    </w:p>
    <w:p>
      <w:r>
        <w:t>1147</w:t>
      </w:r>
    </w:p>
    <w:p>
      <w:r>
        <w:t>Công bố tiêu chuẩn áp dụng đối với trang thiết bị y tế thuộc loại A, B</w:t>
      </w:r>
    </w:p>
    <w:p>
      <w:r>
        <w:t>X</w:t>
      </w:r>
    </w:p>
    <w:p>
      <w:r>
        <w:t>1148</w:t>
      </w:r>
    </w:p>
    <w:p>
      <w:r>
        <w:t>Công bố đủ điều kiện mua bán trang thiết bị y tế thuộc loại B, C, D</w:t>
      </w:r>
    </w:p>
    <w:p>
      <w:r>
        <w:t>X</w:t>
      </w:r>
    </w:p>
    <w:p>
      <w:r>
        <w:t>IX</w:t>
      </w:r>
    </w:p>
    <w:p>
      <w:r>
        <w:t>Lĩnh vực Đào tạo, nghiên cứu khoa học và   công nghệ thông tin</w:t>
      </w:r>
    </w:p>
    <w:p>
      <w:r>
        <w:t>1149</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X</w:t>
      </w:r>
    </w:p>
    <w:p>
      <w:r>
        <w:t>Lĩnh vực Giám định y khoa</w:t>
      </w:r>
    </w:p>
    <w:p>
      <w:r>
        <w:t>1150</w:t>
      </w:r>
    </w:p>
    <w:p>
      <w:r>
        <w:t>Khám giám định thương tật lần đầu do tai nạn lao động</w:t>
      </w:r>
    </w:p>
    <w:p>
      <w:r>
        <w:t>X</w:t>
      </w:r>
    </w:p>
    <w:p>
      <w:r>
        <w:t>TTHC không đáp ứng điều kiện cung cấp DVCTT do cá nhân phải có mặt để khám theo quy định tại Điều 20 Thông tư 56/2017/TT-BYT và Khoản 12, Điều 1 Thông tư 18/2022/TT-BYT</w:t>
      </w:r>
    </w:p>
    <w:p>
      <w:r>
        <w:t>1151</w:t>
      </w:r>
    </w:p>
    <w:p>
      <w:r>
        <w:t>Khám giám định lần đầu do bệnh nghề nghiệp</w:t>
      </w:r>
    </w:p>
    <w:p>
      <w:r>
        <w:t>X</w:t>
      </w:r>
    </w:p>
    <w:p>
      <w:r>
        <w:t>TTHC không đáp ứng điều kiện cung cấp DVCTT toàn trình do cá nhân phải có mặt để khám theo quy định tại Điều 20 Thông tư 56/2017/TT-BYT và Khoản 12, Điều 1 Thông tư 18/2022/TT-BYT</w:t>
      </w:r>
    </w:p>
    <w:p>
      <w:r>
        <w:t>1152</w:t>
      </w:r>
    </w:p>
    <w:p>
      <w:r>
        <w:t>Khám giám định để thực hiện chế độ hưu trí đối với người lao động</w:t>
      </w:r>
    </w:p>
    <w:p>
      <w:r>
        <w:t>X</w:t>
      </w:r>
    </w:p>
    <w:p>
      <w:r>
        <w:t>TTHC không đáp ứng điều kiện cung cấp DVCTT toàn trình do cá nhân phải có mặt để khám theo quy định tại Điều 20 Thông tư 56/2017/TT-BYT và Khoản 12, Điều 1 Thông tư 18/2022/TT-BYT</w:t>
      </w:r>
    </w:p>
    <w:p>
      <w:r>
        <w:t>1153</w:t>
      </w:r>
    </w:p>
    <w:p>
      <w:r>
        <w:t>Khám giám định để thực hiện chế độ tử tuất</w:t>
      </w:r>
    </w:p>
    <w:p>
      <w:r>
        <w:t>X</w:t>
      </w:r>
    </w:p>
    <w:p>
      <w:r>
        <w:t>TTHC không đáp ứng điều kiện cung cấp DVCTT toàn trình do cá nhân phải có mặt để khám theo quy định tại Điều 20 Thông tư 56/2017/TT-BYT và Khoản 12, Điều 1 Thông tư 18/2022/TT-BYT</w:t>
      </w:r>
    </w:p>
    <w:p>
      <w:r>
        <w:t>1154</w:t>
      </w:r>
    </w:p>
    <w:p>
      <w:r>
        <w:t>Khám giám định để xác định lao động nữ không đủ sức khỏe để chăm sóc con sau sinh hoặc sau khi nhận con do nhờ người mang thai hộ hoặc phải nghỉ dưỡng thai</w:t>
      </w:r>
    </w:p>
    <w:p>
      <w:r>
        <w:t>X</w:t>
      </w:r>
    </w:p>
    <w:p>
      <w:r>
        <w:t>TTHC không đáp ứng điều kiện cung cấp DVCTT toàn trình do cá nhân phải có mặt để khám theo quy định tại Điều 20 Thông tư 56/2017/TT-BYT và Khoản 12, Điều 1 Thông tư 18/2022/TT-BYT</w:t>
      </w:r>
    </w:p>
    <w:p>
      <w:r>
        <w:t>1155</w:t>
      </w:r>
    </w:p>
    <w:p>
      <w:r>
        <w:t>Khám giám định để hưởng bảo hiểm xã hội một lần</w:t>
      </w:r>
    </w:p>
    <w:p>
      <w:r>
        <w:t>X</w:t>
      </w:r>
    </w:p>
    <w:p>
      <w:r>
        <w:t>TTHC không đáp ứng điều kiện cung cấp DVCTT toàn trình do cá nhân phải có mặt để khám theo quy định tại Điều 20 Thông tư 56/2017/TT-BYT và Khoản 12, Điều 1 Thông tư 18/2022/TT-BYT</w:t>
      </w:r>
    </w:p>
    <w:p>
      <w:r>
        <w:t>1156</w:t>
      </w:r>
    </w:p>
    <w:p>
      <w:r>
        <w:t>Khám giám định lại đối với trường hợp tái phát tổn thương do tai nạn lao động</w:t>
      </w:r>
    </w:p>
    <w:p>
      <w:r>
        <w:t>X</w:t>
      </w:r>
    </w:p>
    <w:p>
      <w:r>
        <w:t>TTHC không đáp ứng điều kiện cung cấp DVCTT toàn trình do cá nhân phải có mặt để khám theo quy định tại Điều 20 Thông tư 56/2017/TT-BYT</w:t>
      </w:r>
    </w:p>
    <w:p>
      <w:r>
        <w:t>1157</w:t>
      </w:r>
    </w:p>
    <w:p>
      <w:r>
        <w:t>Khám giám định lại bệnh nghề nghiệp tái phát</w:t>
      </w:r>
    </w:p>
    <w:p>
      <w:r>
        <w:t>X</w:t>
      </w:r>
    </w:p>
    <w:p>
      <w:r>
        <w:t>TTHC không đáp ứng điều kiện cung cấp DVCTT toàn trình do cá nhân phải có mặt để khám theo quy định tại Điều 20 Thông tư 56/2017/TT-BYT và Khoản 12, Điều 1 Thông tư 18/2022/TT-BYT</w:t>
      </w:r>
    </w:p>
    <w:p>
      <w:r>
        <w:t>1158</w:t>
      </w:r>
    </w:p>
    <w:p>
      <w:r>
        <w:t>Khám giám định tổng hợp</w:t>
      </w:r>
    </w:p>
    <w:p>
      <w:r>
        <w:t>X</w:t>
      </w:r>
    </w:p>
    <w:p>
      <w:r>
        <w:t>TTHC không đáp ứng điều kiện cung cấp DVCTT toàn trình do cá nhân phải có mặt để khám theo quy định tại Điều 20 Thông tư 56/2017/TT-BYT</w:t>
      </w:r>
    </w:p>
    <w:p>
      <w:r>
        <w:t>1159</w:t>
      </w:r>
    </w:p>
    <w:p>
      <w:r>
        <w:t>Khám giám định thương tật lần đầu do Trung tâm giám định Y khoa tỉnh.</w:t>
      </w:r>
    </w:p>
    <w:p>
      <w:r>
        <w:t>X</w:t>
      </w:r>
    </w:p>
    <w:p>
      <w:r>
        <w:t>TTHC không đáp ứng điều kiện cung cấp DVCTT toàn trình do đối tượng giám định phải có mặt khám theo quy định tại Điều 13 Thông tư liên tịch 45/2014/TTLT-BYT-BLĐTBXH- Hướng dẫn khám giám định thương tật đối với thương binh và người hưởng chính sách như thương binh. TTHC không thực hiện một cửa</w:t>
      </w:r>
    </w:p>
    <w:p>
      <w:r>
        <w:t>1160</w:t>
      </w:r>
    </w:p>
    <w:p>
      <w:r>
        <w:t>Khám giám định đối với trường hợp đã được xác định tỷ lệ tạm thời do Trung tâm giám định y khoa tỉnh thực hiện</w:t>
      </w:r>
    </w:p>
    <w:p>
      <w:r>
        <w:t>X</w:t>
      </w:r>
    </w:p>
    <w:p>
      <w:r>
        <w:t>TTHC không đáp ứng điều kiện cung cấp DVCTT toàn trình do đối tượng giám định phải có mặt khám theo quy định tại Điều 13 Thông tư liên tịch 45/2014/TTLT-BYT-BLĐTBXH- Hướng dẫn khám giám định thương tật đối với thương binh và người hưởng chính sách như thương binh. TTHC không thực hiện một cửa</w:t>
      </w:r>
    </w:p>
    <w:p>
      <w:r>
        <w:t>1161</w:t>
      </w:r>
    </w:p>
    <w:p>
      <w:r>
        <w:t>Khám giám định đối với trường hợp bổ sung vết thương do Trung tâm giám định y khoa tỉnh thực hiện</w:t>
      </w:r>
    </w:p>
    <w:p>
      <w:r>
        <w:t>X</w:t>
      </w:r>
    </w:p>
    <w:p>
      <w:r>
        <w:t>TTHC không đáp ứng điều kiện cung cấp DVCTT toàn trình do đối tượng giám định phải có mặt khám theo quy định tại Điều 13 Thông tư liên tịch 45/2014/TTLT-BYT-BLĐTBXH- Hướng dẫn khám giám định thương tật đối với thương binh và người hưởng chính sách như thương binh</w:t>
      </w:r>
    </w:p>
    <w:p>
      <w:r>
        <w:t>1162</w:t>
      </w:r>
    </w:p>
    <w:p>
      <w:r>
        <w:t>Khám giám định đối với trường hợp vết thương còn sót do Trung tâm giám định y khoa tỉnh thực hiện</w:t>
      </w:r>
    </w:p>
    <w:p>
      <w:r>
        <w:t>X</w:t>
      </w:r>
    </w:p>
    <w:p>
      <w:r>
        <w:t>TTHC không đáp ứng điều kiện cung cấp DVCTT toàn trình do đối tượng giám định phải có mặt khám theo quy định tại Điều 13 Thông tư liên tịch 45/2014/TTLT-BYT-BLĐTBXH- Hướng dẫn khám giám định thương tật đối với thương binh và người hưởng chính sách như thương binh</w:t>
      </w:r>
    </w:p>
    <w:p>
      <w:r>
        <w:t>1163</w:t>
      </w:r>
    </w:p>
    <w:p>
      <w:r>
        <w:t>Khám giám định đối với trường hợp vết thương tái phát do Trung tâm giám định y khoa tỉnh thực hiện</w:t>
      </w:r>
    </w:p>
    <w:p>
      <w:r>
        <w:t>X</w:t>
      </w:r>
    </w:p>
    <w:p>
      <w:r>
        <w:t>TTHC không đáp ứng điều kiện cung cấp DVCTT toàn trình do đối tượng giám định phải có mặt khám theo quy định tại Điều 13 Thông tư liên tịch 45/2014/TTLT-BYT-BLĐTBXH- Hướng dẫn khám giám định thương tật đối với thương binh và người hưởng chính sách như thương binh</w:t>
      </w:r>
    </w:p>
    <w:p>
      <w:r>
        <w:t>1164</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TTHC không đáp ứng điều kiện cung cấp DVCTT toàn trình do đối tượng giám định phải có mặt khám theo quy định tại Điều 11 Thông tư liên tịch 20/2016/TTLT-BYT-BLĐTBXH</w:t>
      </w:r>
    </w:p>
    <w:p>
      <w:r>
        <w:t>1165</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TTHC không đáp ứng điều kiện cung cấp DVCTT toàn trình do đối tượng giám định phải có mặt khám theo quy định tại Điều 11 Thông tư liên tịch 20/2016/TTLT-BYT-BLĐTBXH</w:t>
      </w:r>
    </w:p>
    <w:p>
      <w:r>
        <w:t>14. Sở Giao thông vận tải</w:t>
      </w:r>
    </w:p>
    <w:p>
      <w:r>
        <w:t>13</w:t>
      </w:r>
    </w:p>
    <w:p>
      <w:r>
        <w:t>16</w:t>
      </w:r>
    </w:p>
    <w:p>
      <w:r>
        <w:t>49</w:t>
      </w:r>
    </w:p>
    <w:p>
      <w:r>
        <w:t>I</w:t>
      </w:r>
    </w:p>
    <w:p>
      <w:r>
        <w:t>Lĩnh vực Đường bộ</w:t>
      </w:r>
    </w:p>
    <w:p>
      <w:r>
        <w:t>1166</w:t>
      </w:r>
    </w:p>
    <w:p>
      <w:r>
        <w:t>Gia hạn Chấp thuận thiết kế kỹ thuật và phương án tổ chức giao thông của nút giao đấu nối vào quốc lộ</w:t>
      </w:r>
    </w:p>
    <w:p>
      <w:r>
        <w:t>x</w:t>
      </w:r>
    </w:p>
    <w:p>
      <w:r>
        <w:t>1167</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1168</w:t>
      </w:r>
    </w:p>
    <w:p>
      <w:r>
        <w:t>Chấp thuận thiết kế kỹ thuật và phương án tổ chức giao thông của nút giao đấu nối vào quốc lộ</w:t>
      </w:r>
    </w:p>
    <w:p>
      <w:r>
        <w:t>x</w:t>
      </w:r>
    </w:p>
    <w:p>
      <w:r>
        <w:t>1169</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Không đáp ứng tiêu chí của DCVTT theo Điều 13 Thông tư 01/2023/TT-VPCP</w:t>
      </w:r>
    </w:p>
    <w:p>
      <w:r>
        <w:t>1170</w:t>
      </w:r>
    </w:p>
    <w:p>
      <w:r>
        <w:t>Công bố đưa bến xe khách vào khai thác</w:t>
      </w:r>
    </w:p>
    <w:p>
      <w:r>
        <w:t>x</w:t>
      </w:r>
    </w:p>
    <w:p>
      <w:r>
        <w:t>Không đáp ứng tiêu chí của DCVTT theo Điều 13 Thông tư 01/2023/TT-VPCP</w:t>
      </w:r>
    </w:p>
    <w:p>
      <w:r>
        <w:t>1171</w:t>
      </w:r>
    </w:p>
    <w:p>
      <w:r>
        <w:t>Công bố lại đưa bến xe khách vào khai thác</w:t>
      </w:r>
    </w:p>
    <w:p>
      <w:r>
        <w:t>x</w:t>
      </w:r>
    </w:p>
    <w:p>
      <w:r>
        <w:t>Không đáp ứng tiêu chí của DCVTT theo Điều 13 Thông tư 01/2023/TT-VPCP</w:t>
      </w:r>
    </w:p>
    <w:p>
      <w:r>
        <w:t>1172</w:t>
      </w:r>
    </w:p>
    <w:p>
      <w:r>
        <w:t>Cấp giấy chứng nhận giáo viên dạy thực hành lái xe</w:t>
      </w:r>
    </w:p>
    <w:p>
      <w:r>
        <w:t>x</w:t>
      </w:r>
    </w:p>
    <w:p>
      <w:r>
        <w:t>1173</w:t>
      </w:r>
    </w:p>
    <w:p>
      <w:r>
        <w:t>Cấp giấy phép kinh doanh vận tải bằng xe ô tô</w:t>
      </w:r>
    </w:p>
    <w:p>
      <w:r>
        <w:t>x</w:t>
      </w:r>
    </w:p>
    <w:p>
      <w:r>
        <w:t>1174</w:t>
      </w:r>
    </w:p>
    <w:p>
      <w:r>
        <w:t>Cấp giấy phép lái xe tập lái</w:t>
      </w:r>
    </w:p>
    <w:p>
      <w:r>
        <w:t>x</w:t>
      </w:r>
    </w:p>
    <w:p>
      <w:r>
        <w:t>1175</w:t>
      </w:r>
    </w:p>
    <w:p>
      <w:r>
        <w:t>Cấp giấy phép đào tạo lái xe</w:t>
      </w:r>
    </w:p>
    <w:p>
      <w:r>
        <w:t>x</w:t>
      </w:r>
    </w:p>
    <w:p>
      <w:r>
        <w:t>1176</w:t>
      </w:r>
    </w:p>
    <w:p>
      <w:r>
        <w:t>Cấp lại giấy chứng nhận giáo viên dạy thực hành lái xe</w:t>
      </w:r>
    </w:p>
    <w:p>
      <w:r>
        <w:t>x</w:t>
      </w:r>
    </w:p>
    <w:p>
      <w:r>
        <w:t>1177</w:t>
      </w:r>
    </w:p>
    <w:p>
      <w:r>
        <w:t>Cấp lại Giấy phép kinh doanh vận tải bằng xe ô tô khi có sự thay đổi liên quan đến nội dung của Giấy phép kinh doanh hoặc Giấy phép kinh doanh bị thu hồi, bị tước quyền sử dụng</w:t>
      </w:r>
    </w:p>
    <w:p>
      <w:r>
        <w:t>x</w:t>
      </w:r>
    </w:p>
    <w:p>
      <w:r>
        <w:t>1178</w:t>
      </w:r>
    </w:p>
    <w:p>
      <w:r>
        <w:t>Cấp lại Giấy phép kinh doanh vận tải bằng xe ô tô đối với trường hợp Giấy phép kinh doanh bị mất, bị hỏng</w:t>
      </w:r>
    </w:p>
    <w:p>
      <w:r>
        <w:t>x</w:t>
      </w:r>
    </w:p>
    <w:p>
      <w:r>
        <w:t>1179</w:t>
      </w:r>
    </w:p>
    <w:p>
      <w:r>
        <w:t>Cấp lại giấy phép xe tập lái</w:t>
      </w:r>
    </w:p>
    <w:p>
      <w:r>
        <w:t>x</w:t>
      </w:r>
    </w:p>
    <w:p>
      <w:r>
        <w:t>1180</w:t>
      </w:r>
    </w:p>
    <w:p>
      <w:r>
        <w:t>Cấp lại giấy phép đào tạo lái xe ô tô trong trường hợp bị mất, bị hỏng, có sự thay đổi liên quan đến nội dung khác</w:t>
      </w:r>
    </w:p>
    <w:p>
      <w:r>
        <w:t>x</w:t>
      </w:r>
    </w:p>
    <w:p>
      <w:r>
        <w:t>1181</w:t>
      </w:r>
    </w:p>
    <w:p>
      <w:r>
        <w:t>Cấp mới phù hiệu xe ô tô kinh doanh vận tải (kinh doanh vận tải hành khách: bằng xe ô tô theo tuyến cố định, bằng xe buýt theo tuyến cố định, bằng xe taxi, xe hợp đồng; kinh doanh vận tải hàng hóa: bằng công-ten- nơ, xe ô tô đầu kéo kéo rơ moóc hoặc sơ mi rơ moóc, xe ô tô tải kinh doanh vận tải hàng hóa thông thường và xe taxi tải)</w:t>
      </w:r>
    </w:p>
    <w:p>
      <w:r>
        <w:t>x</w:t>
      </w:r>
    </w:p>
    <w:p>
      <w:r>
        <w:t>1182</w:t>
      </w:r>
    </w:p>
    <w:p>
      <w:r>
        <w:t>Cấp lại phù hiệu xe ô tô kinh doanh vận tải (kinh doanh vận tải hành khách: bằng xe ô tô theo tuyến cố định, bằng xe buýt theo tuyến cố định, bằng xe taxi, xe hợp đồng; kinh doanh vận tải hàng hóa: bằng công-ten- nơ, xe ô tô đầu kéo kéo rơ moóc hoặc sơ mi rơ moóc, xe ô tô tải kinh doanh vận tải hàng hóa thông thường và xe taxi tải)</w:t>
      </w:r>
    </w:p>
    <w:p>
      <w:r>
        <w:t>x</w:t>
      </w:r>
    </w:p>
    <w:p>
      <w:r>
        <w:t>1183</w:t>
      </w:r>
    </w:p>
    <w:p>
      <w:r>
        <w:t>Gia hạn Giấy phép liên vận Việt - Lào và thời gian lưu hành tại Việt Nam cho phương tiện của Lào</w:t>
      </w:r>
    </w:p>
    <w:p>
      <w:r>
        <w:t>x</w:t>
      </w:r>
    </w:p>
    <w:p>
      <w:r>
        <w:t>Không đáp ứng tiêu chí của DCVTT theo Điều 13 Thông tư 01/2023/TT-VPCP</w:t>
      </w:r>
    </w:p>
    <w:p>
      <w:r>
        <w:t>1184</w:t>
      </w:r>
    </w:p>
    <w:p>
      <w:r>
        <w:t>Đăng ký khai thác tuyến</w:t>
      </w:r>
    </w:p>
    <w:p>
      <w:r>
        <w:t>x</w:t>
      </w:r>
    </w:p>
    <w:p>
      <w:r>
        <w:t>1185</w:t>
      </w:r>
    </w:p>
    <w:p>
      <w:r>
        <w:t>Cấp phép thi công công trình đường bộ trên quốc lộ đang khai thác</w:t>
      </w:r>
    </w:p>
    <w:p>
      <w:r>
        <w:t>x</w:t>
      </w:r>
    </w:p>
    <w:p>
      <w:r>
        <w:t>Không đáp ứng tiêu chí của DCVTT theo Điều 13 Thông tư 01/2023/TT-VPCP</w:t>
      </w:r>
    </w:p>
    <w:p>
      <w:r>
        <w:t>1186</w:t>
      </w:r>
    </w:p>
    <w:p>
      <w:r>
        <w:t>Cấp phép thi công nút giao đấu nối vào quốc lộ</w:t>
      </w:r>
    </w:p>
    <w:p>
      <w:r>
        <w:t>x</w:t>
      </w:r>
    </w:p>
    <w:p>
      <w:r>
        <w:t>1187</w:t>
      </w:r>
    </w:p>
    <w:p>
      <w:r>
        <w:t>Cấp phép thi công xây dựng biển quảng cáo tạm thời trong phạm vi hành lang an toàn đường bộ của quốc lộ đang khai thác đối với đoạn, tuyến quốc lộ thuộc phạm vi được giao quản lý</w:t>
      </w:r>
    </w:p>
    <w:p>
      <w:r>
        <w:t>x</w:t>
      </w:r>
    </w:p>
    <w:p>
      <w:r>
        <w:t>1188</w:t>
      </w:r>
    </w:p>
    <w:p>
      <w:r>
        <w:t>Cấp giấy phép thi công xây dựng công trình thiết yếu trong phạm vi bảo vệ kết cấu hạ tầng giao thông đường bộ của quốc lộ, đường bộ cao tốc đang khai thác</w:t>
      </w:r>
    </w:p>
    <w:p>
      <w:r>
        <w:t>x</w:t>
      </w:r>
    </w:p>
    <w:p>
      <w:r>
        <w:t>Không đáp ứng tiêu chí của DCVTT theo Điều 13 Thông tư 01/2023/TT-VPCP</w:t>
      </w:r>
    </w:p>
    <w:p>
      <w:r>
        <w:t>1189</w:t>
      </w:r>
    </w:p>
    <w:p>
      <w:r>
        <w:t>Cấp Giấy phép lưu hành xe quá tải trọng, xe quá khổ giới hạn, xe bánh xích, xe vận chuyển hàng siêu trường, siêu trọng trên đường bộ</w:t>
      </w:r>
    </w:p>
    <w:p>
      <w:r>
        <w:t>x</w:t>
      </w:r>
    </w:p>
    <w:p>
      <w:r>
        <w:t>1190</w:t>
      </w:r>
    </w:p>
    <w:p>
      <w:r>
        <w:t>Cấp giấy chứng nhận đăng ký, biển số xe máy chuyên dùng lần đầu</w:t>
      </w:r>
    </w:p>
    <w:p>
      <w:r>
        <w:t>x</w:t>
      </w:r>
    </w:p>
    <w:p>
      <w:r>
        <w:t>Không đáp ứng tiêu chí của DCVTT theo Điều 13 Thông tư 01/2023/TT-VPCP</w:t>
      </w:r>
    </w:p>
    <w:p>
      <w:r>
        <w:t>1191</w:t>
      </w:r>
    </w:p>
    <w:p>
      <w:r>
        <w:t>Cấp giấy chứng nhận trung tâm sát hạch lái xe loại 3 đủ điều kiện hoạt động</w:t>
      </w:r>
    </w:p>
    <w:p>
      <w:r>
        <w:t>x</w:t>
      </w:r>
    </w:p>
    <w:p>
      <w:r>
        <w:t>Không đáp ứng tiêu chí của DCVTT theo Điều 13 Thông tư 01/2023/TT-VPCP</w:t>
      </w:r>
    </w:p>
    <w:p>
      <w:r>
        <w:t>1192</w:t>
      </w:r>
    </w:p>
    <w:p>
      <w:r>
        <w:t>Cấp lại Giấy chứng nhận đăng ký, biển số xe máy chuyên dùng bị mất</w:t>
      </w:r>
    </w:p>
    <w:p>
      <w:r>
        <w:t>x</w:t>
      </w:r>
    </w:p>
    <w:p>
      <w:r>
        <w:t>Không đáp ứng tiêu chí của DCVTT theo Điều 13 Thông tư 01/2023/TT-VPCP</w:t>
      </w:r>
    </w:p>
    <w:p>
      <w:r>
        <w:t>1193</w:t>
      </w:r>
    </w:p>
    <w:p>
      <w:r>
        <w:t>Cấp lại giấy phép lái xe</w:t>
      </w:r>
    </w:p>
    <w:p>
      <w:r>
        <w:t>x</w:t>
      </w:r>
    </w:p>
    <w:p>
      <w:r>
        <w:t>Không đáp ứng tiêu chí của DCVTT theo Điều 13 Thông tư 01/2023/TT-VPCP</w:t>
      </w:r>
    </w:p>
    <w:p>
      <w:r>
        <w:t>1194</w:t>
      </w:r>
    </w:p>
    <w:p>
      <w:r>
        <w:t>Cấp lại giấy chứng nhận trung tâm sát hạch lái xe đủ điều kiện hoạt động</w:t>
      </w:r>
    </w:p>
    <w:p>
      <w:r>
        <w:t>x</w:t>
      </w:r>
    </w:p>
    <w:p>
      <w:r>
        <w:t>Không đáp ứng tiêu chí của DCVTT theo Điều 13 Thông tư 01/2023/TT-VPCP</w:t>
      </w:r>
    </w:p>
    <w:p>
      <w:r>
        <w:t>1195</w:t>
      </w:r>
    </w:p>
    <w:p>
      <w:r>
        <w:t>Cấp mới giấy phép lái xe</w:t>
      </w:r>
    </w:p>
    <w:p>
      <w:r>
        <w:t>x</w:t>
      </w:r>
    </w:p>
    <w:p>
      <w:r>
        <w:t>Không đáp ứng tiêu chí của DCVTT theo Điều 13 Thông tư 01/2023/TT-VPCP</w:t>
      </w:r>
    </w:p>
    <w:p>
      <w:r>
        <w:t>1196</w:t>
      </w:r>
    </w:p>
    <w:p>
      <w:r>
        <w:t>Cấp đổi Giấy chứng nhận đăng ký, biển số xe máy chuyên dùng</w:t>
      </w:r>
    </w:p>
    <w:p>
      <w:r>
        <w:t>x</w:t>
      </w:r>
    </w:p>
    <w:p>
      <w:r>
        <w:t>Không đáp ứng tiêu chí của DCVTT theo Điều 13 Thông tư 01/2023/TT-VPCP</w:t>
      </w:r>
    </w:p>
    <w:p>
      <w:r>
        <w:t>1197</w:t>
      </w:r>
    </w:p>
    <w:p>
      <w:r>
        <w:t>Di chuyển đăng ký xe máy chuyên dùng ở khác tỉnh, thành phố trực thuộc Trung ương</w:t>
      </w:r>
    </w:p>
    <w:p>
      <w:r>
        <w:t>x</w:t>
      </w:r>
    </w:p>
    <w:p>
      <w:r>
        <w:t>Không đáp ứng tiêu chí của DCVTT theo Điều 13 Thông tư 01/2023/TT-VPCP</w:t>
      </w:r>
    </w:p>
    <w:p>
      <w:r>
        <w:t>1198</w:t>
      </w:r>
    </w:p>
    <w:p>
      <w:r>
        <w:t>Sang tên chủ sở hữu xe máy chuyên dùng trong cùng một tỉnh, thành phố</w:t>
      </w:r>
    </w:p>
    <w:p>
      <w:r>
        <w:t>x</w:t>
      </w:r>
    </w:p>
    <w:p>
      <w:r>
        <w:t>Không đáp ứng tiêu chí của DCVTT theo Điều 13 Thông tư 01/2023/TT-VPCP</w:t>
      </w:r>
    </w:p>
    <w:p>
      <w:r>
        <w:t>1199</w:t>
      </w:r>
    </w:p>
    <w:p>
      <w:r>
        <w:t>Thu hồi Giấy chứng nhận đăng ký, biển số xe máy chuyên dùng</w:t>
      </w:r>
    </w:p>
    <w:p>
      <w:r>
        <w:t>x</w:t>
      </w:r>
    </w:p>
    <w:p>
      <w:r>
        <w:t>Không đáp ứng tiêu chí của DCVTT theo Điều 13 Thông tư 01/2023/TT-VPCP</w:t>
      </w:r>
    </w:p>
    <w:p>
      <w:r>
        <w:t>1200</w:t>
      </w:r>
    </w:p>
    <w:p>
      <w:r>
        <w:t>Đổi giấy phép lái xe do ngành giao thông vận tải cấp</w:t>
      </w:r>
    </w:p>
    <w:p>
      <w:r>
        <w:t>x</w:t>
      </w:r>
    </w:p>
    <w:p>
      <w:r>
        <w:t>1201</w:t>
      </w:r>
    </w:p>
    <w:p>
      <w:r>
        <w:t>Đổi Giấy phép lái xe hoặc bằng lái xe của nước ngoài cấp</w:t>
      </w:r>
    </w:p>
    <w:p>
      <w:r>
        <w:t>x</w:t>
      </w:r>
    </w:p>
    <w:p>
      <w:r>
        <w:t>Không đáp ứng tiêu chí của DCVTT theo Điều 13 Thông tư 01/2023/TT-VPCP</w:t>
      </w:r>
    </w:p>
    <w:p>
      <w:r>
        <w:t>1202</w:t>
      </w:r>
    </w:p>
    <w:p>
      <w:r>
        <w:t>Đổi Giấy phép lái xe quân sự do Bộ Quốc phòng cấp</w:t>
      </w:r>
    </w:p>
    <w:p>
      <w:r>
        <w:t>x</w:t>
      </w:r>
    </w:p>
    <w:p>
      <w:r>
        <w:t>Không đáp ứng tiêu chí của DCVTT theo Điều 13 Thông tư 01/2023/TT-VPCP</w:t>
      </w:r>
    </w:p>
    <w:p>
      <w:r>
        <w:t>1203</w:t>
      </w:r>
    </w:p>
    <w:p>
      <w:r>
        <w:t>Đổi giấy phép lái xe do ngành Công an cấp</w:t>
      </w:r>
    </w:p>
    <w:p>
      <w:r>
        <w:t>x</w:t>
      </w:r>
    </w:p>
    <w:p>
      <w:r>
        <w:t>Không đáp ứng tiêu chí của DCVTT theo Điều 13 Thông tư 01/2023/TT-VPCP</w:t>
      </w:r>
    </w:p>
    <w:p>
      <w:r>
        <w:t>1204</w:t>
      </w:r>
    </w:p>
    <w:p>
      <w:r>
        <w:t>Đăng ký xe máy chuyên dùng từ tỉnh, thành phố trực thuộc Trung ương khác chuyển đến</w:t>
      </w:r>
    </w:p>
    <w:p>
      <w:r>
        <w:t>x</w:t>
      </w:r>
    </w:p>
    <w:p>
      <w:r>
        <w:t>Không đáp ứng tiêu chí của DCVTT theo Điều 13 Thông tư 01/2023/TT-VPCP</w:t>
      </w:r>
    </w:p>
    <w:p>
      <w:r>
        <w:t>1205</w:t>
      </w:r>
    </w:p>
    <w:p>
      <w:r>
        <w:t>Cấp giấy chứng nhận đăng ký tạm thời xe máy chuyên dùng</w:t>
      </w:r>
    </w:p>
    <w:p>
      <w:r>
        <w:t>x</w:t>
      </w:r>
    </w:p>
    <w:p>
      <w:r>
        <w:t>Không đáp ứng quy định tại Khoản 2, Điều 15 Thông tư 01/2023/TT-VPCP</w:t>
      </w:r>
    </w:p>
    <w:p>
      <w:r>
        <w:t>1206</w:t>
      </w:r>
    </w:p>
    <w:p>
      <w:r>
        <w:t>Cấp giấy chứng nhận đăng ký, biển số xe máy chuyên dùng có thời hạn</w:t>
      </w:r>
    </w:p>
    <w:p>
      <w:r>
        <w:t>x</w:t>
      </w:r>
    </w:p>
    <w:p>
      <w:r>
        <w:t>Không đáp ứng quy định tại Khoản 2, Điều 15 Thông tư 01/2023/TT-VPCP</w:t>
      </w:r>
    </w:p>
    <w:p>
      <w:r>
        <w:t>1207</w:t>
      </w:r>
    </w:p>
    <w:p>
      <w:r>
        <w:t>Đổi giấy phép lái hoặc bằng lái xe của nước ngoài cấp cho khách du lịch nước ngoài lái xe vào Việt Nam</w:t>
      </w:r>
    </w:p>
    <w:p>
      <w:r>
        <w:t>x</w:t>
      </w:r>
    </w:p>
    <w:p>
      <w:r>
        <w:t>Không đáp ứng quy định tại Khoản 2, Điều 15 Thông tư 01/2023/TT-VPCP</w:t>
      </w:r>
    </w:p>
    <w:p>
      <w:r>
        <w:t>II</w:t>
      </w:r>
    </w:p>
    <w:p>
      <w:r>
        <w:t>Lĩnh vực đường thủy nội địa</w:t>
      </w:r>
    </w:p>
    <w:p>
      <w:r>
        <w:t>1208</w:t>
      </w:r>
    </w:p>
    <w:p>
      <w:r>
        <w:t>Chấp thuận phương án bảo đảm an toàn giao thông</w:t>
      </w:r>
    </w:p>
    <w:p>
      <w:r>
        <w:t>x</w:t>
      </w:r>
    </w:p>
    <w:p>
      <w:r>
        <w:t>1209</w:t>
      </w:r>
    </w:p>
    <w:p>
      <w:r>
        <w:t>Công bố hạn chế giao thông đường thủy nội địa</w:t>
      </w:r>
    </w:p>
    <w:p>
      <w:r>
        <w:t>x</w:t>
      </w:r>
    </w:p>
    <w:p>
      <w:r>
        <w:t>1210</w:t>
      </w:r>
    </w:p>
    <w:p>
      <w:r>
        <w:t>Công bố mở luồng chuyên dùng nối với luồng quốc gia, luồng chuyên dùng nối với luồng địa phương</w:t>
      </w:r>
    </w:p>
    <w:p>
      <w:r>
        <w:t>x</w:t>
      </w:r>
    </w:p>
    <w:p>
      <w:r>
        <w:t>1211</w:t>
      </w:r>
    </w:p>
    <w:p>
      <w:r>
        <w:t>Công bố đóng luồng đường thủy nội địa khi không có nhu cầu khai thác, sử dụng</w:t>
      </w:r>
    </w:p>
    <w:p>
      <w:r>
        <w:t>x</w:t>
      </w:r>
    </w:p>
    <w:p>
      <w:r>
        <w:t>1212</w:t>
      </w:r>
    </w:p>
    <w:p>
      <w:r>
        <w:t>Thông báo luồng đường thủy nội địa chuyên dùng</w:t>
      </w:r>
    </w:p>
    <w:p>
      <w:r>
        <w:t>x</w:t>
      </w:r>
    </w:p>
    <w:p>
      <w:r>
        <w:t>1213</w:t>
      </w:r>
    </w:p>
    <w:p>
      <w:r>
        <w:t>Thỏa thuận thiết lập báo hiệu đường thủy nội địa đối với công trình xây dựng, hoạt động trên đường thủy nội địa</w:t>
      </w:r>
    </w:p>
    <w:p>
      <w:r>
        <w:t>x</w:t>
      </w:r>
    </w:p>
    <w:p>
      <w:r>
        <w:t>1214</w:t>
      </w:r>
    </w:p>
    <w:p>
      <w:r>
        <w:t>Thỏa thuận thông số kỹ thuật xây dựng luồng đường thủy nội địa</w:t>
      </w:r>
    </w:p>
    <w:p>
      <w:r>
        <w:t>x</w:t>
      </w:r>
    </w:p>
    <w:p>
      <w:r>
        <w:t>1215</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1216</w:t>
      </w:r>
    </w:p>
    <w:p>
      <w:r>
        <w:t>Công bố hoạt động bến thủy nội địa</w:t>
      </w:r>
    </w:p>
    <w:p>
      <w:r>
        <w:t>x</w:t>
      </w:r>
    </w:p>
    <w:p>
      <w:r>
        <w:t>Không đáp ứng tiêu chí của DCVTT theo Điều 13 Thông tư 01/2023/TT-VPCP</w:t>
      </w:r>
    </w:p>
    <w:p>
      <w:r>
        <w:t>1217</w:t>
      </w:r>
    </w:p>
    <w:p>
      <w:r>
        <w:t>Cấp lại Giấy chứng nhận đăng ký phương tiện</w:t>
      </w:r>
    </w:p>
    <w:p>
      <w:r>
        <w:t>x</w:t>
      </w:r>
    </w:p>
    <w:p>
      <w:r>
        <w:t>Không đáp ứng tiêu chí của DCVTT theo Điều 13 Thông tư 01/2023/TT-VPCP</w:t>
      </w:r>
    </w:p>
    <w:p>
      <w:r>
        <w:t>1218</w:t>
      </w:r>
    </w:p>
    <w:p>
      <w:r>
        <w:t>Công bố lại hoạt động bến thủy nội địa</w:t>
      </w:r>
    </w:p>
    <w:p>
      <w:r>
        <w:t>x</w:t>
      </w:r>
    </w:p>
    <w:p>
      <w:r>
        <w:t>Không đáp ứng tiêu chí của DCVTT theo Điều 13 Thông tư 01/2023/TT-VPCP</w:t>
      </w:r>
    </w:p>
    <w:p>
      <w:r>
        <w:t>1219</w:t>
      </w:r>
    </w:p>
    <w:p>
      <w:r>
        <w:t>Cấp, cấp lại, chuyển đổi Giấy chứng nhận khả năng chuyên môn, chứng chỉ chuyên môn</w:t>
      </w:r>
    </w:p>
    <w:p>
      <w:r>
        <w:t>x</w:t>
      </w:r>
    </w:p>
    <w:p>
      <w:r>
        <w:t>Không đáp ứng tiêu chí của DCVTT theo Điều 13 Thông tư 01/2023/TT-VPCP</w:t>
      </w:r>
    </w:p>
    <w:p>
      <w:r>
        <w:t>1220</w:t>
      </w:r>
    </w:p>
    <w:p>
      <w:r>
        <w:t>Đăng ký lại phương tiện trong trường hợp chuyển quyền sở hữu phương tiện nhưng không thay đổi cơ quan đăng ký phương tiện</w:t>
      </w:r>
    </w:p>
    <w:p>
      <w:r>
        <w:t>x</w:t>
      </w:r>
    </w:p>
    <w:p>
      <w:r>
        <w:t>Không đáp ứng tiêu chí của DCVTT theo Điều 13 Thông tư 01/2023/TT-VPCP</w:t>
      </w:r>
    </w:p>
    <w:p>
      <w:r>
        <w:t>1221</w:t>
      </w:r>
    </w:p>
    <w:p>
      <w:r>
        <w:t>Đăng ký lại phương tiện trong trường hợp chuyển quyền sở hữu phương tiện đồng thời thay đổi cơ quan đăng ký phương tiện</w:t>
      </w:r>
    </w:p>
    <w:p>
      <w:r>
        <w:t>x</w:t>
      </w:r>
    </w:p>
    <w:p>
      <w:r>
        <w:t>Không đáp ứng tiêu chí của DCVTT theo Điều 13 Thông tư 01/2023/TT-VPCP</w:t>
      </w:r>
    </w:p>
    <w:p>
      <w:r>
        <w:t>1222</w:t>
      </w:r>
    </w:p>
    <w:p>
      <w:r>
        <w:t>Đăng ký lại phương tiện trong trường hợp chủ phương tiện thay đổi trụ sở hoặc nơi đăng ký hộ khẩu thường trú của chủ phương tiện sang đơn vị hành chín cấp tỉnh khác</w:t>
      </w:r>
    </w:p>
    <w:p>
      <w:r>
        <w:t>x</w:t>
      </w:r>
    </w:p>
    <w:p>
      <w:r>
        <w:t>Không đáp ứng tiêu chí của DCVTT theo Điều 13 Thông tư 01/2023/TT-VPCP</w:t>
      </w:r>
    </w:p>
    <w:p>
      <w:r>
        <w:t>1223</w:t>
      </w:r>
    </w:p>
    <w:p>
      <w:r>
        <w:t>Đăng ký lần đầu đối với phương tiện đang khai thác trên đường thủy nội địa</w:t>
      </w:r>
    </w:p>
    <w:p>
      <w:r>
        <w:t>x</w:t>
      </w:r>
    </w:p>
    <w:p>
      <w:r>
        <w:t>Không đáp ứng tiêu chí của DCVTT theo Điều 13 Thông tư 01/2023/TT-VPCP</w:t>
      </w:r>
    </w:p>
    <w:p>
      <w:r>
        <w:t>1224</w:t>
      </w:r>
    </w:p>
    <w:p>
      <w:r>
        <w:t>Đăng ký lần đầu đối với phương tiện chưa khai thác trên đường thủy nội địa</w:t>
      </w:r>
    </w:p>
    <w:p>
      <w:r>
        <w:t>x</w:t>
      </w:r>
    </w:p>
    <w:p>
      <w:r>
        <w:t>Không đáp ứng tiêu chí của DCVTT theo Điều 13 Thông tư 01/2023/TT-VPCP</w:t>
      </w:r>
    </w:p>
    <w:p>
      <w:r>
        <w:t>1225</w:t>
      </w:r>
    </w:p>
    <w:p>
      <w:r>
        <w:t>Thỏa thuận thông số kỹ thuật xây dựng bến khách ngang sông, bến thủy nội địa phục vụ thi công công trình chính</w:t>
      </w:r>
    </w:p>
    <w:p>
      <w:r>
        <w:t>x</w:t>
      </w:r>
    </w:p>
    <w:p>
      <w:r>
        <w:t>Không đáp ứng tiêu chí của DCVTT theo Điều 13 Thông tư 01/2023/TT-VPCP</w:t>
      </w:r>
    </w:p>
    <w:p>
      <w:r>
        <w:t>1226</w:t>
      </w:r>
    </w:p>
    <w:p>
      <w:r>
        <w:t>Thỏa thuận thông số kỹ thuật xây dựng bến thủy nội địa</w:t>
      </w:r>
    </w:p>
    <w:p>
      <w:r>
        <w:t>x</w:t>
      </w:r>
    </w:p>
    <w:p>
      <w:r>
        <w:t>Không đáp ứng tiêu chí của DCVTT theo Điều 13 Thông tư 01/2023/TT-VPCP</w:t>
      </w:r>
    </w:p>
    <w:p>
      <w:r>
        <w:t>1227</w:t>
      </w:r>
    </w:p>
    <w:p>
      <w:r>
        <w:t>Công bố hoạt động bến khách ngang sông, bến thủy nội địa phục vụ thi công công trình chính</w:t>
      </w:r>
    </w:p>
    <w:p>
      <w:r>
        <w:t>x</w:t>
      </w:r>
    </w:p>
    <w:p>
      <w:r>
        <w:t>Không đáp ứng tiêu chí của DCVTT theo Điều 13 Thông tư 01/2023/TT-VPCP</w:t>
      </w:r>
    </w:p>
    <w:p>
      <w:r>
        <w:t>1228</w:t>
      </w:r>
    </w:p>
    <w:p>
      <w:r>
        <w:t>Đổi tên cảng, bến thủy nội địa, khu neo đậu</w:t>
      </w:r>
    </w:p>
    <w:p>
      <w:r>
        <w:t>x</w:t>
      </w:r>
    </w:p>
    <w:p>
      <w:r>
        <w:t>Không đáp ứng tiêu chí của DCVTT theo Điều 13 Thông tư 01/2023/TT-VPCP</w:t>
      </w:r>
    </w:p>
    <w:p>
      <w:r>
        <w:t>1229</w:t>
      </w:r>
    </w:p>
    <w:p>
      <w:r>
        <w:t>Gia hạn hoạt động cảng, bến thủy nội địa</w:t>
      </w:r>
    </w:p>
    <w:p>
      <w:r>
        <w:t>x</w:t>
      </w:r>
    </w:p>
    <w:p>
      <w:r>
        <w:t>Không đáp ứng tiêu chí của DCVTT theo Điều 13 Thông tư 01/2023/TT-VPCP</w:t>
      </w:r>
    </w:p>
    <w:p>
      <w:r>
        <w:t>1230</w:t>
      </w:r>
    </w:p>
    <w:p>
      <w:r>
        <w:t>Công bố đóng cảng, bến thủy nội địa</w:t>
      </w:r>
    </w:p>
    <w:p>
      <w:r>
        <w:t>x</w:t>
      </w:r>
    </w:p>
    <w:p>
      <w:r>
        <w:t>Không đáp ứng tiêu chí của DCVTT theo Điều 13 Thông tư 01/2023/TT-VPCP</w:t>
      </w:r>
    </w:p>
    <w:p>
      <w:r>
        <w:t>1231</w:t>
      </w:r>
    </w:p>
    <w:p>
      <w:r>
        <w:t>Thiết lập khu neo đậu</w:t>
      </w:r>
    </w:p>
    <w:p>
      <w:r>
        <w:t>x</w:t>
      </w:r>
    </w:p>
    <w:p>
      <w:r>
        <w:t>Không đáp ứng tiêu chí của DCVTT theo Điều 13 Thông tư 01/2023/TT-VPCP</w:t>
      </w:r>
    </w:p>
    <w:p>
      <w:r>
        <w:t>1232</w:t>
      </w:r>
    </w:p>
    <w:p>
      <w:r>
        <w:t>Công bố hoạt động khu neo đậu</w:t>
      </w:r>
    </w:p>
    <w:p>
      <w:r>
        <w:t>x</w:t>
      </w:r>
    </w:p>
    <w:p>
      <w:r>
        <w:t>Không đáp ứng tiêu chí của DCVTT theo Điều 13 Thông tư 01/2023/TT-VPCP</w:t>
      </w:r>
    </w:p>
    <w:p>
      <w:r>
        <w:t>1233</w:t>
      </w:r>
    </w:p>
    <w:p>
      <w:r>
        <w:t>Công bố đóng khu neo đậu</w:t>
      </w:r>
    </w:p>
    <w:p>
      <w:r>
        <w:t>x</w:t>
      </w:r>
    </w:p>
    <w:p>
      <w:r>
        <w:t>Không đáp ứng tiêu chí của DCVTT theo Điều 13 Thông tư 01/2023/TT-VPCP</w:t>
      </w:r>
    </w:p>
    <w:p>
      <w:r>
        <w:t>1234</w:t>
      </w:r>
    </w:p>
    <w:p>
      <w:r>
        <w:t>Xóa Giấy chứng nhận đăng ký phương tiện</w:t>
      </w:r>
    </w:p>
    <w:p>
      <w:r>
        <w:t>x</w:t>
      </w:r>
    </w:p>
    <w:p>
      <w:r>
        <w:t>Không đáp ứng quy định tại Khoản 2, Điều 15 Thông tư 01/2023/TT-VPCP</w:t>
      </w:r>
    </w:p>
    <w:p>
      <w:r>
        <w:t>1235</w:t>
      </w:r>
    </w:p>
    <w:p>
      <w:r>
        <w:t>Đăng ký lại phương tiện trong trường hợp chuyển từ cơ quan đăng ký khác sang cơ quan đăng ký phương tiện thủy nội địa</w:t>
      </w:r>
    </w:p>
    <w:p>
      <w:r>
        <w:t>x</w:t>
      </w:r>
    </w:p>
    <w:p>
      <w:r>
        <w:t>Không đáp ứng quy định tại Khoản 2, Điều 15 Thông tư 01/2023/TT-VPCP</w:t>
      </w:r>
    </w:p>
    <w:p>
      <w:r>
        <w:t>III</w:t>
      </w:r>
    </w:p>
    <w:p>
      <w:r>
        <w:t>Lĩnh vực quản lý hoạt động xây dựng</w:t>
      </w:r>
    </w:p>
    <w:p>
      <w:r>
        <w:t>1236</w:t>
      </w:r>
    </w:p>
    <w:p>
      <w:r>
        <w:t>Thẩm định/điều chỉnh thiết kế xây dựng triển khai sau thiết kế cơ sở</w:t>
      </w:r>
    </w:p>
    <w:p>
      <w:r>
        <w:t>x</w:t>
      </w:r>
    </w:p>
    <w:p>
      <w:r>
        <w:t>Không đáp ứng quy định tại Khoản 2, Điều 15 Thông tư 01/2023/TT-VPCP</w:t>
      </w:r>
    </w:p>
    <w:p>
      <w:r>
        <w:t>1237</w:t>
      </w:r>
    </w:p>
    <w:p>
      <w:r>
        <w:t>Thủ tục thẩm định Báo cáo nghiên cứu khả thi/ điều chỉnh Báo cáo nghiên cứu khả thi đầu tư xây dựng</w:t>
      </w:r>
    </w:p>
    <w:p>
      <w:r>
        <w:t>x</w:t>
      </w:r>
    </w:p>
    <w:p>
      <w:r>
        <w:t>Không đáp ứng tiêu chí của DCVTT theo Điều 13 Thông tư 01/2023/TT-VPCP</w:t>
      </w:r>
    </w:p>
    <w:p>
      <w:r>
        <w:t>IV</w:t>
      </w:r>
    </w:p>
    <w:p>
      <w:r>
        <w:t>Lĩnh vực quản lý chất lượng công trình   xây dựng</w:t>
      </w:r>
    </w:p>
    <w:p>
      <w:r>
        <w:t>1238</w:t>
      </w:r>
    </w:p>
    <w:p>
      <w:r>
        <w:t>Kiểm tra công tác nghiệm thu hoàn thành công trình (đối với các công trình trên địa bàn thuộc trách nhiệm quản lý của Sở Giao thông vận tải)</w:t>
      </w:r>
    </w:p>
    <w:p>
      <w:r>
        <w:t>x</w:t>
      </w:r>
    </w:p>
    <w:p>
      <w:r>
        <w:t>Không đáp ứng tiêu chí của DCVTT theo Điều 13 Thông tư 01/2023/TT-VPCP</w:t>
      </w:r>
    </w:p>
    <w:p>
      <w:r>
        <w:t>V</w:t>
      </w:r>
    </w:p>
    <w:p>
      <w:r>
        <w:t>Lĩnh vực du lịch</w:t>
      </w:r>
    </w:p>
    <w:p>
      <w:r>
        <w:t>1239</w:t>
      </w:r>
    </w:p>
    <w:p>
      <w:r>
        <w:t>Cấp biển hiệu phương tiện vận tải khách du lịch</w:t>
      </w:r>
    </w:p>
    <w:p>
      <w:r>
        <w:t>x</w:t>
      </w:r>
    </w:p>
    <w:p>
      <w:r>
        <w:t>Không đáp ứng quy định tại Khoản 2, Điều 15 Thông tư 01/2023/TT-VPCP</w:t>
      </w:r>
    </w:p>
    <w:p>
      <w:r>
        <w:t>1240</w:t>
      </w:r>
    </w:p>
    <w:p>
      <w:r>
        <w:t>Cấp lại biển hiệu phương tiện vận tải khách du lịch</w:t>
      </w:r>
    </w:p>
    <w:p>
      <w:r>
        <w:t>x</w:t>
      </w:r>
    </w:p>
    <w:p>
      <w:r>
        <w:t>Không đáp ứng quy định tại Khoản 2, Điều 15 Thông tư 01/2023/TT-VPCP</w:t>
      </w:r>
    </w:p>
    <w:p>
      <w:r>
        <w:t>1241</w:t>
      </w:r>
    </w:p>
    <w:p>
      <w:r>
        <w:t>Cấp đổi biển hiệu phương tiện vận tải khách du lịch</w:t>
      </w:r>
    </w:p>
    <w:p>
      <w:r>
        <w:t>x</w:t>
      </w:r>
    </w:p>
    <w:p>
      <w:r>
        <w:t>Không đáp ứng quy định tại Khoản 2, Điều 15 Thông tư 01/2023/TT-VPCP</w:t>
      </w:r>
    </w:p>
    <w:p>
      <w:r>
        <w:t>VI</w:t>
      </w:r>
    </w:p>
    <w:p>
      <w:r>
        <w:t>Lĩnh vực Đăng kiểm</w:t>
      </w:r>
    </w:p>
    <w:p>
      <w:r>
        <w:t>1242</w:t>
      </w:r>
    </w:p>
    <w:p>
      <w:r>
        <w:t>Trình tự thủ tục cấp giấy chứng nhận đủ điều kiện hoạt động kiểm định xe cơ giới</w:t>
      </w:r>
    </w:p>
    <w:p>
      <w:r>
        <w:t>x</w:t>
      </w:r>
    </w:p>
    <w:p>
      <w:r>
        <w:t>1243</w:t>
      </w:r>
    </w:p>
    <w:p>
      <w:r>
        <w:t>Trình tự thủ tục cấp lại giấy chứng nhận đủ điều kiện hoạt động kiểm định xe cơ giới</w:t>
      </w:r>
    </w:p>
    <w:p>
      <w:r>
        <w:t>x</w:t>
      </w:r>
    </w:p>
    <w:p>
      <w:r>
        <w:t>15. Sở Tài chính</w:t>
      </w:r>
    </w:p>
    <w:p>
      <w:r>
        <w:t>13</w:t>
      </w:r>
    </w:p>
    <w:p>
      <w:r>
        <w:t>2</w:t>
      </w:r>
    </w:p>
    <w:p>
      <w:r>
        <w:t>4</w:t>
      </w:r>
    </w:p>
    <w:p>
      <w:r>
        <w:t>I</w:t>
      </w:r>
    </w:p>
    <w:p>
      <w:r>
        <w:t>Lĩnh vực Quản lý công sản</w:t>
      </w:r>
    </w:p>
    <w:p>
      <w:r>
        <w:t>1244</w:t>
      </w:r>
    </w:p>
    <w:p>
      <w:r>
        <w:t>Mua hóa đơn lẻ</w:t>
      </w:r>
    </w:p>
    <w:p>
      <w:r>
        <w:t>X</w:t>
      </w:r>
    </w:p>
    <w:p>
      <w:r>
        <w:t>1245</w:t>
      </w:r>
    </w:p>
    <w:p>
      <w:r>
        <w:t>Mua quyển hóa đơn</w:t>
      </w:r>
    </w:p>
    <w:p>
      <w:r>
        <w:t>X</w:t>
      </w:r>
    </w:p>
    <w:p>
      <w:r>
        <w:t>1246</w:t>
      </w:r>
    </w:p>
    <w:p>
      <w:r>
        <w:t>Phê duyệt đề án sử dụng tài sản công tại đơn vị sự nghiệp công lập vào mục đích kinh doanh, cho thuê</w:t>
      </w:r>
    </w:p>
    <w:p>
      <w:r>
        <w:t>X</w:t>
      </w:r>
    </w:p>
    <w:p>
      <w:r>
        <w:t>1247</w:t>
      </w:r>
    </w:p>
    <w:p>
      <w:r>
        <w:t>Phê duyệt đề án sử dụng tài sản công tại đơn vị sự nghiệp công lập vào mục đích liên doanh, liên kết</w:t>
      </w:r>
    </w:p>
    <w:p>
      <w:r>
        <w:t>X</w:t>
      </w:r>
    </w:p>
    <w:p>
      <w:r>
        <w:t>1248</w:t>
      </w:r>
    </w:p>
    <w:p>
      <w:r>
        <w:t>Quyết định bán tài sản công</w:t>
      </w:r>
    </w:p>
    <w:p>
      <w:r>
        <w:t>X</w:t>
      </w:r>
    </w:p>
    <w:p>
      <w:r>
        <w:t>1249</w:t>
      </w:r>
    </w:p>
    <w:p>
      <w:r>
        <w:t>Quyết định mua sắm tài sản công phục vụ hoạt động của cơ quan, tổ chức, đơn vị trong trường hợp không phải lập dự án đầu tư</w:t>
      </w:r>
    </w:p>
    <w:p>
      <w:r>
        <w:t>X</w:t>
      </w:r>
    </w:p>
    <w:p>
      <w:r>
        <w:t>1250</w:t>
      </w:r>
    </w:p>
    <w:p>
      <w:r>
        <w:t>Quyết định sử dụng tài sản công để tham gia dự án đầu tư theo hình thức đối tác công - tư</w:t>
      </w:r>
    </w:p>
    <w:p>
      <w:r>
        <w:t>X</w:t>
      </w:r>
    </w:p>
    <w:p>
      <w:r>
        <w:t>Không đáp ứng quy định tại Khoản 2, Điều 15 Thông tư 01/2023/TT-VPCP</w:t>
      </w:r>
    </w:p>
    <w:p>
      <w:r>
        <w:t>1251</w:t>
      </w:r>
    </w:p>
    <w:p>
      <w:r>
        <w:t>Quyết định thanh lý tài sản công</w:t>
      </w:r>
    </w:p>
    <w:p>
      <w:r>
        <w:t>X</w:t>
      </w:r>
    </w:p>
    <w:p>
      <w:r>
        <w:t>1252</w:t>
      </w:r>
    </w:p>
    <w:p>
      <w:r>
        <w:t>Quyết định thu hồi tài sản công trong trường hợp cơ quan nhà nước được giao quản lý, sử dụng tài sản công tự nguyện trả lại tài sản cho Nhà nước</w:t>
      </w:r>
    </w:p>
    <w:p>
      <w:r>
        <w:t>X</w:t>
      </w:r>
    </w:p>
    <w:p>
      <w:r>
        <w:t>1253</w:t>
      </w:r>
    </w:p>
    <w:p>
      <w:r>
        <w:t>Quyết định thu hồi tài sản công trong trường hợp thu hồi tài sản công theo quy định tại các điểm a, b, c, d, đ và e khoản 1 Điều 41 của Luật Quản lý, sử dụng tài sản công</w:t>
      </w:r>
    </w:p>
    <w:p>
      <w:r>
        <w:t>X</w:t>
      </w:r>
    </w:p>
    <w:p>
      <w:r>
        <w:t>Không đáp ứng quy định tại Khoản 2, Điều 15 Thông tư 01/2023/TT-VPCP</w:t>
      </w:r>
    </w:p>
    <w:p>
      <w:r>
        <w:t>1254</w:t>
      </w:r>
    </w:p>
    <w:p>
      <w:r>
        <w:t>Quyết định thuê tài sản phục vụ hoạt động của cơ quan, tổ chức, đơn vị</w:t>
      </w:r>
    </w:p>
    <w:p>
      <w:r>
        <w:t>X</w:t>
      </w:r>
    </w:p>
    <w:p>
      <w:r>
        <w:t>1255</w:t>
      </w:r>
    </w:p>
    <w:p>
      <w:r>
        <w:t>Quyết định tiêu hủy tài sản công</w:t>
      </w:r>
    </w:p>
    <w:p>
      <w:r>
        <w:t>X</w:t>
      </w:r>
    </w:p>
    <w:p>
      <w:r>
        <w:t>1256</w:t>
      </w:r>
    </w:p>
    <w:p>
      <w:r>
        <w:t>Quyết định xử lý tài sản bị hư hỏng, không sử được hoặc không còn nhu cầu sử dụng trong quá trình thực hiện dự án</w:t>
      </w:r>
    </w:p>
    <w:p>
      <w:r>
        <w:t>X</w:t>
      </w:r>
    </w:p>
    <w:p>
      <w:r>
        <w:t>Không đáp ứng quy định tại Khoản 2, Điều 15 Thông tư 01/2023/TT-VPCP</w:t>
      </w:r>
    </w:p>
    <w:p>
      <w:r>
        <w:t>1257</w:t>
      </w:r>
    </w:p>
    <w:p>
      <w:r>
        <w:t>Quyết định điều chuyển tài sản công</w:t>
      </w:r>
    </w:p>
    <w:p>
      <w:r>
        <w:t>X</w:t>
      </w:r>
    </w:p>
    <w:p>
      <w:r>
        <w:t>1258</w:t>
      </w:r>
    </w:p>
    <w:p>
      <w:r>
        <w:t>Thanh toán chi phí có liên quan đến việc xử lý tài sản công</w:t>
      </w:r>
    </w:p>
    <w:p>
      <w:r>
        <w:t>X</w:t>
      </w:r>
    </w:p>
    <w:p>
      <w:r>
        <w:t>1259</w:t>
      </w:r>
    </w:p>
    <w:p>
      <w:r>
        <w:t>Thanh toán chi phí liên quan đến bán tài sản trên đất, chuyển nhượng quyền sử dụng đất</w:t>
      </w:r>
    </w:p>
    <w:p>
      <w:r>
        <w:t>X</w:t>
      </w:r>
    </w:p>
    <w:p>
      <w:r>
        <w:t>1260</w:t>
      </w:r>
    </w:p>
    <w:p>
      <w:r>
        <w:t>Hoàn trả hoặc khấu trừ tiền sử dụng đất đã nộp hoặc tiền nhận chuyển nhượng quyền sử dụng đất đã trả vào nghĩa vụ tài chính của chủ đầu tư dự án nhà ở xã hội</w:t>
      </w:r>
    </w:p>
    <w:p>
      <w:r>
        <w:t>X</w:t>
      </w:r>
    </w:p>
    <w:p>
      <w:r>
        <w:t>Không đáp ứng quy định tại Khoản 2, Điều 15 Thông tư 01/2023/TT-VPCP</w:t>
      </w:r>
    </w:p>
    <w:p>
      <w:r>
        <w:t>1261</w:t>
      </w:r>
    </w:p>
    <w:p>
      <w:r>
        <w:t>Quyết định xử lý tài sản phục vụ hoạt động của dự án khi dự án kết thúc</w:t>
      </w:r>
    </w:p>
    <w:p>
      <w:r>
        <w:t>X</w:t>
      </w:r>
    </w:p>
    <w:p>
      <w:r>
        <w:t>II</w:t>
      </w:r>
    </w:p>
    <w:p>
      <w:r>
        <w:t>Lĩnh vực Tin học - Thống kê</w:t>
      </w:r>
    </w:p>
    <w:p>
      <w:r>
        <w:t>1262</w:t>
      </w:r>
    </w:p>
    <w:p>
      <w:r>
        <w:t>Đăng ký mã số đơn vị có quan hệ với ngân sách</w:t>
      </w:r>
    </w:p>
    <w:p>
      <w:r>
        <w:t>X</w:t>
      </w:r>
    </w:p>
    <w:p>
      <w:r>
        <w:t>16. Sở Văn hóa, Thể thao và Du lịch</w:t>
      </w:r>
    </w:p>
    <w:p>
      <w:r>
        <w:t>66</w:t>
      </w:r>
    </w:p>
    <w:p>
      <w:r>
        <w:t>0</w:t>
      </w:r>
    </w:p>
    <w:p>
      <w:r>
        <w:t>59</w:t>
      </w:r>
    </w:p>
    <w:p>
      <w:r>
        <w:t>I</w:t>
      </w:r>
    </w:p>
    <w:p>
      <w:r>
        <w:t>Lĩnh vực di sản văn hóa</w:t>
      </w:r>
    </w:p>
    <w:p>
      <w:r>
        <w:t>1263</w:t>
      </w:r>
    </w:p>
    <w:p>
      <w:r>
        <w:t>Thủ tục đăng ký di vật, cổ vật, bảo vật quốc gia</w:t>
      </w:r>
    </w:p>
    <w:p>
      <w:r>
        <w:t>X</w:t>
      </w:r>
    </w:p>
    <w:p>
      <w:r>
        <w:t>Không đáp ứng quy định tại Khoản 2, Điều 15 Thông tư 01/2023/TT-VPCP</w:t>
      </w:r>
    </w:p>
    <w:p>
      <w:r>
        <w:t>1264</w:t>
      </w:r>
    </w:p>
    <w:p>
      <w:r>
        <w:t>Thủ tục cấp phép cho người Việt Nam định cư ở nước ngoài, tổ chức, cá nhân nước ngoài tiến hành nghiên cứu sưu tầm di sản văn hóa phi vật thể tại địa phương</w:t>
      </w:r>
    </w:p>
    <w:p>
      <w:r>
        <w:t>X</w:t>
      </w:r>
    </w:p>
    <w:p>
      <w:r>
        <w:t>Không đáp ứng quy định tại Khoản 2, Điều 15 Thông tư 01/2023/TT-VPCP</w:t>
      </w:r>
    </w:p>
    <w:p>
      <w:r>
        <w:t>1265</w:t>
      </w:r>
    </w:p>
    <w:p>
      <w:r>
        <w:t>Thủ tục xác nhận đủ điều kiện được cấp giấy phép hoạt động bảo tàng ngoài công lập</w:t>
      </w:r>
    </w:p>
    <w:p>
      <w:r>
        <w:t>X</w:t>
      </w:r>
    </w:p>
    <w:p>
      <w:r>
        <w:t>Không đáp ứng quy định tại Khoản 2, Điều 15 Thông tư 01/2023/TT-VPCP</w:t>
      </w:r>
    </w:p>
    <w:p>
      <w:r>
        <w:t>1266</w:t>
      </w:r>
    </w:p>
    <w:p>
      <w:r>
        <w:t>Thủ tục cấp giấy phép hoạt động bảo tàng ngoài công lập</w:t>
      </w:r>
    </w:p>
    <w:p>
      <w:r>
        <w:t>X</w:t>
      </w:r>
    </w:p>
    <w:p>
      <w:r>
        <w:t>Không đáp ứng quy định tại Khoản 2, Điều 15 Thông tư 01/2023/TT-VPCP</w:t>
      </w:r>
    </w:p>
    <w:p>
      <w:r>
        <w:t>1267</w:t>
      </w:r>
    </w:p>
    <w:p>
      <w:r>
        <w:t>Thủ tục cấp giấy phép khai quật khẩn cấp</w:t>
      </w:r>
    </w:p>
    <w:p>
      <w:r>
        <w:t>X</w:t>
      </w:r>
    </w:p>
    <w:p>
      <w:r>
        <w:t>Không đáp ứng quy định tại Khoản 2, Điều 15 Thông tư 01/2023/TT-VPCP</w:t>
      </w:r>
    </w:p>
    <w:p>
      <w:r>
        <w:t>1268</w:t>
      </w:r>
    </w:p>
    <w:p>
      <w:r>
        <w:t>Thủ tục cấp chứng chỉ hành nghề mua bán di vật, cổ vật, bảo vật quốc gia</w:t>
      </w:r>
    </w:p>
    <w:p>
      <w:r>
        <w:t>X</w:t>
      </w:r>
    </w:p>
    <w:p>
      <w:r>
        <w:t>Không đáp ứng quy định tại Khoản 2, Điều 15 Thông tư 01/2023/TT-VPCP</w:t>
      </w:r>
    </w:p>
    <w:p>
      <w:r>
        <w:t>1269</w:t>
      </w:r>
    </w:p>
    <w:p>
      <w:r>
        <w:t>Thủ tục công nhận bảo vật quốc gia đối với bảo tàng cấp tỉnh, ban hoặc trung tâm quản lý di tích</w:t>
      </w:r>
    </w:p>
    <w:p>
      <w:r>
        <w:t>X</w:t>
      </w:r>
    </w:p>
    <w:p>
      <w:r>
        <w:t>Không đáp ứng quy định tại Khoản 2, Điều 15 Thông tư 01/2023/TT-VPCP</w:t>
      </w:r>
    </w:p>
    <w:p>
      <w:r>
        <w:t>1270</w:t>
      </w:r>
    </w:p>
    <w:p>
      <w:r>
        <w:t>Thủ tục công nhận bảo vật quốc gia đối với bảo tàng ngoài công lập, tổ chức, cá nhân là chủ sở hữu hoặc đang quản lý hợp pháp hiện vật</w:t>
      </w:r>
    </w:p>
    <w:p>
      <w:r>
        <w:t>X</w:t>
      </w:r>
    </w:p>
    <w:p>
      <w:r>
        <w:t>Không đáp ứng quy định tại Khoản 2, Điều 15 Thông tư 01/2023/TT-VPCP</w:t>
      </w:r>
    </w:p>
    <w:p>
      <w:r>
        <w:t>1271</w:t>
      </w:r>
    </w:p>
    <w:p>
      <w:r>
        <w:t>Thủ tục cấp Giấy chứng nhận đủ điều kiện kinh doanh giám định cổ vật</w:t>
      </w:r>
    </w:p>
    <w:p>
      <w:r>
        <w:t>X</w:t>
      </w:r>
    </w:p>
    <w:p>
      <w:r>
        <w:t>Không đáp ứng quy định tại Khoản 2, Điều 15 Thông tư 01/2023/TT-VPCP</w:t>
      </w:r>
    </w:p>
    <w:p>
      <w:r>
        <w:t>1272</w:t>
      </w:r>
    </w:p>
    <w:p>
      <w:r>
        <w:t>Thủ tục cấp lại giấy chứng nhận đủ điều kiện kinh doanh giám định cổ vật</w:t>
      </w:r>
    </w:p>
    <w:p>
      <w:r>
        <w:t>X</w:t>
      </w:r>
    </w:p>
    <w:p>
      <w:r>
        <w:t>Không đáp ứng quy định tại Khoản 2, Điều 15 Thông tư 01/2023/TT-VPCP</w:t>
      </w:r>
    </w:p>
    <w:p>
      <w:r>
        <w:t>1273</w:t>
      </w:r>
    </w:p>
    <w:p>
      <w:r>
        <w:t>Thủ tục cấp chứng chỉ hành nghề tu bổ di tích</w:t>
      </w:r>
    </w:p>
    <w:p>
      <w:r>
        <w:t>X</w:t>
      </w:r>
    </w:p>
    <w:p>
      <w:r>
        <w:t>1274</w:t>
      </w:r>
    </w:p>
    <w:p>
      <w:r>
        <w:t>Thủ tục cấp lại chứng chỉ hành nghề tu bổ di tích</w:t>
      </w:r>
    </w:p>
    <w:p>
      <w:r>
        <w:t>X</w:t>
      </w:r>
    </w:p>
    <w:p>
      <w:r>
        <w:t>1275</w:t>
      </w:r>
    </w:p>
    <w:p>
      <w:r>
        <w:t>Thủ tục cấp Giấy chứng nhận đủ điều kiện hành nghề tu bổ di tích</w:t>
      </w:r>
    </w:p>
    <w:p>
      <w:r>
        <w:t>X</w:t>
      </w:r>
    </w:p>
    <w:p>
      <w:r>
        <w:t>1276</w:t>
      </w:r>
    </w:p>
    <w:p>
      <w:r>
        <w:t>Thủ tục cấp lại Giấy chứng nhận đủ điều kiện hành nghề tu bổ di tích</w:t>
      </w:r>
    </w:p>
    <w:p>
      <w:r>
        <w:t>X</w:t>
      </w:r>
    </w:p>
    <w:p>
      <w:r>
        <w:t>II</w:t>
      </w:r>
    </w:p>
    <w:p>
      <w:r>
        <w:t>Lĩnh vực điện ảnh</w:t>
      </w:r>
    </w:p>
    <w:p>
      <w:r>
        <w:t>1277</w:t>
      </w:r>
    </w:p>
    <w:p>
      <w:r>
        <w:t>Thủ tục Cấp Giấy phép phân loại phim</w:t>
      </w:r>
    </w:p>
    <w:p>
      <w:r>
        <w:t>X</w:t>
      </w:r>
    </w:p>
    <w:p>
      <w:r>
        <w:t>Không đáp ứng quy định tại Khoản 2, Điều 15 Thông tư 01/2023/TT-VPCP</w:t>
      </w:r>
    </w:p>
    <w:p>
      <w:r>
        <w:t>III</w:t>
      </w:r>
    </w:p>
    <w:p>
      <w:r>
        <w:t>Lĩnh vực mỹ thuật, nhiếp ảnh và triển   lãm</w:t>
      </w:r>
    </w:p>
    <w:p>
      <w:r>
        <w:t>Không đáp ứng quy định tại Khoản 2, Điều 15 Thông tư 01/2023/TT-VPCP</w:t>
      </w:r>
    </w:p>
    <w:p>
      <w:r>
        <w:t>1278</w:t>
      </w:r>
    </w:p>
    <w:p>
      <w:r>
        <w:t>Thủ tục tiếp nhận thông báo tổ chức thi sáng tác tác phẩm mỹ thuật (thẩm quyền của Sở Văn hóa, Thể thao và Du lịch)</w:t>
      </w:r>
    </w:p>
    <w:p>
      <w:r>
        <w:t>X</w:t>
      </w:r>
    </w:p>
    <w:p>
      <w:r>
        <w:t>Không đáp ứng quy định tại Khoản 2, Điều 15 Thông tư 01/2023/TT-VPCP</w:t>
      </w:r>
    </w:p>
    <w:p>
      <w:r>
        <w:t>1279</w:t>
      </w:r>
    </w:p>
    <w:p>
      <w:r>
        <w:t>Thủ tục cấp giấy phép triển lãm mỹ thuật (thẩm quyền của Ủy ban nhân dân cấp tỉnh)</w:t>
      </w:r>
    </w:p>
    <w:p>
      <w:r>
        <w:t>X</w:t>
      </w:r>
    </w:p>
    <w:p>
      <w:r>
        <w:t>Không đáp ứng quy định tại Khoản 2, Điều 15 Thông tư 01/2023/TT-VPCP</w:t>
      </w:r>
    </w:p>
    <w:p>
      <w:r>
        <w:t>1280</w:t>
      </w:r>
    </w:p>
    <w:p>
      <w:r>
        <w:t>Thủ tục cấp giấy phép sao chép tác phẩm mỹ thuật về danh nhân văn hóa, anh hùng dân tộc, lãnh tụ</w:t>
      </w:r>
    </w:p>
    <w:p>
      <w:r>
        <w:t>X</w:t>
      </w:r>
    </w:p>
    <w:p>
      <w:r>
        <w:t>Không đáp ứng quy định tại Khoản 2, Điều 15 Thông tư 01/2023/TT-VPCP</w:t>
      </w:r>
    </w:p>
    <w:p>
      <w:r>
        <w:t>1281</w:t>
      </w:r>
    </w:p>
    <w:p>
      <w:r>
        <w:t>Thủ tục cấp giấy phép xây dựng tượng đài, tranh hoành tráng</w:t>
      </w:r>
    </w:p>
    <w:p>
      <w:r>
        <w:t>X</w:t>
      </w:r>
    </w:p>
    <w:p>
      <w:r>
        <w:t>Không đáp ứng quy định tại Khoản 2, Điều 15 Thông tư 01/2023/TT-VPCP</w:t>
      </w:r>
    </w:p>
    <w:p>
      <w:r>
        <w:t>1282</w:t>
      </w:r>
    </w:p>
    <w:p>
      <w:r>
        <w:t>Thủ tục cấp giấy phép tổ chức trại sáng tác điêu khắc (thẩm quyền của Ủy ban nhân dân cấp tỉnh)</w:t>
      </w:r>
    </w:p>
    <w:p>
      <w:r>
        <w:t>X</w:t>
      </w:r>
    </w:p>
    <w:p>
      <w:r>
        <w:t>Không đáp ứng quy định tại Khoản 2, Điều 15 Thông tư 01/2023/TT-VPCP</w:t>
      </w:r>
    </w:p>
    <w:p>
      <w:r>
        <w:t>1283</w:t>
      </w:r>
    </w:p>
    <w:p>
      <w:r>
        <w:t>Thủ tục cấp giấy phép triển lãm tác phẩm nhiếp ảnh tại Việt Nam (thẩm quyền của Ủy ban nhân dân cấp tỉnh)</w:t>
      </w:r>
    </w:p>
    <w:p>
      <w:r>
        <w:t>X</w:t>
      </w:r>
    </w:p>
    <w:p>
      <w:r>
        <w:t>Không đáp ứng quy định tại Khoản 2, Điều 15 Thông tư 01/2023/TT-VPCP</w:t>
      </w:r>
    </w:p>
    <w:p>
      <w:r>
        <w:t>1284</w:t>
      </w:r>
    </w:p>
    <w:p>
      <w:r>
        <w:t>Thủ tục cấp giấy phép đưa tác phẩm nhiếp ảnh từ Việt Nam ra nước ngoài triển lãm (thẩm quyền của Ủy ban nhân dân cấp tỉnh)</w:t>
      </w:r>
    </w:p>
    <w:p>
      <w:r>
        <w:t>X</w:t>
      </w:r>
    </w:p>
    <w:p>
      <w:r>
        <w:t>Không đáp ứng quy định tại Khoản 2, Điều 15 Thông tư 01/2023/TT-VPCP</w:t>
      </w:r>
    </w:p>
    <w:p>
      <w:r>
        <w:t>1285</w:t>
      </w:r>
    </w:p>
    <w:p>
      <w:r>
        <w:t>Thủ tục cấp giấy phép tổ chức triển lãm do các tổ chức, cá nhân tại địa phương đưa ra nước ngoài không vì mục đích thương mại</w:t>
      </w:r>
    </w:p>
    <w:p>
      <w:r>
        <w:t>X</w:t>
      </w:r>
    </w:p>
    <w:p>
      <w:r>
        <w:t>Không đáp ứng quy định tại Khoản 2, Điều 15 Thông tư 01/2023/TT-VPCP</w:t>
      </w:r>
    </w:p>
    <w:p>
      <w:r>
        <w:t>1286</w:t>
      </w:r>
    </w:p>
    <w:p>
      <w:r>
        <w:t>Thủ tục cấp giấy phép tổ chức triển lãm do cá nhân nước ngoài tổ chức tại địa phương không vì mục đích thương mại</w:t>
      </w:r>
    </w:p>
    <w:p>
      <w:r>
        <w:t>X</w:t>
      </w:r>
    </w:p>
    <w:p>
      <w:r>
        <w:t>Không đáp ứng quy định tại Khoản 2, Điều 15 Thông tư 01/2023/TT-VPCP</w:t>
      </w:r>
    </w:p>
    <w:p>
      <w:r>
        <w:t>1287</w:t>
      </w:r>
    </w:p>
    <w:p>
      <w:r>
        <w:t>Thủ tục cấp lại giấy phép tổ chức triển lãm do các tổ chức, cá nhân tại địa phương đưa ra nước ngoài không vì mục đích thương mại</w:t>
      </w:r>
    </w:p>
    <w:p>
      <w:r>
        <w:t>X</w:t>
      </w:r>
    </w:p>
    <w:p>
      <w:r>
        <w:t>Không đáp ứng quy định tại Khoản 2, Điều 15 Thông tư 01/2023/TT-VPCP</w:t>
      </w:r>
    </w:p>
    <w:p>
      <w:r>
        <w:t>1288</w:t>
      </w:r>
    </w:p>
    <w:p>
      <w:r>
        <w:t>Thủ tục cấp lại giấy phép tổ chức triển lãm do cá nhân nước ngoài tổ chức tại địa phương không vì mục đích thương mại</w:t>
      </w:r>
    </w:p>
    <w:p>
      <w:r>
        <w:t>X</w:t>
      </w:r>
    </w:p>
    <w:p>
      <w:r>
        <w:t>Không đáp ứng quy định tại Khoản 2, Điều 15 Thông tư 01/2023/TT-VPCP</w:t>
      </w:r>
    </w:p>
    <w:p>
      <w:r>
        <w:t>1289</w:t>
      </w:r>
    </w:p>
    <w:p>
      <w:r>
        <w:t>Thủ tục thông báo tổ chức triển lãm do tổ chức ở địa phương hoặc cá nhân tổ chức tại địa phương không vì mục đích thương mại</w:t>
      </w:r>
    </w:p>
    <w:p>
      <w:r>
        <w:t>X</w:t>
      </w:r>
    </w:p>
    <w:p>
      <w:r>
        <w:t>Không đáp ứng quy định tại Khoản 2, Điều 15 Thông tư 01/2023/TT-VPCP</w:t>
      </w:r>
    </w:p>
    <w:p>
      <w:r>
        <w:t>IV</w:t>
      </w:r>
    </w:p>
    <w:p>
      <w:r>
        <w:t>Lĩnh vực nghệ thuật biểu diễn</w:t>
      </w:r>
    </w:p>
    <w:p>
      <w:r>
        <w:t>1290</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X</w:t>
      </w:r>
    </w:p>
    <w:p>
      <w:r>
        <w:t>1291</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X</w:t>
      </w:r>
    </w:p>
    <w:p>
      <w:r>
        <w:t>1292</w:t>
      </w:r>
    </w:p>
    <w:p>
      <w:r>
        <w:t>Thủ tục tổ chức cuộc thi người đẹp, người mẫu</w:t>
      </w:r>
    </w:p>
    <w:p>
      <w:r>
        <w:t>X</w:t>
      </w:r>
    </w:p>
    <w:p>
      <w:r>
        <w:t>1293</w:t>
      </w:r>
    </w:p>
    <w:p>
      <w:r>
        <w:t>Thủ tục ra nước ngoài dự thi người đẹp, người mẫu</w:t>
      </w:r>
    </w:p>
    <w:p>
      <w:r>
        <w:t>X</w:t>
      </w:r>
    </w:p>
    <w:p>
      <w:r>
        <w:t>V</w:t>
      </w:r>
    </w:p>
    <w:p>
      <w:r>
        <w:t>Lĩnh vực văn hóa cơ sở</w:t>
      </w:r>
    </w:p>
    <w:p>
      <w:r>
        <w:t>1294</w:t>
      </w:r>
    </w:p>
    <w:p>
      <w:r>
        <w:t>Thủ tục đăng ký tổ chức lễ hội cấp tỉnh</w:t>
      </w:r>
    </w:p>
    <w:p>
      <w:r>
        <w:t>X</w:t>
      </w:r>
    </w:p>
    <w:p>
      <w:r>
        <w:t>1295</w:t>
      </w:r>
    </w:p>
    <w:p>
      <w:r>
        <w:t>Thủ tục thông báo tổ chức lễ hội cấp tỉnh</w:t>
      </w:r>
    </w:p>
    <w:p>
      <w:r>
        <w:t>X</w:t>
      </w:r>
    </w:p>
    <w:p>
      <w:r>
        <w:t>1296</w:t>
      </w:r>
    </w:p>
    <w:p>
      <w:r>
        <w:t>Thủ tục cấp giấy phép đủ điều kiện kinh doanh dịch vụ vũ trường</w:t>
      </w:r>
    </w:p>
    <w:p>
      <w:r>
        <w:t>X</w:t>
      </w:r>
    </w:p>
    <w:p>
      <w:r>
        <w:t>1297</w:t>
      </w:r>
    </w:p>
    <w:p>
      <w:r>
        <w:t>Thủ tục cấp giấy phép điều chỉnh Giấy phép đủ điều kiện kinh doanh dịch vụ vũ trường</w:t>
      </w:r>
    </w:p>
    <w:p>
      <w:r>
        <w:t>X</w:t>
      </w:r>
    </w:p>
    <w:p>
      <w:r>
        <w:t>1298</w:t>
      </w:r>
    </w:p>
    <w:p>
      <w:r>
        <w:t>Thủ tục tiếp nhận hồ sơ thông báo sản phẩm quảng cáo trên bảng quảng cáo, băng-rôn</w:t>
      </w:r>
    </w:p>
    <w:p>
      <w:r>
        <w:t>X</w:t>
      </w:r>
    </w:p>
    <w:p>
      <w:r>
        <w:t>1299</w:t>
      </w:r>
    </w:p>
    <w:p>
      <w:r>
        <w:t>Thủ tục tiếp nhận thông báo tổ chức đoàn người thực hiện quảng cáo</w:t>
      </w:r>
    </w:p>
    <w:p>
      <w:r>
        <w:t>X</w:t>
      </w:r>
    </w:p>
    <w:p>
      <w:r>
        <w:t>1300</w:t>
      </w:r>
    </w:p>
    <w:p>
      <w:r>
        <w:t>Thủ tục cấp giấy phép thành lập Văn phòng đại diện của doanh nghiệp quảng cáo nước ngoài tại Việt Nam</w:t>
      </w:r>
    </w:p>
    <w:p>
      <w:r>
        <w:t>X</w:t>
      </w:r>
    </w:p>
    <w:p>
      <w:r>
        <w:t>Không đáp ứng quy định tại Khoản 2, Điều 15 Thông tư 01/2023/TT-VPCP</w:t>
      </w:r>
    </w:p>
    <w:p>
      <w:r>
        <w:t>1301</w:t>
      </w:r>
    </w:p>
    <w:p>
      <w:r>
        <w:t>Thủ tục cấp sửa đổi, bổ sung Giấy phép thành lập Văn phòng đại diện của doanh nghiệp quảng cáo nước ngoài tại Việt Nam</w:t>
      </w:r>
    </w:p>
    <w:p>
      <w:r>
        <w:t>X</w:t>
      </w:r>
    </w:p>
    <w:p>
      <w:r>
        <w:t>Không đáp ứng quy định tại Khoản 2, Điều 15 Thông tư 01/2023/TT-VPCP</w:t>
      </w:r>
    </w:p>
    <w:p>
      <w:r>
        <w:t>1302</w:t>
      </w:r>
    </w:p>
    <w:p>
      <w:r>
        <w:t>Thủ tục cấp lại giấy phép thành lập Văn phòng đại diện của doanh nghiệp quảng cáo nước ngoài tại Việt Nam</w:t>
      </w:r>
    </w:p>
    <w:p>
      <w:r>
        <w:t>X</w:t>
      </w:r>
    </w:p>
    <w:p>
      <w:r>
        <w:t>Không đáp ứng quy định tại Khoản 2, Điều 15 Thông tư 01/2023/TT-VPCP</w:t>
      </w:r>
    </w:p>
    <w:p>
      <w:r>
        <w:t>VI</w:t>
      </w:r>
    </w:p>
    <w:p>
      <w:r>
        <w:t>Lĩnh vực hoạt động mua bán hàng hóa   quốc tế chuyên ngành văn hóa</w:t>
      </w:r>
    </w:p>
    <w:p>
      <w:r>
        <w:t>1303</w:t>
      </w:r>
    </w:p>
    <w:p>
      <w:r>
        <w:t>Thủ tục cấp phép nhập khẩu văn hóa phẩm không nhằm mục đích kinh doanh thuộc thẩm quyền của Sở Văn hóa, Thể thao và Du lịch</w:t>
      </w:r>
    </w:p>
    <w:p>
      <w:r>
        <w:t>X</w:t>
      </w:r>
    </w:p>
    <w:p>
      <w:r>
        <w:t>Không đáp ứng quy định tại Khoản 2, Điều 15 Thông tư 01/2023/TT-VPCP</w:t>
      </w:r>
    </w:p>
    <w:p>
      <w:r>
        <w:t>1304</w:t>
      </w:r>
    </w:p>
    <w:p>
      <w:r>
        <w:t>Thủ tục giám định văn hóa phẩm xuất khẩu không nhằm mục đích kinh doanh của cá nhân, tổ chức cấp tỉnh</w:t>
      </w:r>
    </w:p>
    <w:p>
      <w:r>
        <w:t>X</w:t>
      </w:r>
    </w:p>
    <w:p>
      <w:r>
        <w:t>Không đáp ứng quy định tại Khoản 2, Điều 15 Thông tư 01/2023/TT-VPCP</w:t>
      </w:r>
    </w:p>
    <w:p>
      <w:r>
        <w:t>1305</w:t>
      </w:r>
    </w:p>
    <w:p>
      <w:r>
        <w:t>Thủ tục phê duyệt nội dung tác phẩm mỹ thuật, tác phẩm nhiếp ảnh nhập khẩu cấp tỉnh</w:t>
      </w:r>
    </w:p>
    <w:p>
      <w:r>
        <w:t>X</w:t>
      </w:r>
    </w:p>
    <w:p>
      <w:r>
        <w:t>Không đáp ứng quy định tại Khoản 2, Điều 15 Thông tư 01/2023/TT-VPCP</w:t>
      </w:r>
    </w:p>
    <w:p>
      <w:r>
        <w:t>1306</w:t>
      </w:r>
    </w:p>
    <w:p>
      <w:r>
        <w:t>Thủ tục xác nhận danh mục sản phẩm nghe nhìn có nội dung vui chơi giải trí nhập khẩu cấp tỉnh</w:t>
      </w:r>
    </w:p>
    <w:p>
      <w:r>
        <w:t>X</w:t>
      </w:r>
    </w:p>
    <w:p>
      <w:r>
        <w:t>VII</w:t>
      </w:r>
    </w:p>
    <w:p>
      <w:r>
        <w:t>Lĩnh vực Thi đua, Khen thưởng</w:t>
      </w:r>
    </w:p>
    <w:p>
      <w:r>
        <w:t>1307</w:t>
      </w:r>
    </w:p>
    <w:p>
      <w:r>
        <w:t>Thủ tục xét tặng danh hiệu “Nghệ sĩ nhân dân”</w:t>
      </w:r>
    </w:p>
    <w:p>
      <w:r>
        <w:t>X</w:t>
      </w:r>
    </w:p>
    <w:p>
      <w:r>
        <w:t>1308</w:t>
      </w:r>
    </w:p>
    <w:p>
      <w:r>
        <w:t>Thủ tục xét tặng danh hiệu “Nghệ sĩ ưu tú”</w:t>
      </w:r>
    </w:p>
    <w:p>
      <w:r>
        <w:t>X</w:t>
      </w:r>
    </w:p>
    <w:p>
      <w:r>
        <w:t>1309</w:t>
      </w:r>
    </w:p>
    <w:p>
      <w:r>
        <w:t>Thủ tục xét tặng danh hiệu “Nghệ nhân nhân dân” trong lĩnh vực di sản văn hóa phi vật thể</w:t>
      </w:r>
    </w:p>
    <w:p>
      <w:r>
        <w:t>X</w:t>
      </w:r>
    </w:p>
    <w:p>
      <w:r>
        <w:t>1310</w:t>
      </w:r>
    </w:p>
    <w:p>
      <w:r>
        <w:t>Thủ tục xét tặng danh hiệu “Nghệ nhân ưu tú” trong lĩnh vực di sản văn hóa phi vật thể</w:t>
      </w:r>
    </w:p>
    <w:p>
      <w:r>
        <w:t>X</w:t>
      </w:r>
    </w:p>
    <w:p>
      <w:r>
        <w:t>1311</w:t>
      </w:r>
    </w:p>
    <w:p>
      <w:r>
        <w:t>Thủ tục xét tặng “Giải thưởng Hồ Chí Minh” về văn học, nghệ thuật</w:t>
      </w:r>
    </w:p>
    <w:p>
      <w:r>
        <w:t>X</w:t>
      </w:r>
    </w:p>
    <w:p>
      <w:r>
        <w:t>1312</w:t>
      </w:r>
    </w:p>
    <w:p>
      <w:r>
        <w:t>Thủ tục xét tặng “Giải thưởng Nhà nước” về văn học, nghệ thuật</w:t>
      </w:r>
    </w:p>
    <w:p>
      <w:r>
        <w:t>X</w:t>
      </w:r>
    </w:p>
    <w:p>
      <w:r>
        <w:t>VIII</w:t>
      </w:r>
    </w:p>
    <w:p>
      <w:r>
        <w:t>Lĩnh vực thu viện</w:t>
      </w:r>
    </w:p>
    <w:p>
      <w:r>
        <w:t>1313</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X</w:t>
      </w:r>
    </w:p>
    <w:p>
      <w:r>
        <w:t>Không đáp ứng quy định tại Khoản 2, Điều 15 Thông tư 01/2023/TT-VPCP</w:t>
      </w:r>
    </w:p>
    <w:p>
      <w:r>
        <w:t>1314</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X</w:t>
      </w:r>
    </w:p>
    <w:p>
      <w:r>
        <w:t>Không đáp ứng quy định tại Khoản 2, Điều 15 Thông tư 01/2023/TT-VPCP</w:t>
      </w:r>
    </w:p>
    <w:p>
      <w:r>
        <w:t>1315</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X</w:t>
      </w:r>
    </w:p>
    <w:p>
      <w:r>
        <w:t>Không đáp ứng quy định tại Khoản 2, Điều 15 Thông tư 01/2023/TT-VPCP</w:t>
      </w:r>
    </w:p>
    <w:p>
      <w:r>
        <w:t>IX</w:t>
      </w:r>
    </w:p>
    <w:p>
      <w:r>
        <w:t>Lĩnh vực gia đình</w:t>
      </w:r>
    </w:p>
    <w:p>
      <w:r>
        <w:t>1316</w:t>
      </w:r>
    </w:p>
    <w:p>
      <w:r>
        <w:t>Thủ tục cấp giấy chứng nhận đăng ký hoạt động của cơ sở hỗ trợ nạn nhân bạo lực gia đình (thẩm quyền của UBND cấp tỉnh)</w:t>
      </w:r>
    </w:p>
    <w:p>
      <w:r>
        <w:t>X</w:t>
      </w:r>
    </w:p>
    <w:p>
      <w:r>
        <w:t>Không đáp ứng quy định tại Khoản 2, Điều 15 Thông tư 01/2023/TT-VPCP</w:t>
      </w:r>
    </w:p>
    <w:p>
      <w:r>
        <w:t>1317</w:t>
      </w:r>
    </w:p>
    <w:p>
      <w:r>
        <w:t>Thủ tục cấp lại giấy chứng nhận đăng ký hoạt động của cơ sở hỗ trợ nạn nhân bạo lực gia đình (thẩm quyền của UBND cấp tỉnh)</w:t>
      </w:r>
    </w:p>
    <w:p>
      <w:r>
        <w:t>X</w:t>
      </w:r>
    </w:p>
    <w:p>
      <w:r>
        <w:t>Không đáp ứng quy định tại Khoản 2, Điều 15 Thông tư 01/2023/TT-VPCP</w:t>
      </w:r>
    </w:p>
    <w:p>
      <w:r>
        <w:t>1318</w:t>
      </w:r>
    </w:p>
    <w:p>
      <w:r>
        <w:t>Thủ tục đổi giấy chứng nhận đăng ký hoạt động của cơ sở hỗ trợ nạn nhân bạo lực gia đình (thẩm quyền của UBND cấp tỉnh)</w:t>
      </w:r>
    </w:p>
    <w:p>
      <w:r>
        <w:t>X</w:t>
      </w:r>
    </w:p>
    <w:p>
      <w:r>
        <w:t>Không đáp ứng quy định tại Khoản 2, Điều 15 Thông tư 01/2023/TT-VPCP</w:t>
      </w:r>
    </w:p>
    <w:p>
      <w:r>
        <w:t>1319</w:t>
      </w:r>
    </w:p>
    <w:p>
      <w:r>
        <w:t>Thủ tục cấp giấy chứng nhận đăng ký hoạt động của cơ sở tư vấn về phòng, chống bạo lực gia đình</w:t>
      </w:r>
    </w:p>
    <w:p>
      <w:r>
        <w:t>X</w:t>
      </w:r>
    </w:p>
    <w:p>
      <w:r>
        <w:t>Không đáp ứng quy định tại Khoản 2, Điều 15 Thông tư 01/2023/TT-VPCP</w:t>
      </w:r>
    </w:p>
    <w:p>
      <w:r>
        <w:t>1320</w:t>
      </w:r>
    </w:p>
    <w:p>
      <w:r>
        <w:t>Thủ tục cấp lại giấy chứng nhận đăng ký hoạt động của cơ sở tư vấn về phòng, chống bạo lực gia đình</w:t>
      </w:r>
    </w:p>
    <w:p>
      <w:r>
        <w:t>X</w:t>
      </w:r>
    </w:p>
    <w:p>
      <w:r>
        <w:t>Không đáp ứng quy định tại Khoản 2, Điều 15 Thông tư 01/2023/TT-VPCP</w:t>
      </w:r>
    </w:p>
    <w:p>
      <w:r>
        <w:t>1321</w:t>
      </w:r>
    </w:p>
    <w:p>
      <w:r>
        <w:t>Thủ tục đổi giấy chứng nhận đăng ký hoạt động của cơ sở tư vấn về phòng, chống bạo lực gia đình (thẩm quyền của UBND cấp tỉnh)</w:t>
      </w:r>
    </w:p>
    <w:p>
      <w:r>
        <w:t>X</w:t>
      </w:r>
    </w:p>
    <w:p>
      <w:r>
        <w:t>Không đáp ứng quy định tại Khoản 2, Điều 15 Thông tư 01/2023/TT-VPCP</w:t>
      </w:r>
    </w:p>
    <w:p>
      <w:r>
        <w:t>1322</w:t>
      </w:r>
    </w:p>
    <w:p>
      <w:r>
        <w:t>Thủ tục cấp giấy chứng nhận nghiệp vụ về chăm sóc nạn nhân bạo lực gia đình</w:t>
      </w:r>
    </w:p>
    <w:p>
      <w:r>
        <w:t>X</w:t>
      </w:r>
    </w:p>
    <w:p>
      <w:r>
        <w:t>Không đáp ứng quy định tại Khoản 2, Điều 15 Thông tư 01/2023/TT-VPCP</w:t>
      </w:r>
    </w:p>
    <w:p>
      <w:r>
        <w:t>1323</w:t>
      </w:r>
    </w:p>
    <w:p>
      <w:r>
        <w:t>Thủ tục cấp giấy chứng nhận nghiệp vụ tư vấn về phòng, chống bạo lực gia đình</w:t>
      </w:r>
    </w:p>
    <w:p>
      <w:r>
        <w:t>X</w:t>
      </w:r>
    </w:p>
    <w:p>
      <w:r>
        <w:t>Không đáp ứng quy định tại Khoản 2, Điều 15 Thông tư 01/2023/TT-VPCP</w:t>
      </w:r>
    </w:p>
    <w:p>
      <w:r>
        <w:t>1324</w:t>
      </w:r>
    </w:p>
    <w:p>
      <w:r>
        <w:t>Thủ tục cấp thẻ nhân viên chăm sóc nạn nhân bạo lực gia đình</w:t>
      </w:r>
    </w:p>
    <w:p>
      <w:r>
        <w:t>X</w:t>
      </w:r>
    </w:p>
    <w:p>
      <w:r>
        <w:t>Không đáp ứng quy định tại Khoản 2, Điều 15 Thông tư 01/2023/TT-VPCP</w:t>
      </w:r>
    </w:p>
    <w:p>
      <w:r>
        <w:t>1325</w:t>
      </w:r>
    </w:p>
    <w:p>
      <w:r>
        <w:t>Thủ tục cấp lại thẻ nhân viên chăm sóc nạn nhân bạo lực gia đình</w:t>
      </w:r>
    </w:p>
    <w:p>
      <w:r>
        <w:t>X</w:t>
      </w:r>
    </w:p>
    <w:p>
      <w:r>
        <w:t>Không đáp ứng quy định tại Khoản 2, Điều 15 Thông tư 01/2023/TT-VPCP</w:t>
      </w:r>
    </w:p>
    <w:p>
      <w:r>
        <w:t>1326</w:t>
      </w:r>
    </w:p>
    <w:p>
      <w:r>
        <w:t>Thủ tục cấp lại thẻ nhân viên tư vấn phòng, chống bạo lực gia đình</w:t>
      </w:r>
    </w:p>
    <w:p>
      <w:r>
        <w:t>X</w:t>
      </w:r>
    </w:p>
    <w:p>
      <w:r>
        <w:t>Không đáp ứng quy định tại Khoản 2, Điều 15 Thông tư 01/2023/TT-VPCP</w:t>
      </w:r>
    </w:p>
    <w:p>
      <w:r>
        <w:t>1327</w:t>
      </w:r>
    </w:p>
    <w:p>
      <w:r>
        <w:t>Thủ tục cấp thẻ nhân viên tư vấn phòng, chống bạo lực gia đình</w:t>
      </w:r>
    </w:p>
    <w:p>
      <w:r>
        <w:t>X</w:t>
      </w:r>
    </w:p>
    <w:p>
      <w:r>
        <w:t>Không đáp ứng quy định tại Khoản 2, Điều 15 Thông tư 01/2023/TT-VPCP</w:t>
      </w:r>
    </w:p>
    <w:p>
      <w:r>
        <w:t>X</w:t>
      </w:r>
    </w:p>
    <w:p>
      <w:r>
        <w:t>Lĩnh vực sử dụng vũ khí, súng săn, vật   liệu nổ, công cụ hỗ trợ</w:t>
      </w:r>
    </w:p>
    <w:p>
      <w:r>
        <w:t>1328</w:t>
      </w:r>
    </w:p>
    <w:p>
      <w:r>
        <w:t>Thủ tục cho phép tổ chức triển khai sử dụng vũ khí quân dụng, súng săn, vũ khí thể thao, vật liệu nổ, công cụ hỗ trợ còn tính năng, tác dụng được sử dụng làm đạo cụ</w:t>
      </w:r>
    </w:p>
    <w:p>
      <w:r>
        <w:t>X</w:t>
      </w:r>
    </w:p>
    <w:p>
      <w:r>
        <w:t>XI</w:t>
      </w:r>
    </w:p>
    <w:p>
      <w:r>
        <w:t>Lĩnh vực thể dục, thể thao</w:t>
      </w:r>
    </w:p>
    <w:p>
      <w:r>
        <w:t>1329</w:t>
      </w:r>
    </w:p>
    <w:p>
      <w:r>
        <w:t>Thủ tục cấp Giấy chứng nhận đủ điều kiện kinh doanh hoạt động thể thao của câu lạc bộ thể thao chuyên nghiệp</w:t>
      </w:r>
    </w:p>
    <w:p>
      <w:r>
        <w:t>X</w:t>
      </w:r>
    </w:p>
    <w:p>
      <w:r>
        <w:t>1330</w:t>
      </w:r>
    </w:p>
    <w:p>
      <w:r>
        <w:t>Thủ tục cấp Giấy chứng nhận đủ điều kiện kinh doanh hoạt động thể thao</w:t>
      </w:r>
    </w:p>
    <w:p>
      <w:r>
        <w:t>X</w:t>
      </w:r>
    </w:p>
    <w:p>
      <w:r>
        <w:t>1331</w:t>
      </w:r>
    </w:p>
    <w:p>
      <w:r>
        <w:t>Thủ tục cấp lại Giấy chứng nhận đủ điều kiện kinh doanh hoạt động thể thao trong trường hợp thay đổi nội dung ghi trong giấy chứng nhận</w:t>
      </w:r>
    </w:p>
    <w:p>
      <w:r>
        <w:t>X</w:t>
      </w:r>
    </w:p>
    <w:p>
      <w:r>
        <w:t>1332</w:t>
      </w:r>
    </w:p>
    <w:p>
      <w:r>
        <w:t>Thủ tục cấp lại Giấy chứng nhận đủ điều kiện kinh doanh hoạt động thể thao trong trường hợp bị mất hoặc hư hỏng</w:t>
      </w:r>
    </w:p>
    <w:p>
      <w:r>
        <w:t>X</w:t>
      </w:r>
    </w:p>
    <w:p>
      <w:r>
        <w:t>1333</w:t>
      </w:r>
    </w:p>
    <w:p>
      <w:r>
        <w:t>Thủ tục đăng cai giải thi đấu, trận thi đấu do liên đoàn thể thao quốc gia hoặc liên đoàn thể thao quốc tế tổ chức hoặc đăng cai tổ chức</w:t>
      </w:r>
    </w:p>
    <w:p>
      <w:r>
        <w:t>X</w:t>
      </w:r>
    </w:p>
    <w:p>
      <w:r>
        <w:t>1334</w:t>
      </w:r>
    </w:p>
    <w:p>
      <w:r>
        <w:t>Thủ tục đăng cai giải thi đấu, trận thi đấu thể thao thành tích cao khác do liên đoàn thể thao tỉnh, thành phố trực thuộc trung ương tổ chức</w:t>
      </w:r>
    </w:p>
    <w:p>
      <w:r>
        <w:t>X</w:t>
      </w:r>
    </w:p>
    <w:p>
      <w:r>
        <w:t>1335</w:t>
      </w:r>
    </w:p>
    <w:p>
      <w:r>
        <w:t>Thủ tục đăng cai tổ chức giải thi đấu vô địch từng môn thể thao của tỉnh, thành phố trực thuộc trung ương</w:t>
      </w:r>
    </w:p>
    <w:p>
      <w:r>
        <w:t>X</w:t>
      </w:r>
    </w:p>
    <w:p>
      <w:r>
        <w:t>1336</w:t>
      </w:r>
    </w:p>
    <w:p>
      <w:r>
        <w:t>Thủ tục cấp Giấy chứng nhận đủ điều kiện kinh doanh hoạt động thể thao đối với môn Yoga</w:t>
      </w:r>
    </w:p>
    <w:p>
      <w:r>
        <w:t>X</w:t>
      </w:r>
    </w:p>
    <w:p>
      <w:r>
        <w:t>1337</w:t>
      </w:r>
    </w:p>
    <w:p>
      <w:r>
        <w:t>Thủ tục cấp Giấy chứng nhận đủ điều kiện kinh doanh hoạt động thể thao đối với môn Golf</w:t>
      </w:r>
    </w:p>
    <w:p>
      <w:r>
        <w:t>X</w:t>
      </w:r>
    </w:p>
    <w:p>
      <w:r>
        <w:t>1338</w:t>
      </w:r>
    </w:p>
    <w:p>
      <w:r>
        <w:t>Thủ tục cấp Giấy chứng nhận đủ điều kiện kinh doanh hoạt động thể thao đối với môn Cầu lông</w:t>
      </w:r>
    </w:p>
    <w:p>
      <w:r>
        <w:t>X</w:t>
      </w:r>
    </w:p>
    <w:p>
      <w:r>
        <w:t>1339</w:t>
      </w:r>
    </w:p>
    <w:p>
      <w:r>
        <w:t>Thủ tục cấp Giấy chứng nhận đủ điều kiện kinh doanh hoạt động thể thao đối với môn Taekwondo</w:t>
      </w:r>
    </w:p>
    <w:p>
      <w:r>
        <w:t>X</w:t>
      </w:r>
    </w:p>
    <w:p>
      <w:r>
        <w:t>1340</w:t>
      </w:r>
    </w:p>
    <w:p>
      <w:r>
        <w:t>Thủ tục cấp Giấy chứng nhận đủ điều kiện kinh doanh hoạt động thể thao tổ đối với môn Karate</w:t>
      </w:r>
    </w:p>
    <w:p>
      <w:r>
        <w:t>X</w:t>
      </w:r>
    </w:p>
    <w:p>
      <w:r>
        <w:t>1341</w:t>
      </w:r>
    </w:p>
    <w:p>
      <w:r>
        <w:t>Thủ tục cấp Giấy chứng nhận đủ điều kiện kinh hoạt động thể thao đối với môn Bơi, Lặn</w:t>
      </w:r>
    </w:p>
    <w:p>
      <w:r>
        <w:t>X</w:t>
      </w:r>
    </w:p>
    <w:p>
      <w:r>
        <w:t>1342</w:t>
      </w:r>
    </w:p>
    <w:p>
      <w:r>
        <w:t>Thủ tục cấp Giấy chứng nhận đủ điều kiện kinh doanh hoạt động thể thao đối với môn Billiards &amp; Snooker</w:t>
      </w:r>
    </w:p>
    <w:p>
      <w:r>
        <w:t>X</w:t>
      </w:r>
    </w:p>
    <w:p>
      <w:r>
        <w:t>Không đáp ứng quy định tại Khoản 2, Điều 15 Thông tư 01/2023/TT-VPCP</w:t>
      </w:r>
    </w:p>
    <w:p>
      <w:r>
        <w:t>1343</w:t>
      </w:r>
    </w:p>
    <w:p>
      <w:r>
        <w:t>Thủ tục cấp Giấy chứng nhận đủ điều kiện kinh doanh hoạt động thể thao đối với môn Bóng bàn</w:t>
      </w:r>
    </w:p>
    <w:p>
      <w:r>
        <w:t>X</w:t>
      </w:r>
    </w:p>
    <w:p>
      <w:r>
        <w:t>1344</w:t>
      </w:r>
    </w:p>
    <w:p>
      <w:r>
        <w:t>Thủ tục cấp Giấy chứng nhận đủ điều kiện kinh doanh doanh hoạt động thể thao đối với môn Dù lượn và Diều bay</w:t>
      </w:r>
    </w:p>
    <w:p>
      <w:r>
        <w:t>X</w:t>
      </w:r>
    </w:p>
    <w:p>
      <w:r>
        <w:t>1345</w:t>
      </w:r>
    </w:p>
    <w:p>
      <w:r>
        <w:t>Thủ tục cấp Giấy chứng nhận đủ điều kiện kinh doanh hoạt động thể thao đối với môn Khiêu vũ thể thao</w:t>
      </w:r>
    </w:p>
    <w:p>
      <w:r>
        <w:t>X</w:t>
      </w:r>
    </w:p>
    <w:p>
      <w:r>
        <w:t>1346</w:t>
      </w:r>
    </w:p>
    <w:p>
      <w:r>
        <w:t>Thủ tục cấp Giấy chứng nhận đủ điều kiện kinh doanh hoạt động thể thao đối với môn Thể dục thẩm mỹ</w:t>
      </w:r>
    </w:p>
    <w:p>
      <w:r>
        <w:t>X</w:t>
      </w:r>
    </w:p>
    <w:p>
      <w:r>
        <w:t>1347</w:t>
      </w:r>
    </w:p>
    <w:p>
      <w:r>
        <w:t>Thủ tục cấp Giấy chứng nhận đủ điều kiện kinh doanh hoạt động thể thao đối với môn Judo</w:t>
      </w:r>
    </w:p>
    <w:p>
      <w:r>
        <w:t>X</w:t>
      </w:r>
    </w:p>
    <w:p>
      <w:r>
        <w:t>Không đáp ứng quy định tại Khoản 2, Điều 15 Thông tư 01/2023/TT-VPCP</w:t>
      </w:r>
    </w:p>
    <w:p>
      <w:r>
        <w:t>1348</w:t>
      </w:r>
    </w:p>
    <w:p>
      <w:r>
        <w:t>Thủ tục cấp Giấy chứng nhận đủ điều kiện kinh doanh ho ạt động thể thao đối với môn Thể dục thể hình và Fitness</w:t>
      </w:r>
    </w:p>
    <w:p>
      <w:r>
        <w:t>X</w:t>
      </w:r>
    </w:p>
    <w:p>
      <w:r>
        <w:t>Không đáp ứng quy định tại Khoản 2, Điều 15 Thông tư 01/2023/TT-VPCP</w:t>
      </w:r>
    </w:p>
    <w:p>
      <w:r>
        <w:t>1349</w:t>
      </w:r>
    </w:p>
    <w:p>
      <w:r>
        <w:t>Thủ tục cấp Giấy chứng nhận đủ điều kiện kinh doanh hoạt động thể thao đối với môn Lân sư rồng</w:t>
      </w:r>
    </w:p>
    <w:p>
      <w:r>
        <w:t>X</w:t>
      </w:r>
    </w:p>
    <w:p>
      <w:r>
        <w:t>1350</w:t>
      </w:r>
    </w:p>
    <w:p>
      <w:r>
        <w:t>Thủ tục cấp Giấy chứng nhận đủ điều kiện kinh doanh hoạt động thể thao đối với môn Vũ đạo thể thao giải trí</w:t>
      </w:r>
    </w:p>
    <w:p>
      <w:r>
        <w:t>X</w:t>
      </w:r>
    </w:p>
    <w:p>
      <w:r>
        <w:t>1351</w:t>
      </w:r>
    </w:p>
    <w:p>
      <w:r>
        <w:t>Thủ tục cấp Giấy chứng nhận đủ điều kiện kinh doanh hoạt động thể thao đối với môn Quyền anh</w:t>
      </w:r>
    </w:p>
    <w:p>
      <w:r>
        <w:t>X</w:t>
      </w:r>
    </w:p>
    <w:p>
      <w:r>
        <w:t>Không đáp ứng quy định tại Khoản 2, Điều 15 Thông tư 01/2023/TT-VPCP</w:t>
      </w:r>
    </w:p>
    <w:p>
      <w:r>
        <w:t>1352</w:t>
      </w:r>
    </w:p>
    <w:p>
      <w:r>
        <w:t>Thủ tục cấp Giấy chứng nhận đủ điều kiện kinh doanh hoạt động thể thao đối với môn Võ cổ truyền, môn Vovinam</w:t>
      </w:r>
    </w:p>
    <w:p>
      <w:r>
        <w:t>X</w:t>
      </w:r>
    </w:p>
    <w:p>
      <w:r>
        <w:t>1353</w:t>
      </w:r>
    </w:p>
    <w:p>
      <w:r>
        <w:t>Thủ tục cấp Giấy chứng nhận đủ điều kiện kinh doanh hoạt động thể thao đối với môn Bóng đá</w:t>
      </w:r>
    </w:p>
    <w:p>
      <w:r>
        <w:t>X</w:t>
      </w:r>
    </w:p>
    <w:p>
      <w:r>
        <w:t>1354</w:t>
      </w:r>
    </w:p>
    <w:p>
      <w:r>
        <w:t>Thủ tục cấp Giấy chứng nhận đủ điều kiện kinh doanh hoạt động thể thao đối với môn Quần vợt</w:t>
      </w:r>
    </w:p>
    <w:p>
      <w:r>
        <w:t>X</w:t>
      </w:r>
    </w:p>
    <w:p>
      <w:r>
        <w:t>1355</w:t>
      </w:r>
    </w:p>
    <w:p>
      <w:r>
        <w:t>Thủ tục cấp Giấy chứng nhận đủ điều kiện kinh doanh hoạt động thể thao đối với môn Patin</w:t>
      </w:r>
    </w:p>
    <w:p>
      <w:r>
        <w:t>X</w:t>
      </w:r>
    </w:p>
    <w:p>
      <w:r>
        <w:t>1356</w:t>
      </w:r>
    </w:p>
    <w:p>
      <w:r>
        <w:t>Thủ tục cấp Giấy chứng nhận đủ điều kiện kinh doanh hoạt động thể thao đối với môn Bắn súng thể thao</w:t>
      </w:r>
    </w:p>
    <w:p>
      <w:r>
        <w:t>X</w:t>
      </w:r>
    </w:p>
    <w:p>
      <w:r>
        <w:t>1357</w:t>
      </w:r>
    </w:p>
    <w:p>
      <w:r>
        <w:t>Thủ tục cấp Giấy chứng nhận đủ điều kiện kinh doanh hoạt động thể thao đối với môn Bóng ném</w:t>
      </w:r>
    </w:p>
    <w:p>
      <w:r>
        <w:t>X</w:t>
      </w:r>
    </w:p>
    <w:p>
      <w:r>
        <w:t>Không đáp ứng quy định tại Khoản 2, Điều 15 Thông tư 01/2023/TT-VPCP</w:t>
      </w:r>
    </w:p>
    <w:p>
      <w:r>
        <w:t>1358</w:t>
      </w:r>
    </w:p>
    <w:p>
      <w:r>
        <w:t>Thủ tục cấp Giấy chứng nhận đủ điều kiện kinh doanh hoạt động thể thao đối với môn Wushu</w:t>
      </w:r>
    </w:p>
    <w:p>
      <w:r>
        <w:t>X</w:t>
      </w:r>
    </w:p>
    <w:p>
      <w:r>
        <w:t>Không đáp ứng quy định tại Khoản 2, Điều 15 Thông tư 01/2023/TT-VPCP</w:t>
      </w:r>
    </w:p>
    <w:p>
      <w:r>
        <w:t>1359</w:t>
      </w:r>
    </w:p>
    <w:p>
      <w:r>
        <w:t>Thủ tục cấp Giấy chứng nhận đủ điều kiện kinh doanh hoạt động thể thao đối với môn Leo núi thể thao</w:t>
      </w:r>
    </w:p>
    <w:p>
      <w:r>
        <w:t>X</w:t>
      </w:r>
    </w:p>
    <w:p>
      <w:r>
        <w:t>Không đáp ứng quy định tại Khoản 2, Điều 15 Thông tư 01/2023/TT-VPCP</w:t>
      </w:r>
    </w:p>
    <w:p>
      <w:r>
        <w:t>1360</w:t>
      </w:r>
    </w:p>
    <w:p>
      <w:r>
        <w:t>Thủ tục cấp Giấy chứng nhận đủ điều kiện kinh doanh hoạt động thể thao đối với môn Bóng rổ</w:t>
      </w:r>
    </w:p>
    <w:p>
      <w:r>
        <w:t>X</w:t>
      </w:r>
    </w:p>
    <w:p>
      <w:r>
        <w:t>Không đáp ứng quy định tại Khoản 2, Điều 15 Thông tư 01/2023/TT-VPCP</w:t>
      </w:r>
    </w:p>
    <w:p>
      <w:r>
        <w:t>1361</w:t>
      </w:r>
    </w:p>
    <w:p>
      <w:r>
        <w:t>Thủ tục cấp Giấy chứng nhận đủ điều kiện kinh doanh hoạt động thể thao đối với môn Đấu kiếm thể thao</w:t>
      </w:r>
    </w:p>
    <w:p>
      <w:r>
        <w:t>X</w:t>
      </w:r>
    </w:p>
    <w:p>
      <w:r>
        <w:t>Không đáp ứng quy định tại Khoản 2, Điều 15 Thông tư 01/2023/TT-VPCP</w:t>
      </w:r>
    </w:p>
    <w:p>
      <w:r>
        <w:t>XII</w:t>
      </w:r>
    </w:p>
    <w:p>
      <w:r>
        <w:t>Lĩnh vực du lịch</w:t>
      </w:r>
    </w:p>
    <w:p>
      <w:r>
        <w:t>1362</w:t>
      </w:r>
    </w:p>
    <w:p>
      <w:r>
        <w:t>Thủ tục công nhận điểm du lịch</w:t>
      </w:r>
    </w:p>
    <w:p>
      <w:r>
        <w:t>X</w:t>
      </w:r>
    </w:p>
    <w:p>
      <w:r>
        <w:t>1363</w:t>
      </w:r>
    </w:p>
    <w:p>
      <w:r>
        <w:t>Thủ tục cấp giấy phép kinh doanh dịch vụ lữ hành nội địa</w:t>
      </w:r>
    </w:p>
    <w:p>
      <w:r>
        <w:t>X</w:t>
      </w:r>
    </w:p>
    <w:p>
      <w:r>
        <w:t>1364</w:t>
      </w:r>
    </w:p>
    <w:p>
      <w:r>
        <w:t>Thủ tục cấp lại giấy phép kinh doanh dịch vụ lữ hành nội địa</w:t>
      </w:r>
    </w:p>
    <w:p>
      <w:r>
        <w:t>X</w:t>
      </w:r>
    </w:p>
    <w:p>
      <w:r>
        <w:t>1365</w:t>
      </w:r>
    </w:p>
    <w:p>
      <w:r>
        <w:t>Thủ tục cấp đổi giấy phép kinh doanh dịch vụ lữ hành nội địa</w:t>
      </w:r>
    </w:p>
    <w:p>
      <w:r>
        <w:t>X</w:t>
      </w:r>
    </w:p>
    <w:p>
      <w:r>
        <w:t>1366</w:t>
      </w:r>
    </w:p>
    <w:p>
      <w:r>
        <w:t>Thủ tục thu hồi giấy phép kinh doanh dịch vụ lữ hành nội địa trong trường hợp doanh nghiệp chấm dứt hoạt động kinh doanh dịch vụ lữ hành</w:t>
      </w:r>
    </w:p>
    <w:p>
      <w:r>
        <w:t>X</w:t>
      </w:r>
    </w:p>
    <w:p>
      <w:r>
        <w:t>1367</w:t>
      </w:r>
    </w:p>
    <w:p>
      <w:r>
        <w:t>Thủ tục thu hồi giấy phép kinh doanh dịch vụ lữ hành nội địa trong trường hợp doanh nghiệp giải thể</w:t>
      </w:r>
    </w:p>
    <w:p>
      <w:r>
        <w:t>X</w:t>
      </w:r>
    </w:p>
    <w:p>
      <w:r>
        <w:t>1368</w:t>
      </w:r>
    </w:p>
    <w:p>
      <w:r>
        <w:t>Thủ tục thu hồi giấy phép kinh doanh dịch vụ lữ hành nội địa trong trường hợp doanh nghiệp phá sản</w:t>
      </w:r>
    </w:p>
    <w:p>
      <w:r>
        <w:t>X</w:t>
      </w:r>
    </w:p>
    <w:p>
      <w:r>
        <w:t>1369</w:t>
      </w:r>
    </w:p>
    <w:p>
      <w:r>
        <w:t>Thủ tục chấm dứt hoạt động của Văn phòng đại diện tại Việt Nam của doanh nghiệp kinh doanh dịch vụ lữ hành nước ngoài</w:t>
      </w:r>
    </w:p>
    <w:p>
      <w:r>
        <w:t>X</w:t>
      </w:r>
    </w:p>
    <w:p>
      <w:r>
        <w:t>Không đáp ứng quy định tại Khoản 2, Điều 15 Thông tư 01/2023/TT-VPCP</w:t>
      </w:r>
    </w:p>
    <w:p>
      <w:r>
        <w:t>1370</w:t>
      </w:r>
    </w:p>
    <w:p>
      <w:r>
        <w:t>Thủ tục cấp thẻ hướng dẫn viên du lịch tại điểm</w:t>
      </w:r>
    </w:p>
    <w:p>
      <w:r>
        <w:t>X</w:t>
      </w:r>
    </w:p>
    <w:p>
      <w:r>
        <w:t>1371</w:t>
      </w:r>
    </w:p>
    <w:p>
      <w:r>
        <w:t>Thủ tục cấp Giấy chứng nhận khóa cập nhật kiến thức cho hướng dẫn viên du lịch nội địa và hướng dẫn viên du lịch quốc tế</w:t>
      </w:r>
    </w:p>
    <w:p>
      <w:r>
        <w:t>X</w:t>
      </w:r>
    </w:p>
    <w:p>
      <w:r>
        <w:t>1372</w:t>
      </w:r>
    </w:p>
    <w:p>
      <w:r>
        <w:t>Thủ tục cấp Giấy phép thành lập Văn phòng đại diện tại Việt Nam của doanh nghiệp kinh doanh dịch vụ lữ hành nước ngoài</w:t>
      </w:r>
    </w:p>
    <w:p>
      <w:r>
        <w:t>X</w:t>
      </w:r>
    </w:p>
    <w:p>
      <w:r>
        <w:t>Không đáp ứng quy định tại Khoản 2, Điều 15 Thông tư 01/2023/TT-VPCP</w:t>
      </w:r>
    </w:p>
    <w:p>
      <w:r>
        <w:t>1373</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X</w:t>
      </w:r>
    </w:p>
    <w:p>
      <w:r>
        <w:t>Không đáp ứng quy định tại Khoản 2, Điều 15 Thông tư 01/2023/TT-VPCP</w:t>
      </w:r>
    </w:p>
    <w:p>
      <w:r>
        <w:t>1374</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X</w:t>
      </w:r>
    </w:p>
    <w:p>
      <w:r>
        <w:t>Không đáp ứng quy định tại Khoản 2, Điều 15 Thông tư 01/2023/TT-VPCP</w:t>
      </w:r>
    </w:p>
    <w:p>
      <w:r>
        <w:t>1375</w:t>
      </w:r>
    </w:p>
    <w:p>
      <w:r>
        <w:t>Thủ tục điều chỉnh Giấy phép thành lập Văn phòng đại diện tại Việt Nam của doanh nghiệp kinh doanh dịch vụ lữ hành nước ngoài</w:t>
      </w:r>
    </w:p>
    <w:p>
      <w:r>
        <w:t>X</w:t>
      </w:r>
    </w:p>
    <w:p>
      <w:r>
        <w:t>Không đáp ứng quy định tại Khoản 2, Điều 15 Thông tư 01/2023/TT-VPCP</w:t>
      </w:r>
    </w:p>
    <w:p>
      <w:r>
        <w:t>1376</w:t>
      </w:r>
    </w:p>
    <w:p>
      <w:r>
        <w:t>Thủ tục gia hạn Giấy phép thành lập Văn phòng đại diện tại Việt Nam của doanh nghiệp kinh doanh dịch vụ lữ hành nước ngoài</w:t>
      </w:r>
    </w:p>
    <w:p>
      <w:r>
        <w:t>X</w:t>
      </w:r>
    </w:p>
    <w:p>
      <w:r>
        <w:t>Không đáp ứng quy định tại Khoản 2, Điều 15 Thông tư 01/2023/TT-VPCP</w:t>
      </w:r>
    </w:p>
    <w:p>
      <w:r>
        <w:t>1377</w:t>
      </w:r>
    </w:p>
    <w:p>
      <w:r>
        <w:t>Thủ tục cấp thẻ hướng dẫn viên du lịch quốc tế</w:t>
      </w:r>
    </w:p>
    <w:p>
      <w:r>
        <w:t>X</w:t>
      </w:r>
    </w:p>
    <w:p>
      <w:r>
        <w:t>1378</w:t>
      </w:r>
    </w:p>
    <w:p>
      <w:r>
        <w:t>Thủ tục cấp thẻ hướng dẫn viên du lịch nội địa</w:t>
      </w:r>
    </w:p>
    <w:p>
      <w:r>
        <w:t>X</w:t>
      </w:r>
    </w:p>
    <w:p>
      <w:r>
        <w:t>1379</w:t>
      </w:r>
    </w:p>
    <w:p>
      <w:r>
        <w:t>Thủ tục cấp đổi thẻ hướng dẫn viên du lịch quốc tế, thẻ hướng dẫn viên du lịch nội địa</w:t>
      </w:r>
    </w:p>
    <w:p>
      <w:r>
        <w:t>X</w:t>
      </w:r>
    </w:p>
    <w:p>
      <w:r>
        <w:t>1380</w:t>
      </w:r>
    </w:p>
    <w:p>
      <w:r>
        <w:t>Thủ tục công nhận khu du lịch cấp tỉnh</w:t>
      </w:r>
    </w:p>
    <w:p>
      <w:r>
        <w:t>X</w:t>
      </w:r>
    </w:p>
    <w:p>
      <w:r>
        <w:t>1381</w:t>
      </w:r>
    </w:p>
    <w:p>
      <w:r>
        <w:t>Thủ tục cấp lại thẻ hướng dẫn viên du lịch</w:t>
      </w:r>
    </w:p>
    <w:p>
      <w:r>
        <w:t>X</w:t>
      </w:r>
    </w:p>
    <w:p>
      <w:r>
        <w:t>1382</w:t>
      </w:r>
    </w:p>
    <w:p>
      <w:r>
        <w:t>Thủ tục công nhận cơ sở kinh doanh dịch vụ thể thao đạt tiêu chuẩn phục vụ khách du lịch</w:t>
      </w:r>
    </w:p>
    <w:p>
      <w:r>
        <w:t>X</w:t>
      </w:r>
    </w:p>
    <w:p>
      <w:r>
        <w:t>1383</w:t>
      </w:r>
    </w:p>
    <w:p>
      <w:r>
        <w:t>Thủ tục công nhận cơ sở kinh doanh dịch vụ vui chơi, giải trí đạt tiêu chuẩn phục vụ khách du lịch</w:t>
      </w:r>
    </w:p>
    <w:p>
      <w:r>
        <w:t>X</w:t>
      </w:r>
    </w:p>
    <w:p>
      <w:r>
        <w:t>1384</w:t>
      </w:r>
    </w:p>
    <w:p>
      <w:r>
        <w:t>Thủ tục công nhận cơ sở kinh doanh dịch vụ chăm sóc sức khỏe đạt tiêu chuẩn phục vụ khách du lịch</w:t>
      </w:r>
    </w:p>
    <w:p>
      <w:r>
        <w:t>X</w:t>
      </w:r>
    </w:p>
    <w:p>
      <w:r>
        <w:t>1385</w:t>
      </w:r>
    </w:p>
    <w:p>
      <w:r>
        <w:t>Thủ tục công nhận cơ sở kinh doanh dịch vụ mua sắm đạt tiêu chuẩn phục vụ khách du lịch</w:t>
      </w:r>
    </w:p>
    <w:p>
      <w:r>
        <w:t>X</w:t>
      </w:r>
    </w:p>
    <w:p>
      <w:r>
        <w:t>1386</w:t>
      </w:r>
    </w:p>
    <w:p>
      <w:r>
        <w:t>Thủ tục công nhận cơ sở kinh doanh dịch vụ ăn uống đạt tiêu chuẩn phục vụ khách du lịch</w:t>
      </w:r>
    </w:p>
    <w:p>
      <w:r>
        <w:t>X</w:t>
      </w:r>
    </w:p>
    <w:p>
      <w:r>
        <w:t>1387</w:t>
      </w:r>
    </w:p>
    <w:p>
      <w:r>
        <w:t>Thủ tục công nhận hạng cơ sở lưu trú du lịch: hạng 1 sao, 2 sao, 3 sao đối với khách sạn, biệt thự du lịch, căn hộ du lịch, tàu thủy lưu trú du lịch</w:t>
      </w:r>
    </w:p>
    <w:p>
      <w:r>
        <w:t>X</w:t>
      </w:r>
    </w:p>
    <w:p>
      <w:r>
        <w:t>17. Thanh tra tỉnh</w:t>
      </w:r>
    </w:p>
    <w:p>
      <w:r>
        <w:t>0</w:t>
      </w:r>
    </w:p>
    <w:p>
      <w:r>
        <w:t>0</w:t>
      </w:r>
    </w:p>
    <w:p>
      <w:r>
        <w:t>9</w:t>
      </w:r>
    </w:p>
    <w:p>
      <w:r>
        <w:t>I</w:t>
      </w:r>
    </w:p>
    <w:p>
      <w:r>
        <w:t>Lĩnh vực tiếp công dân</w:t>
      </w:r>
    </w:p>
    <w:p>
      <w:r>
        <w:t>1388</w:t>
      </w:r>
    </w:p>
    <w:p>
      <w:r>
        <w:t>Thủ tục tiếp công dân tại cấp tỉnh</w:t>
      </w:r>
    </w:p>
    <w:p>
      <w:r>
        <w:t>X</w:t>
      </w:r>
    </w:p>
    <w:p>
      <w:r>
        <w:t>Không đáp ứng tiêu chí của DCVTT theo Điều 13 Thông tư 01/2023/TT-VPCP</w:t>
      </w:r>
    </w:p>
    <w:p>
      <w:r>
        <w:t>II</w:t>
      </w:r>
    </w:p>
    <w:p>
      <w:r>
        <w:t>Lĩnh vực xử lý đơn</w:t>
      </w:r>
    </w:p>
    <w:p>
      <w:r>
        <w:t>1389</w:t>
      </w:r>
    </w:p>
    <w:p>
      <w:r>
        <w:t>Thủ tục xử lý đơn thư tại cấp tỉnh</w:t>
      </w:r>
    </w:p>
    <w:p>
      <w:r>
        <w:t>X</w:t>
      </w:r>
    </w:p>
    <w:p>
      <w:r>
        <w:t>Không đáp ứng tiêu chí của DCVTT theo Điều 13 Thông tư 01/2023/TT-VPCP</w:t>
      </w:r>
    </w:p>
    <w:p>
      <w:r>
        <w:t>III</w:t>
      </w:r>
    </w:p>
    <w:p>
      <w:r>
        <w:t>Lĩnh vực giải quyết khiếu nại</w:t>
      </w:r>
    </w:p>
    <w:p>
      <w:r>
        <w:t>1390</w:t>
      </w:r>
    </w:p>
    <w:p>
      <w:r>
        <w:t>Thủ tục giải quyết khiếu nại lần đầu tại cấp tỉnh</w:t>
      </w:r>
    </w:p>
    <w:p>
      <w:r>
        <w:t>X</w:t>
      </w:r>
    </w:p>
    <w:p>
      <w:r>
        <w:t>Không đáp ứng tiêu chí của DCVTT theo Điều 13 Thông tư 01/2023/TT-VPCP</w:t>
      </w:r>
    </w:p>
    <w:p>
      <w:r>
        <w:t>1391</w:t>
      </w:r>
    </w:p>
    <w:p>
      <w:r>
        <w:t>Thủ tục giải quyết lần hai tại cấp tỉnh</w:t>
      </w:r>
    </w:p>
    <w:p>
      <w:r>
        <w:t>X</w:t>
      </w:r>
    </w:p>
    <w:p>
      <w:r>
        <w:t>Không đáp ứng tiêu chí của DCVTT theo Điều 13 Thông tư 01/2023/TT-VPCP</w:t>
      </w:r>
    </w:p>
    <w:p>
      <w:r>
        <w:t>IV</w:t>
      </w:r>
    </w:p>
    <w:p>
      <w:r>
        <w:t>Lĩnh vực giải quyết tố cáo</w:t>
      </w:r>
    </w:p>
    <w:p>
      <w:r>
        <w:t>1392</w:t>
      </w:r>
    </w:p>
    <w:p>
      <w:r>
        <w:t>Thủ tục giải quyết tố cáo tại cấp tỉnh</w:t>
      </w:r>
    </w:p>
    <w:p>
      <w:r>
        <w:t>X</w:t>
      </w:r>
    </w:p>
    <w:p>
      <w:r>
        <w:t>Không đáp ứng tiêu chí của DCVTT theo Điều 13 Thông tư 01/2023/TT-VPCP</w:t>
      </w:r>
    </w:p>
    <w:p>
      <w:r>
        <w:t>V</w:t>
      </w:r>
    </w:p>
    <w:p>
      <w:r>
        <w:t>Lĩnh vực phòng, chống tham nhũng</w:t>
      </w:r>
    </w:p>
    <w:p>
      <w:r>
        <w:t>1393</w:t>
      </w:r>
    </w:p>
    <w:p>
      <w:r>
        <w:t>Thủ tục kê khai tài sản, thu nhập</w:t>
      </w:r>
    </w:p>
    <w:p>
      <w:r>
        <w:t>X</w:t>
      </w:r>
    </w:p>
    <w:p>
      <w:r>
        <w:t>Không đáp ứng tiêu chí của DCVTT theo Điều 13 Thông tư 01/2023/TT-VPCP</w:t>
      </w:r>
    </w:p>
    <w:p>
      <w:r>
        <w:t>1394</w:t>
      </w:r>
    </w:p>
    <w:p>
      <w:r>
        <w:t>Thủ tục xác minh tài sản, thu nhập</w:t>
      </w:r>
    </w:p>
    <w:p>
      <w:r>
        <w:t>X</w:t>
      </w:r>
    </w:p>
    <w:p>
      <w:r>
        <w:t>Không đáp ứng tiêu chí của DCVTT theo Điều 13 Thông tư 01/2023/TT-VPCP</w:t>
      </w:r>
    </w:p>
    <w:p>
      <w:r>
        <w:t>1395</w:t>
      </w:r>
    </w:p>
    <w:p>
      <w:r>
        <w:t>Thủ tục tiếp nhận yêu cầu giải trình</w:t>
      </w:r>
    </w:p>
    <w:p>
      <w:r>
        <w:t>x</w:t>
      </w:r>
    </w:p>
    <w:p>
      <w:r>
        <w:t>Không đáp ứng tiêu chí của DCVTT theo Điều 13 Thông tư 01/2023/TT-VPCP</w:t>
      </w:r>
    </w:p>
    <w:p>
      <w:r>
        <w:t>1396</w:t>
      </w:r>
    </w:p>
    <w:p>
      <w:r>
        <w:t>Thủ tục thực hiện việc giải trình</w:t>
      </w:r>
    </w:p>
    <w:p>
      <w:r>
        <w:t>x</w:t>
      </w:r>
    </w:p>
    <w:p>
      <w:r>
        <w:t>Không đáp ứng tiêu chí của DCVTT theo Điều 13 Thông tư 01/2023/TT-VPCP</w:t>
      </w:r>
    </w:p>
    <w:p>
      <w:r>
        <w:t>18. Ban Dân tộc</w:t>
      </w:r>
    </w:p>
    <w:p>
      <w:r>
        <w:t>0</w:t>
      </w:r>
    </w:p>
    <w:p>
      <w:r>
        <w:t>2</w:t>
      </w:r>
    </w:p>
    <w:p>
      <w:r>
        <w:t>0</w:t>
      </w:r>
    </w:p>
    <w:p>
      <w:r>
        <w:t>I</w:t>
      </w:r>
    </w:p>
    <w:p>
      <w:r>
        <w:t>Lĩnh vực Công tác dân tộc</w:t>
      </w:r>
    </w:p>
    <w:p>
      <w:r>
        <w:t>1397</w:t>
      </w:r>
    </w:p>
    <w:p>
      <w:r>
        <w:t>Thủ tục công nhận người có uy tín trong đồng bào dân tộc thiểu số</w:t>
      </w:r>
    </w:p>
    <w:p>
      <w:r>
        <w:t>X</w:t>
      </w:r>
    </w:p>
    <w:p>
      <w:r>
        <w:t>1398</w:t>
      </w:r>
    </w:p>
    <w:p>
      <w:r>
        <w:t>Thủ tục đưa ra khỏi danh sách người có uy tín trong đồng bào dân tộc thiểu số</w:t>
      </w:r>
    </w:p>
    <w:p>
      <w:r>
        <w:t>X</w:t>
      </w:r>
    </w:p>
    <w:p>
      <w:r>
        <w:t>19. Ban Quản lý các Khu công nghiệp</w:t>
      </w:r>
    </w:p>
    <w:p>
      <w:r>
        <w:t>38</w:t>
      </w:r>
    </w:p>
    <w:p>
      <w:r>
        <w:t>0</w:t>
      </w:r>
    </w:p>
    <w:p>
      <w:r>
        <w:t>10</w:t>
      </w:r>
    </w:p>
    <w:p>
      <w:r>
        <w:t>I</w:t>
      </w:r>
    </w:p>
    <w:p>
      <w:r>
        <w:t>Lĩnh vực Quy hoạch xây dựng</w:t>
      </w:r>
    </w:p>
    <w:p>
      <w:r>
        <w:t>1399</w:t>
      </w:r>
    </w:p>
    <w:p>
      <w:r>
        <w:t>Thẩm định dự án/dự án điều chỉnh hoặc thẩm định thiết kế cơ sở/thiết kế cơ sở điều chỉnh quy định tại Điểm b Khoản 2, Điểm b Khoản 3, Điểm b khoản 5 Điều 10 của Nghị định số 59 được sửa đổi bởi Khoản 4 Điều 1Nghị định 42, Khoản 4 Điều 10 Nghị định 59/2015/NĐ-CP, Khoản 4 Điều 1 Nghị định 42/2017/NĐ-CP</w:t>
      </w:r>
    </w:p>
    <w:p>
      <w:r>
        <w:t>X</w:t>
      </w:r>
    </w:p>
    <w:p>
      <w:r>
        <w:t>1400</w:t>
      </w:r>
    </w:p>
    <w:p>
      <w:r>
        <w:t>Thẩm định thiết kế, dự toán xây dựng/thiết kế dự toán xây dựng điều chỉnh (quy định tại điểm b Khoản 1 Điều 24, điểm b khoản 1 Điều 25, điểm b khoản 1 Điều 26 Nghị định số 59/2015/NĐ-CP; Khoản 9, 10 và 11 Điều 1 Nghị định 42/2017/NĐ-CP; Khoản 1 Điều 9 Nghị định số 144/2016/NĐ-CP</w:t>
      </w:r>
    </w:p>
    <w:p>
      <w:r>
        <w:t>X</w:t>
      </w:r>
    </w:p>
    <w:p>
      <w:r>
        <w:t>1401</w:t>
      </w:r>
    </w:p>
    <w:p>
      <w:r>
        <w:t>Cấp giấy phép xây dựng mới đối với công trình cấp đặc biệt, cấp I, cấp II (Công trình không theo tuyến/Theo tuyến trong đô thị/Tín ngưỡng, tôn giáo/Tượng đài, tranh hoành tráng/Theo giai đoạn cho công trình theo tuyến/Theo giai đoạn cho công trình theo tuyến trong đô thị/Dự án)</w:t>
      </w:r>
    </w:p>
    <w:p>
      <w:r>
        <w:t>X</w:t>
      </w:r>
    </w:p>
    <w:p>
      <w:r>
        <w:t>1402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theo tuyến/Theo giai đoạn cho công trình theo tuyến trong đô thị/Dự án)</w:t>
      </w:r>
    </w:p>
    <w:p>
      <w:r>
        <w:t>X</w:t>
      </w:r>
    </w:p>
    <w:p>
      <w:r>
        <w:t>1403</w:t>
      </w:r>
    </w:p>
    <w:p>
      <w:r>
        <w:t>Cấp giấy phép di dời đối với công trình cấp đặc biệt, cấp I, cấp II (Công trình không theo tuyến/Theo tuyến trong đô thị/Tín ngưỡng, tôn giáo/Tượng đài, tranh hoành tráng/Theo giai đoạn cho công trình theo tuyến/Theo giai đoạn cho công trình theo tuyến trong đô thị/Dự án)</w:t>
      </w:r>
    </w:p>
    <w:p>
      <w:r>
        <w:t>X</w:t>
      </w:r>
    </w:p>
    <w:p>
      <w:r>
        <w:t>1404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theo tuyến/Theo giai đoạn cho công trình theo tuyến trong đô thị/Dự án)</w:t>
      </w:r>
    </w:p>
    <w:p>
      <w:r>
        <w:t>X</w:t>
      </w:r>
    </w:p>
    <w:p>
      <w:r>
        <w:t>1405</w:t>
      </w:r>
    </w:p>
    <w:p>
      <w:r>
        <w:t>Gia hạn giấy phép xây dựng đối với công trình cấp đặc biệt, cấp I, cấp II (Công trình không theo tuyến/Theo tuyến trong đô thị/Tín ngưỡng, tôn giáo/Tượng đài, tranh hoành tráng/Theo giai đoạn cho công trình theo tuyến/Theo giai đoạn cho công trình theo tuyến trong đô thị/Dự án)</w:t>
      </w:r>
    </w:p>
    <w:p>
      <w:r>
        <w:t>X</w:t>
      </w:r>
    </w:p>
    <w:p>
      <w:r>
        <w:t>1406</w:t>
      </w:r>
    </w:p>
    <w:p>
      <w:r>
        <w:t>Cấp lại giấy phép xây dựng đối với công trình cấp đặc biệt, cấp I, cấp II (Công trình không theo tuyến/Theo tuyến trong đô thị/Tín ngưỡng, tôn giáo/Tượng đài, tranh hoành tráng/Theo giai đoạn cho công trình theo tuyến/Theo giai đoạn cho công trình theo tuyến trong đô thị/Dự án)</w:t>
      </w:r>
    </w:p>
    <w:p>
      <w:r>
        <w:t>X</w:t>
      </w:r>
    </w:p>
    <w:p>
      <w:r>
        <w:t>1407</w:t>
      </w:r>
    </w:p>
    <w:p>
      <w:r>
        <w:t>Thẩm định thiết kế cơ sở đối với các dự án đầu tư trong KCN trên địa bàn tỉnh Bắc Kạn</w:t>
      </w:r>
    </w:p>
    <w:p>
      <w:r>
        <w:t>X</w:t>
      </w:r>
    </w:p>
    <w:p>
      <w:r>
        <w:t>1408</w:t>
      </w:r>
    </w:p>
    <w:p>
      <w:r>
        <w:t>Cấp giấy phép xây dựng đối với dự án trong các KCN trên địa bàn tỉnh Bắc Kạn (trừ công trình xây dựng thuộc dự án khu công nghiệp có quy hoạch chi tiết xây dựng tỷ lệ 1/500 đã được cơ quan nhà nước có thẩm quyền phê duyệt).</w:t>
      </w:r>
    </w:p>
    <w:p>
      <w:r>
        <w:t>X</w:t>
      </w:r>
    </w:p>
    <w:p>
      <w:r>
        <w:t>1409</w:t>
      </w:r>
    </w:p>
    <w:p>
      <w:r>
        <w:t>Điều chỉnh giấy phép xây dựng đối với dự án trong các KCN trên địa bàn tỉnh Bắc Kạn (trừ công trình xây dựng thuộc dự án khu công nghiệp có quy hoạch chi tiết xây dựng tỷ lệ 1/500 đã được cơ quan nhà nước có thẩm quyền phê duyệt)</w:t>
      </w:r>
    </w:p>
    <w:p>
      <w:r>
        <w:t>X</w:t>
      </w:r>
    </w:p>
    <w:p>
      <w:r>
        <w:t>1410</w:t>
      </w:r>
    </w:p>
    <w:p>
      <w:r>
        <w:t>Gia hạn giấy phép xây dựng đối với dự án trong các KCN trên địa bàn tỉnh Bắc Kạn (trừ công trình xây dựng thuộc dự án khu công nghiệp có quy hoạch chi tiết xây dựng tỷ lệ 1/500 đã được cơ quan nhà nước có thẩm quyền phê duyệt)</w:t>
      </w:r>
    </w:p>
    <w:p>
      <w:r>
        <w:t>X</w:t>
      </w:r>
    </w:p>
    <w:p>
      <w:r>
        <w:t>1411</w:t>
      </w:r>
    </w:p>
    <w:p>
      <w:r>
        <w:t>Cấp lại giấy phép xây dựng đối với dự án trong các KCN trên địa bàn tỉnh Bắc Kạn (trừ công trình xây dựng thuộc dự án khu công nghiệp có quy hoạch chi tiết xây dựng tỷ lệ 1/500 đã được cơ quan nhà nước có thẩm quyền phê duyệt)</w:t>
      </w:r>
    </w:p>
    <w:p>
      <w:r>
        <w:t>X</w:t>
      </w:r>
    </w:p>
    <w:p>
      <w:r>
        <w:t>II</w:t>
      </w:r>
    </w:p>
    <w:p>
      <w:r>
        <w:t>Lĩnh vực Quản lý lao động</w:t>
      </w:r>
    </w:p>
    <w:p>
      <w:r>
        <w:t>1412</w:t>
      </w:r>
    </w:p>
    <w:p>
      <w:r>
        <w:t>Nhận thông báo về việc cho thôi việc nhiều người lao động của các doanh nghiệp trong khu công nghiệp</w:t>
      </w:r>
    </w:p>
    <w:p>
      <w:r>
        <w:t>X</w:t>
      </w:r>
    </w:p>
    <w:p>
      <w:r>
        <w:t>1413</w:t>
      </w:r>
    </w:p>
    <w:p>
      <w:r>
        <w:t>Nhận báo cáo kết quả đào tạo, bồi dưỡng nâng cao trình độ, kỹ năng nghề hàng năm của các doanh nghiệp trong khu công nghiệp</w:t>
      </w:r>
    </w:p>
    <w:p>
      <w:r>
        <w:t>X</w:t>
      </w:r>
    </w:p>
    <w:p>
      <w:r>
        <w:t>Không đáp ứng tiêu chí của DCVTT theo Điều 13 Thông tư 01/2023/TT-VPCP</w:t>
      </w:r>
    </w:p>
    <w:p>
      <w:r>
        <w:t>1414</w:t>
      </w:r>
    </w:p>
    <w:p>
      <w:r>
        <w:t>Tiếp nhận thỏa ước lao động tập thể của các doanh nghiệp trong khu công nghiệp</w:t>
      </w:r>
    </w:p>
    <w:p>
      <w:r>
        <w:t>X</w:t>
      </w:r>
    </w:p>
    <w:p>
      <w:r>
        <w:t>1415</w:t>
      </w:r>
    </w:p>
    <w:p>
      <w:r>
        <w:t>Đăng ký nội quy lao động cho các doanh nghiệp trong khu công nghiệp</w:t>
      </w:r>
    </w:p>
    <w:p>
      <w:r>
        <w:t>X</w:t>
      </w:r>
    </w:p>
    <w:p>
      <w:r>
        <w:t>1416</w:t>
      </w:r>
    </w:p>
    <w:p>
      <w:r>
        <w:t>Báo cáo giải trình nhu cầu thay đổi nhu cầu sử dụng người lao động nước ngoài</w:t>
      </w:r>
    </w:p>
    <w:p>
      <w:r>
        <w:t>X</w:t>
      </w:r>
    </w:p>
    <w:p>
      <w:r>
        <w:t>1417</w:t>
      </w:r>
    </w:p>
    <w:p>
      <w:r>
        <w:t>Đăng ký hợp đồng nhận lao động thực tập thời hạn dưới 90 ngày</w:t>
      </w:r>
    </w:p>
    <w:p>
      <w:r>
        <w:t>X</w:t>
      </w:r>
    </w:p>
    <w:p>
      <w:r>
        <w:t>Không đáp ứng tiêu chí của DCVTT theo Điều 13 Thông tư 01/2023/TT-VPCP</w:t>
      </w:r>
    </w:p>
    <w:p>
      <w:r>
        <w:t>1418</w:t>
      </w:r>
    </w:p>
    <w:p>
      <w:r>
        <w:t>Tiếp nhận khai trình việc sử dụng lao động, báo cáo tình hình về thay đổi lao động của các doanh nghiệp trong khu công nghiệp</w:t>
      </w:r>
    </w:p>
    <w:p>
      <w:r>
        <w:t>X</w:t>
      </w:r>
    </w:p>
    <w:p>
      <w:r>
        <w:t>1419</w:t>
      </w:r>
    </w:p>
    <w:p>
      <w:r>
        <w:t>Cấp giấy phép lao động cho người nước ngoài làm việc cho các doanh nghiệp trong khu công nghiệp</w:t>
      </w:r>
    </w:p>
    <w:p>
      <w:r>
        <w:t>X</w:t>
      </w:r>
    </w:p>
    <w:p>
      <w:r>
        <w:t>1420</w:t>
      </w:r>
    </w:p>
    <w:p>
      <w:r>
        <w:t>Cấp lại giấy phép lao động cho người nước ngoài làm việc cho các doanh nghiệp trong khu công nghiệp</w:t>
      </w:r>
    </w:p>
    <w:p>
      <w:r>
        <w:t>X</w:t>
      </w:r>
    </w:p>
    <w:p>
      <w:r>
        <w:t>1421</w:t>
      </w:r>
    </w:p>
    <w:p>
      <w:r>
        <w:t>Xác nhận người lao động nước ngoài làm việc cho các doanh nghiệp trong khu công nghiệp không thuộc diện cấp giấy phép lao động</w:t>
      </w:r>
    </w:p>
    <w:p>
      <w:r>
        <w:t>X</w:t>
      </w:r>
    </w:p>
    <w:p>
      <w:r>
        <w:t>1422</w:t>
      </w:r>
    </w:p>
    <w:p>
      <w:r>
        <w:t>Nhận thông báo của doanh nghiệp trong khu công nghiệp về tổ chức làm thêm giờ từ trên 200 giờ đến 300 giờ trong một năm</w:t>
      </w:r>
    </w:p>
    <w:p>
      <w:r>
        <w:t>X</w:t>
      </w:r>
    </w:p>
    <w:p>
      <w:r>
        <w:t>1423</w:t>
      </w:r>
    </w:p>
    <w:p>
      <w:r>
        <w:t>Tiếp nhận hệ thống thang lương, bảng lương, định mức lao động của các doanh nghiệp trong khu công nghiệp</w:t>
      </w:r>
    </w:p>
    <w:p>
      <w:r>
        <w:t>X</w:t>
      </w:r>
    </w:p>
    <w:p>
      <w:r>
        <w:t>III</w:t>
      </w:r>
    </w:p>
    <w:p>
      <w:r>
        <w:t>Lĩnh vực Quản lý môi trường</w:t>
      </w:r>
    </w:p>
    <w:p>
      <w:r>
        <w:t>1424</w:t>
      </w:r>
    </w:p>
    <w:p>
      <w:r>
        <w:t>Xác nhận kế hoạch bảo vệ môi trường trong khu công nghiệp</w:t>
      </w:r>
    </w:p>
    <w:p>
      <w:r>
        <w:t>X</w:t>
      </w:r>
    </w:p>
    <w:p>
      <w:r>
        <w:t>IV</w:t>
      </w:r>
    </w:p>
    <w:p>
      <w:r>
        <w:t>Lĩnh vực Quản lý đầu tư</w:t>
      </w:r>
    </w:p>
    <w:p>
      <w:r>
        <w:t>1425</w:t>
      </w:r>
    </w:p>
    <w:p>
      <w:r>
        <w:t>Thủ tục chấp thuận nhà đầu tư của UBND cấp tỉnh đối với dự án trong khu công nghiệp</w:t>
      </w:r>
    </w:p>
    <w:p>
      <w:r>
        <w:t>X</w:t>
      </w:r>
    </w:p>
    <w:p>
      <w:r>
        <w:t>1426</w:t>
      </w:r>
    </w:p>
    <w:p>
      <w:r>
        <w:t>Thủ tục chấp thuận chủ trương đầu tư của Ban Quản lý các KCN tỉnh Bắc Kạn quy định tại khoản 7 Điều 33 Nghị định số 31/2021/NĐ-CP</w:t>
      </w:r>
    </w:p>
    <w:p>
      <w:r>
        <w:t>X</w:t>
      </w:r>
    </w:p>
    <w:p>
      <w:r>
        <w:t>1427</w:t>
      </w:r>
    </w:p>
    <w:p>
      <w:r>
        <w:t>Thủ tục cấp Giấy chứng nhận đăng ký đầu tư đối với dự án không thuộc diện chấp thuận chủ trương đầu tư</w:t>
      </w:r>
    </w:p>
    <w:p>
      <w:r>
        <w:t>X</w:t>
      </w:r>
    </w:p>
    <w:p>
      <w:r>
        <w:t>1428</w:t>
      </w:r>
    </w:p>
    <w:p>
      <w:r>
        <w:t>Thủ tục điều chỉnh dự án đầu tư thuộc thẩm quyền chấp thuận chủ trương đầu tư của UBND cấp tỉnh</w:t>
      </w:r>
    </w:p>
    <w:p>
      <w:r>
        <w:t>X</w:t>
      </w:r>
    </w:p>
    <w:p>
      <w:r>
        <w:t>1429</w:t>
      </w:r>
    </w:p>
    <w:p>
      <w:r>
        <w:t>Thủ tục điều chỉnh dự án đầu tư thuộc thẩm quyền chấp thuận chủ trương đầu tư của Ban Quản lý</w:t>
      </w:r>
    </w:p>
    <w:p>
      <w:r>
        <w:t>X</w:t>
      </w:r>
    </w:p>
    <w:p>
      <w:r>
        <w:t>1430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1431</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1432</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1433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X</w:t>
      </w:r>
    </w:p>
    <w:p>
      <w:r>
        <w:t>Không đáp ứng tiêu chí của DCVTT theo Điều 13 Thông tư 01/2023/TT-VPCP</w:t>
      </w:r>
    </w:p>
    <w:p>
      <w:r>
        <w:t>1434</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Không đáp ứng tiêu chí của DCVTT theo Điều 13 Thông tư 01/2023/TT-VPCP</w:t>
      </w:r>
    </w:p>
    <w:p>
      <w:r>
        <w:t>1435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X</w:t>
      </w:r>
    </w:p>
    <w:p>
      <w:r>
        <w:t>1436</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1437</w:t>
      </w:r>
    </w:p>
    <w:p>
      <w:r>
        <w:t>Thủ tục điều chỉnh dự án đầu tư theo bản án, quyết định của tòa án, trọng tài đối với dự án đầu tư đã được chấp thuận chủ trương đầu tư (Khoản 3 Điều 54 Nghị định số 31/2021/NĐ- CP)</w:t>
      </w:r>
    </w:p>
    <w:p>
      <w:r>
        <w:t>X</w:t>
      </w:r>
    </w:p>
    <w:p>
      <w:r>
        <w:t>Không đáp ứng tiêu chí của DCVTT theo Điều 13 Thông tư 01/2023/TT-VPCP</w:t>
      </w:r>
    </w:p>
    <w:p>
      <w:r>
        <w:t>1438</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X</w:t>
      </w:r>
    </w:p>
    <w:p>
      <w:r>
        <w:t>Không đáp ứng tiêu chí của DCVTT theo Điều 13 Thông tư 01/2023/TT-VPCP</w:t>
      </w:r>
    </w:p>
    <w:p>
      <w:r>
        <w:t>1439</w:t>
      </w:r>
    </w:p>
    <w:p>
      <w:r>
        <w:t>Thủ tục gia hạn thời hạn hoạt động của dự án đầu tư đối với dự án đầu tư thuộc thẩm quyền chấp thuận chủ trương đầu tư của UBND cấp tỉnh hoặc Ban Quản lý NĐ-CP)</w:t>
      </w:r>
    </w:p>
    <w:p>
      <w:r>
        <w:t>X</w:t>
      </w:r>
    </w:p>
    <w:p>
      <w:r>
        <w:t>1440</w:t>
      </w:r>
    </w:p>
    <w:p>
      <w:r>
        <w:t>Thủ tục ngừng hoạt động của dự án đối với dự án đầu tư thuộc thẩm quyền chấp thuận chủ trương đầu tư của UBND cấp tỉnh hoặc Ban Quản lý</w:t>
      </w:r>
    </w:p>
    <w:p>
      <w:r>
        <w:t>X</w:t>
      </w:r>
    </w:p>
    <w:p>
      <w:r>
        <w:t>1441</w:t>
      </w:r>
    </w:p>
    <w:p>
      <w:r>
        <w:t>Thủ tục chấm dứt hoạt động của dự án đầu tư</w:t>
      </w:r>
    </w:p>
    <w:p>
      <w:r>
        <w:t>X</w:t>
      </w:r>
    </w:p>
    <w:p>
      <w:r>
        <w:t>1442</w:t>
      </w:r>
    </w:p>
    <w:p>
      <w:r>
        <w:t>Thủ tục cấp lại hoặc hiệu đính Giấy chứng nhận đăng ký đầu tư</w:t>
      </w:r>
    </w:p>
    <w:p>
      <w:r>
        <w:t>X</w:t>
      </w:r>
    </w:p>
    <w:p>
      <w:r>
        <w:t>1443</w:t>
      </w:r>
    </w:p>
    <w:p>
      <w:r>
        <w:t>Thủ tục đổi Giấy chứng nhận đăng ký đầu tư</w:t>
      </w:r>
    </w:p>
    <w:p>
      <w:r>
        <w:t>X</w:t>
      </w:r>
    </w:p>
    <w:p>
      <w:r>
        <w:t>1444</w:t>
      </w:r>
    </w:p>
    <w:p>
      <w:r>
        <w:t>Thủ tục thực hiện hoạt động đầu tư theo hình thức góp vốn, mua cổ phần, mua phần vốn góp đối với nhà đầu tư nước ngoài</w:t>
      </w:r>
    </w:p>
    <w:p>
      <w:r>
        <w:t>X</w:t>
      </w:r>
    </w:p>
    <w:p>
      <w:r>
        <w:t>Không đáp ứng tiêu chí của DCVTT theo Điều 13 Thông tư 01/2023/TT-VPCP</w:t>
      </w:r>
    </w:p>
    <w:p>
      <w:r>
        <w:t>1445</w:t>
      </w:r>
    </w:p>
    <w:p>
      <w:r>
        <w:t>Thủ tục thành lập văn phòng điều hành của nhà đầu tư nước ngoài trong hợp đồng BCC</w:t>
      </w:r>
    </w:p>
    <w:p>
      <w:r>
        <w:t>X</w:t>
      </w:r>
    </w:p>
    <w:p>
      <w:r>
        <w:t>Không đáp ứng tiêu chí của DCVTT theo Điều 13 Thông tư 01/2023/TT-VPCP</w:t>
      </w:r>
    </w:p>
    <w:p>
      <w:r>
        <w:t>1446</w:t>
      </w:r>
    </w:p>
    <w:p>
      <w:r>
        <w:t>Thủ tục chấm dứt hoạt động văn phòng điều hành của nhà đầu tư nước ngoài trong hợp đồng BCC</w:t>
      </w:r>
    </w:p>
    <w:p>
      <w:r>
        <w:t>X</w:t>
      </w:r>
    </w:p>
    <w:p>
      <w:r>
        <w:t>Không đáp ứng tiêu chí của DCVTT theo Điều 13 Thông tư 01/2023/TT-VPCP</w:t>
      </w:r>
    </w:p>
    <w:p>
      <w:r>
        <w:t>B. THỦ TỤC HÀNH CHÍNH CẤP HUYỆN</w:t>
      </w:r>
    </w:p>
    <w:p>
      <w:r>
        <w:t>STT</w:t>
      </w:r>
    </w:p>
    <w:p>
      <w:r>
        <w:t>Lĩnh vực/Tên thủ tục hành chính</w:t>
      </w:r>
    </w:p>
    <w:p>
      <w:r>
        <w:t>DVCTT toàn trình</w:t>
      </w:r>
    </w:p>
    <w:p>
      <w:r>
        <w:t>DVCTT   một phần</w:t>
      </w:r>
    </w:p>
    <w:p>
      <w:r>
        <w:t>Dịch vụ cung cấp thông tin trực tuyến</w:t>
      </w:r>
    </w:p>
    <w:p>
      <w:r>
        <w:t>Lý do chưa đáp ứng DVCTT</w:t>
      </w:r>
    </w:p>
    <w:p>
      <w:r>
        <w:t>150</w:t>
      </w:r>
    </w:p>
    <w:p>
      <w:r>
        <w:t>39</w:t>
      </w:r>
    </w:p>
    <w:p>
      <w:r>
        <w:t>68</w:t>
      </w:r>
    </w:p>
    <w:p>
      <w:r>
        <w:t>I</w:t>
      </w:r>
    </w:p>
    <w:p>
      <w:r>
        <w:t>Lĩnh vực Phát thanh truyền hình và Thông tin điện tử</w:t>
      </w:r>
    </w:p>
    <w:p>
      <w:r>
        <w:t>1</w:t>
      </w:r>
    </w:p>
    <w:p>
      <w:r>
        <w:t>Sửa đổi, bổ sung Giấy chứng nhận đủ điều kiện hoạt động điểm cung cấp dịch vụ trò chơi điện tử công cộng</w:t>
      </w:r>
    </w:p>
    <w:p>
      <w:r>
        <w:t>x</w:t>
      </w:r>
    </w:p>
    <w:p>
      <w:r>
        <w:t>2</w:t>
      </w:r>
    </w:p>
    <w:p>
      <w:r>
        <w:t>Cấp lại Giấy chứng nhận đủ điều kiện hoạt động điểm cung cấp dịch vụ trò chơi điện tử công cộng</w:t>
      </w:r>
    </w:p>
    <w:p>
      <w:r>
        <w:t>x</w:t>
      </w:r>
    </w:p>
    <w:p>
      <w:r>
        <w:t>3</w:t>
      </w:r>
    </w:p>
    <w:p>
      <w:r>
        <w:t>Cấp Giấy chứng nhận đủ điều kiện hoạt động điểm cung cấp dịch vụ trò chơi điện tử công cộng</w:t>
      </w:r>
    </w:p>
    <w:p>
      <w:r>
        <w:t>x</w:t>
      </w:r>
    </w:p>
    <w:p>
      <w:r>
        <w:t>4</w:t>
      </w:r>
    </w:p>
    <w:p>
      <w:r>
        <w:t>Gia hạn Giấy chứng nhận đủ điều kiện hoạt động điểm cung cấp dịch vụ trò chơi điện tử công cộng</w:t>
      </w:r>
    </w:p>
    <w:p>
      <w:r>
        <w:t>x</w:t>
      </w:r>
    </w:p>
    <w:p>
      <w:r>
        <w:t>II</w:t>
      </w:r>
    </w:p>
    <w:p>
      <w:r>
        <w:t>Lĩnh vực Bồi thường nhà nước</w:t>
      </w:r>
    </w:p>
    <w:p>
      <w:r>
        <w:t>5</w:t>
      </w:r>
    </w:p>
    <w:p>
      <w:r>
        <w:t>Phục hồi danh dự</w:t>
      </w:r>
    </w:p>
    <w:p>
      <w:r>
        <w:t>X</w:t>
      </w:r>
    </w:p>
    <w:p>
      <w:r>
        <w:t>Không đáp ứng quy định tại Khoản 2, Điều 15 Thông tư 01/2023/TT-VPCP</w:t>
      </w:r>
    </w:p>
    <w:p>
      <w:r>
        <w:t>6</w:t>
      </w:r>
    </w:p>
    <w:p>
      <w:r>
        <w:t>Giải quyết yêu cầu bồi thường tại cơ quan trực tiếp quản lý người thi hành công vụ gây thiệt hại</w:t>
      </w:r>
    </w:p>
    <w:p>
      <w:r>
        <w:t>X</w:t>
      </w:r>
    </w:p>
    <w:p>
      <w:r>
        <w:t>Không đáp ứng quy định tại Khoản 2, Điều 15 Thông tư 01/2023/TT-VPCP</w:t>
      </w:r>
    </w:p>
    <w:p>
      <w:r>
        <w:t>III</w:t>
      </w:r>
    </w:p>
    <w:p>
      <w:r>
        <w:t>Lĩnh vực Chứng thực</w:t>
      </w:r>
    </w:p>
    <w:p>
      <w:r>
        <w:t>7</w:t>
      </w:r>
    </w:p>
    <w:p>
      <w:r>
        <w:t>Cấp bản sao từ sổ gốc</w:t>
      </w:r>
    </w:p>
    <w:p>
      <w:r>
        <w:t>X</w:t>
      </w:r>
    </w:p>
    <w:p>
      <w:r>
        <w:t>8</w:t>
      </w:r>
    </w:p>
    <w:p>
      <w:r>
        <w:t>Chứng thực bản sao từ bản chính giấy tờ, văn bản do cơ quan tổ chức có thẩm quyền của Việt Nam cấp hoặc chứng nhận</w:t>
      </w:r>
    </w:p>
    <w:p>
      <w:r>
        <w:t>X</w:t>
      </w:r>
    </w:p>
    <w:p>
      <w:r>
        <w:t>9</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10</w:t>
      </w:r>
    </w:p>
    <w:p>
      <w:r>
        <w:t>Chứng thực chữ ký trong các giấy tờ, văn bản (áp dụng cho cả trường hợp chứng thực điểm chỉ và trường hợp người yêu cầu chứng thực không thể ký, không thể điểm chỉ được)</w:t>
      </w:r>
    </w:p>
    <w:p>
      <w:r>
        <w:t>X</w:t>
      </w:r>
    </w:p>
    <w:p>
      <w:r>
        <w:t>Không đáp ứng quy định tại Khoản 2 Điều 13 Thông tư 01/2023/TT-VPCP (Không có kết quả giải quyết bản điện tử)</w:t>
      </w:r>
    </w:p>
    <w:p>
      <w:r>
        <w:t>11</w:t>
      </w:r>
    </w:p>
    <w:p>
      <w:r>
        <w:t>Chứng thực việc sửa đổi, bổ sung, hủy bỏ hợp đồng, giao dịch</w:t>
      </w:r>
    </w:p>
    <w:p>
      <w:r>
        <w:t>X</w:t>
      </w:r>
    </w:p>
    <w:p>
      <w:r>
        <w:t>Không đáp ứng quy định tại Khoản 2 Điều 13 Thông tư 01/2023/TT-VPCP (Không có kết quả giải quyết bản điện tử); Không đáp ứng quy định tại Khoản 2, Điều 15 Thông tư 01/2023/TT-VPCP</w:t>
      </w:r>
    </w:p>
    <w:p>
      <w:r>
        <w:t>12</w:t>
      </w:r>
    </w:p>
    <w:p>
      <w:r>
        <w:t>Sửa lỗi sai sót trong hợp đồng, giao dịch</w:t>
      </w:r>
    </w:p>
    <w:p>
      <w:r>
        <w:t>X</w:t>
      </w:r>
    </w:p>
    <w:p>
      <w:r>
        <w:t>Không đáp ứng quy định tại Khoản 2 Điều 13 Thông tư 01/2023/TT-VPCP (Không có kết quả giải quyết bản điện tử); Không đáp ứng quy định tại Khoản 2, Điều 15 Thông tư 01/2023/TT-VPCP</w:t>
      </w:r>
    </w:p>
    <w:p>
      <w:r>
        <w:t>13</w:t>
      </w:r>
    </w:p>
    <w:p>
      <w:r>
        <w:t>Cấp bản sao có chứng thực từ bản chính hợp đồng, giao dịch đã được chứng thực</w:t>
      </w:r>
    </w:p>
    <w:p>
      <w:r>
        <w:t>X</w:t>
      </w:r>
    </w:p>
    <w:p>
      <w:r>
        <w:t>Không đáp ứng quy định tại Khoản 2 Điều 13 Thông tư 01/2023/TT-VPCP (Không có kết quả giải quyết bản điện tử); Không đáp ứng quy định tại Khoản 2, Điều 15 Thông tư 01/2023/TT-VPCP</w:t>
      </w:r>
    </w:p>
    <w:p>
      <w:r>
        <w:t>14</w:t>
      </w:r>
    </w:p>
    <w:p>
      <w:r>
        <w:t>Chứng thực chữ ký người dịch mà người dịch là cộng tác viên dịch thuật của Phòng Tư pháp</w:t>
      </w:r>
    </w:p>
    <w:p>
      <w:r>
        <w:t>X</w:t>
      </w:r>
    </w:p>
    <w:p>
      <w:r>
        <w:t>Không đáp ứng quy định tại Khoản 2 Điều 13 Thông tư 01/2023/TT-VPCP (Không có kết quả giải quyết bản điện tử); Không đáp ứng quy định tại Khoản 2, Điều 15 Thông tư 01/2023/TT-VPCP</w:t>
      </w:r>
    </w:p>
    <w:p>
      <w:r>
        <w:t>15</w:t>
      </w:r>
    </w:p>
    <w:p>
      <w:r>
        <w:t>Chứng thực chữ ký người dịch mà người dịch không phải là cộng tác viên dịch thuật của Phòng Tư pháp</w:t>
      </w:r>
    </w:p>
    <w:p>
      <w:r>
        <w:t>X</w:t>
      </w:r>
    </w:p>
    <w:p>
      <w:r>
        <w:t>Không đáp ứng quy định tại Khoản 2 Điều 13 Thông tư 01/2023/TT-VPCP (Không có kết quả giải quyết bản điện tử); Không đáp ứng quy định tại Khoản 2, Điều 15 Thông tư 01/2023/TT-VPCP</w:t>
      </w:r>
    </w:p>
    <w:p>
      <w:r>
        <w:t>16</w:t>
      </w:r>
    </w:p>
    <w:p>
      <w:r>
        <w:t>Chứng thực hợp đồng, giao dịch liên quan đến tài sản là động sản</w:t>
      </w:r>
    </w:p>
    <w:p>
      <w:r>
        <w:t>X</w:t>
      </w:r>
    </w:p>
    <w:p>
      <w:r>
        <w:t>Không đáp ứng quy định tại Khoản 2 Điều 13 Thông tư 01/2023/TT- VPCP (Không có kết quả giải quyết bản điện tử)</w:t>
      </w:r>
    </w:p>
    <w:p>
      <w:r>
        <w:t>17</w:t>
      </w:r>
    </w:p>
    <w:p>
      <w:r>
        <w:t>Chứng thực văn bản thỏa thuận phân chia di sản mà di sản là động sản</w:t>
      </w:r>
    </w:p>
    <w:p>
      <w:r>
        <w:t>X</w:t>
      </w:r>
    </w:p>
    <w:p>
      <w:r>
        <w:t>Không đáp ứng quy định tại Khoản 2 Điều 13 Thông tư 01/2023/TT- VPCP (Không có kết quả giải quyết bản điện tử)</w:t>
      </w:r>
    </w:p>
    <w:p>
      <w:r>
        <w:t>18</w:t>
      </w:r>
    </w:p>
    <w:p>
      <w:r>
        <w:t>Chứng thực văn bản khai nhận di sản mà di sản là động sản</w:t>
      </w:r>
    </w:p>
    <w:p>
      <w:r>
        <w:t>X</w:t>
      </w:r>
    </w:p>
    <w:p>
      <w:r>
        <w:t>Không đáp ứng quy định tại Khoản 2 Điều 13 Thông tư 01/2023/TT- VPCP (Không có kết quả giải quyết bản điện tử)</w:t>
      </w:r>
    </w:p>
    <w:p>
      <w:r>
        <w:t>IV</w:t>
      </w:r>
    </w:p>
    <w:p>
      <w:r>
        <w:t>Lĩnh vực Hộ tịch</w:t>
      </w:r>
    </w:p>
    <w:p>
      <w:r>
        <w:t>19</w:t>
      </w:r>
    </w:p>
    <w:p>
      <w:r>
        <w:t>Cấp bản sao trích lục hộ tịch</w:t>
      </w:r>
    </w:p>
    <w:p>
      <w:r>
        <w:t>X</w:t>
      </w:r>
    </w:p>
    <w:p>
      <w:r>
        <w:t>20</w:t>
      </w:r>
    </w:p>
    <w:p>
      <w:r>
        <w:t>Đăng ký khai sinh có yếu tố nước ngoài</w:t>
      </w:r>
    </w:p>
    <w:p>
      <w:r>
        <w:t>X</w:t>
      </w:r>
    </w:p>
    <w:p>
      <w:r>
        <w:t>21</w:t>
      </w:r>
    </w:p>
    <w:p>
      <w:r>
        <w:t>Đăng ký kết hôn có yếu tố nước ngoài</w:t>
      </w:r>
    </w:p>
    <w:p>
      <w:r>
        <w:t>X</w:t>
      </w:r>
    </w:p>
    <w:p>
      <w:r>
        <w:t>22</w:t>
      </w:r>
    </w:p>
    <w:p>
      <w:r>
        <w:t>Đăng ký khai tử có yếu tố nước ngoài</w:t>
      </w:r>
    </w:p>
    <w:p>
      <w:r>
        <w:t>X</w:t>
      </w:r>
    </w:p>
    <w:p>
      <w:r>
        <w:t>23</w:t>
      </w:r>
    </w:p>
    <w:p>
      <w:r>
        <w:t>Đăng ký nhận cha, mẹ, con có yếu tố nước ngoài</w:t>
      </w:r>
    </w:p>
    <w:p>
      <w:r>
        <w:t>X</w:t>
      </w:r>
    </w:p>
    <w:p>
      <w:r>
        <w:t>Không đáp ứng quy định tại Khoản 2, Điều 15 Thông tư 01/2023/TT-VPCP</w:t>
      </w:r>
    </w:p>
    <w:p>
      <w:r>
        <w:t>24</w:t>
      </w:r>
    </w:p>
    <w:p>
      <w:r>
        <w:t>Đăng ký khai sinh kết hợp đăng ký nhận cha, mẹ, con có yếu tố nước ngoài</w:t>
      </w:r>
    </w:p>
    <w:p>
      <w:r>
        <w:t>X</w:t>
      </w:r>
    </w:p>
    <w:p>
      <w:r>
        <w:t>Không đáp ứng quy định tại Khoản 2, Điều 15 Thông tư 01/2023/TT-VPCP</w:t>
      </w:r>
    </w:p>
    <w:p>
      <w:r>
        <w:t>25</w:t>
      </w:r>
    </w:p>
    <w:p>
      <w:r>
        <w:t>Đăng ký giám hộ có yếu tố nước ngoài</w:t>
      </w:r>
    </w:p>
    <w:p>
      <w:r>
        <w:t>X</w:t>
      </w:r>
    </w:p>
    <w:p>
      <w:r>
        <w:t>Không đáp ứng quy định tại Khoản 2, Điều 15 Thông tư 01/2023/TT-VPCP</w:t>
      </w:r>
    </w:p>
    <w:p>
      <w:r>
        <w:t>26</w:t>
      </w:r>
    </w:p>
    <w:p>
      <w:r>
        <w:t>Đăng ký chấm dứt giám hộ có yếu tố nước ngoài</w:t>
      </w:r>
    </w:p>
    <w:p>
      <w:r>
        <w:t>X</w:t>
      </w:r>
    </w:p>
    <w:p>
      <w:r>
        <w:t>Không đáp ứng quy định tại Khoản 2, Điều 15 Thông tư 01/2023/TT-VPCP</w:t>
      </w:r>
    </w:p>
    <w:p>
      <w:r>
        <w:t>27</w:t>
      </w:r>
    </w:p>
    <w:p>
      <w:r>
        <w:t>Thay đổi, cải chính, bổ sung hộ tịch, xác định lại dân tộc</w:t>
      </w:r>
    </w:p>
    <w:p>
      <w:r>
        <w:t>X</w:t>
      </w:r>
    </w:p>
    <w:p>
      <w:r>
        <w:t>28</w:t>
      </w:r>
    </w:p>
    <w:p>
      <w:r>
        <w:t>Ghi vào sổ hộ tịch việc kết hôn của công dân Việt Nam đã được giải quyết tại cơ quan có thẩm quyền của nước ngoài</w:t>
      </w:r>
    </w:p>
    <w:p>
      <w:r>
        <w:t>X</w:t>
      </w:r>
    </w:p>
    <w:p>
      <w:r>
        <w:t>29</w:t>
      </w:r>
    </w:p>
    <w:p>
      <w:r>
        <w:t>Ghi vào sổ hộ tịch việc ly hôn, hủy việc kết hôn của công dân Việt Nam đã được giải quyết tại cơ quan có thẩm quyền của nước ngoài</w:t>
      </w:r>
    </w:p>
    <w:p>
      <w:r>
        <w:t>X</w:t>
      </w:r>
    </w:p>
    <w:p>
      <w:r>
        <w:t>30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31</w:t>
      </w:r>
    </w:p>
    <w:p>
      <w:r>
        <w:t>Đăng ký lại khai sinh có yếu tố nước ngoài</w:t>
      </w:r>
    </w:p>
    <w:p>
      <w:r>
        <w:t>X</w:t>
      </w:r>
    </w:p>
    <w:p>
      <w:r>
        <w:t>32</w:t>
      </w:r>
    </w:p>
    <w:p>
      <w:r>
        <w:t>Đăng ký khai sinh có yếu tố nước ngoài cho người đã có hồ sơ, giấy tờ cá nhân</w:t>
      </w:r>
    </w:p>
    <w:p>
      <w:r>
        <w:t>X</w:t>
      </w:r>
    </w:p>
    <w:p>
      <w:r>
        <w:t>Không đáp ứng quy định tại Khoản 2, Điều 15 Thông tư 01/2023/TT-VPCP</w:t>
      </w:r>
    </w:p>
    <w:p>
      <w:r>
        <w:t>33</w:t>
      </w:r>
    </w:p>
    <w:p>
      <w:r>
        <w:t>Đăng ký lại kết hôn có yếu tố nước ngoài</w:t>
      </w:r>
    </w:p>
    <w:p>
      <w:r>
        <w:t>X</w:t>
      </w:r>
    </w:p>
    <w:p>
      <w:r>
        <w:t>34</w:t>
      </w:r>
    </w:p>
    <w:p>
      <w:r>
        <w:t>Đăng ký lại khai tử có yếu tố nước ngoài</w:t>
      </w:r>
    </w:p>
    <w:p>
      <w:r>
        <w:t>X</w:t>
      </w:r>
    </w:p>
    <w:p>
      <w:r>
        <w:t>35</w:t>
      </w:r>
    </w:p>
    <w:p>
      <w:r>
        <w:t>Xác nhận thông tin hộ tịch</w:t>
      </w:r>
    </w:p>
    <w:p>
      <w:r>
        <w:t>X</w:t>
      </w:r>
    </w:p>
    <w:p>
      <w:r>
        <w:t>V</w:t>
      </w:r>
    </w:p>
    <w:p>
      <w:r>
        <w:t>Lĩnh vực Nuôi con nuôi</w:t>
      </w:r>
    </w:p>
    <w:p>
      <w:r>
        <w:t>36</w:t>
      </w:r>
    </w:p>
    <w:p>
      <w:r>
        <w:t>Ghi vào Sổ đăng ký nuôi con nuôi việc nuôi con nuôi đã được giải quyết tại cơ quan có thẩm quyền của nước ngoài</w:t>
      </w:r>
    </w:p>
    <w:p>
      <w:r>
        <w:t>X</w:t>
      </w:r>
    </w:p>
    <w:p>
      <w:r>
        <w:t>VI</w:t>
      </w:r>
    </w:p>
    <w:p>
      <w:r>
        <w:t>Lĩnh vực Phổ biến giáo dục pháp luật</w:t>
      </w:r>
    </w:p>
    <w:p>
      <w:r>
        <w:t>37</w:t>
      </w:r>
    </w:p>
    <w:p>
      <w:r>
        <w:t>Thực hiện hỗ trợ khi hòa giải viên gặp tai nạn hoặc rủi ro ảnh hưởng đến sức khỏe, tính mạng trong khi thực hiện hoạt động hòa giải</w:t>
      </w:r>
    </w:p>
    <w:p>
      <w:r>
        <w:t>X</w:t>
      </w:r>
    </w:p>
    <w:p>
      <w:r>
        <w:t>VII</w:t>
      </w:r>
    </w:p>
    <w:p>
      <w:r>
        <w:t>Lĩnh vực công nghiệp địa phương</w:t>
      </w:r>
    </w:p>
    <w:p>
      <w:r>
        <w:t>38</w:t>
      </w:r>
    </w:p>
    <w:p>
      <w:r>
        <w:t>Phê duyệt phương án bố trí, sắp xếp ngành nghề kinh doanh, sử dụng điểm kinh doanh tại chợ đối với chợ hạng 2, hạng 3</w:t>
      </w:r>
    </w:p>
    <w:p>
      <w:r>
        <w:t>x</w:t>
      </w:r>
    </w:p>
    <w:p>
      <w:r>
        <w:t>39</w:t>
      </w:r>
    </w:p>
    <w:p>
      <w:r>
        <w:t>Phê duyệt nội quy chợ hạng 2, hạng 3</w:t>
      </w:r>
    </w:p>
    <w:p>
      <w:r>
        <w:t>x</w:t>
      </w:r>
    </w:p>
    <w:p>
      <w:r>
        <w:t>VIII</w:t>
      </w:r>
    </w:p>
    <w:p>
      <w:r>
        <w:t>Lĩnh vực lưu thông hàng hóa trong nước</w:t>
      </w:r>
    </w:p>
    <w:p>
      <w:r>
        <w:t>40</w:t>
      </w:r>
    </w:p>
    <w:p>
      <w:r>
        <w:t>Cấp Giấy phép sản xuất rượu thủ công nhằm mục đích kinh doanh</w:t>
      </w:r>
    </w:p>
    <w:p>
      <w:r>
        <w:t>x</w:t>
      </w:r>
    </w:p>
    <w:p>
      <w:r>
        <w:t>41</w:t>
      </w:r>
    </w:p>
    <w:p>
      <w:r>
        <w:t>Cấp sửa đổi, bổ sung Giấy phép sản xuất rượu thủ công nhằm mục đích kinh doanh</w:t>
      </w:r>
    </w:p>
    <w:p>
      <w:r>
        <w:t>x</w:t>
      </w:r>
    </w:p>
    <w:p>
      <w:r>
        <w:t>42</w:t>
      </w:r>
    </w:p>
    <w:p>
      <w:r>
        <w:t>Cấp lại Giấy phép sản xuất rượu thủ công nhằm mục đích kinh doanh</w:t>
      </w:r>
    </w:p>
    <w:p>
      <w:r>
        <w:t>x</w:t>
      </w:r>
    </w:p>
    <w:p>
      <w:r>
        <w:t>43</w:t>
      </w:r>
    </w:p>
    <w:p>
      <w:r>
        <w:t>Cấp Giấy chứng nhận sản phẩm công nghiệp nông thôn tiêu biểu cấp huyện</w:t>
      </w:r>
    </w:p>
    <w:p>
      <w:r>
        <w:t>x</w:t>
      </w:r>
    </w:p>
    <w:p>
      <w:r>
        <w:t>44</w:t>
      </w:r>
    </w:p>
    <w:p>
      <w:r>
        <w:t>Cấp Giấy phép bán lẻ sản phẩm thuốc lá</w:t>
      </w:r>
    </w:p>
    <w:p>
      <w:r>
        <w:t>x</w:t>
      </w:r>
    </w:p>
    <w:p>
      <w:r>
        <w:t>45</w:t>
      </w:r>
    </w:p>
    <w:p>
      <w:r>
        <w:t>Cấp sửa đổi, bổ sung Giấy phép bán lẻ sản phẩm thuốc lá</w:t>
      </w:r>
    </w:p>
    <w:p>
      <w:r>
        <w:t>x</w:t>
      </w:r>
    </w:p>
    <w:p>
      <w:r>
        <w:t>46</w:t>
      </w:r>
    </w:p>
    <w:p>
      <w:r>
        <w:t>Cấp lại Giấy phép bán lẻ sản phẩm thuốc lá</w:t>
      </w:r>
    </w:p>
    <w:p>
      <w:r>
        <w:t>x</w:t>
      </w:r>
    </w:p>
    <w:p>
      <w:r>
        <w:t>47</w:t>
      </w:r>
    </w:p>
    <w:p>
      <w:r>
        <w:t>Cấp Giấy phép bán lẻ rượu</w:t>
      </w:r>
    </w:p>
    <w:p>
      <w:r>
        <w:t>x</w:t>
      </w:r>
    </w:p>
    <w:p>
      <w:r>
        <w:t>48</w:t>
      </w:r>
    </w:p>
    <w:p>
      <w:r>
        <w:t>Cấp sửa đổi, bổ sung Giấy phép bán lẻ rượu</w:t>
      </w:r>
    </w:p>
    <w:p>
      <w:r>
        <w:t>x</w:t>
      </w:r>
    </w:p>
    <w:p>
      <w:r>
        <w:t>49</w:t>
      </w:r>
    </w:p>
    <w:p>
      <w:r>
        <w:t>Cấp lại Giấy phép bán lẻ rượu</w:t>
      </w:r>
    </w:p>
    <w:p>
      <w:r>
        <w:t>x</w:t>
      </w:r>
    </w:p>
    <w:p>
      <w:r>
        <w:t>IX</w:t>
      </w:r>
    </w:p>
    <w:p>
      <w:r>
        <w:t>Lĩnh vực Khí</w:t>
      </w:r>
    </w:p>
    <w:p>
      <w:r>
        <w:t>50</w:t>
      </w:r>
    </w:p>
    <w:p>
      <w:r>
        <w:t>Cấp Giấy chứng nhận đủ điều kiện cửa hàng bán lẻ LPG chai</w:t>
      </w:r>
    </w:p>
    <w:p>
      <w:r>
        <w:t>x</w:t>
      </w:r>
    </w:p>
    <w:p>
      <w:r>
        <w:t>51</w:t>
      </w:r>
    </w:p>
    <w:p>
      <w:r>
        <w:t>Cấp lại Giấy chứng nhận đủ điều kiện cửa hàng bán lẻ LPG chai</w:t>
      </w:r>
    </w:p>
    <w:p>
      <w:r>
        <w:t>x</w:t>
      </w:r>
    </w:p>
    <w:p>
      <w:r>
        <w:t>52</w:t>
      </w:r>
    </w:p>
    <w:p>
      <w:r>
        <w:t>Cấp điều chỉnh Giấy chứng nhận đủ điều kiện cửa hàng bán lẻ LPG chai</w:t>
      </w:r>
    </w:p>
    <w:p>
      <w:r>
        <w:t>x</w:t>
      </w:r>
    </w:p>
    <w:p>
      <w:r>
        <w:t>X</w:t>
      </w:r>
    </w:p>
    <w:p>
      <w:r>
        <w:t>Lĩnh vực an toàn đập, hồ chứa thủy điện</w:t>
      </w:r>
    </w:p>
    <w:p>
      <w:r>
        <w:t>53</w:t>
      </w:r>
    </w:p>
    <w:p>
      <w:r>
        <w:t>Thẩm định, phê duyệt phương án ứng phó thiên tai cho công trình vùng hạ du đập thủy điện thuộc thẩm quyền phê duyệt của UBND cấp huyện</w:t>
      </w:r>
    </w:p>
    <w:p>
      <w:r>
        <w:t>x</w:t>
      </w:r>
    </w:p>
    <w:p>
      <w:r>
        <w:t>54</w:t>
      </w:r>
    </w:p>
    <w:p>
      <w:r>
        <w:t>Thẩm định, phê duyệt phương án ứng phó với tình huống khẩn cấp hồ chứa thủy điện thuộc thẩm quyền phê duyệt của UBND cấp huyện</w:t>
      </w:r>
    </w:p>
    <w:p>
      <w:r>
        <w:t>x</w:t>
      </w:r>
    </w:p>
    <w:p>
      <w:r>
        <w:t>XI</w:t>
      </w:r>
    </w:p>
    <w:p>
      <w:r>
        <w:t>Lĩnh vực giáo dục mầm non</w:t>
      </w:r>
    </w:p>
    <w:p>
      <w:r>
        <w:t>55</w:t>
      </w:r>
    </w:p>
    <w:p>
      <w:r>
        <w:t>Thành lập trường mẫu giáo, trường mầm non, nhà trẻ công lập hoặc cho phép thành lập trường mẫu giáo, trường mầm non, nhà trẻ dân lập, tư thục</w:t>
      </w:r>
    </w:p>
    <w:p>
      <w:r>
        <w:t>x</w:t>
      </w:r>
    </w:p>
    <w:p>
      <w:r>
        <w:t>56</w:t>
      </w:r>
    </w:p>
    <w:p>
      <w:r>
        <w:t>Cho phép trường mẫu giáo, trường mầm non, nhà trẻ hoạt động giáo dục</w:t>
      </w:r>
    </w:p>
    <w:p>
      <w:r>
        <w:t>x</w:t>
      </w:r>
    </w:p>
    <w:p>
      <w:r>
        <w:t>57</w:t>
      </w:r>
    </w:p>
    <w:p>
      <w:r>
        <w:t>Cho phép trường mẫu giáo, trường mầm non, nhà trẻ hoạt động giáo dục trở lại</w:t>
      </w:r>
    </w:p>
    <w:p>
      <w:r>
        <w:t>x</w:t>
      </w:r>
    </w:p>
    <w:p>
      <w:r>
        <w:t>58</w:t>
      </w:r>
    </w:p>
    <w:p>
      <w:r>
        <w:t>Sáp nhập, chia, tách trường mẫu giáo, trường mầm non, nhà trẻ</w:t>
      </w:r>
    </w:p>
    <w:p>
      <w:r>
        <w:t>x</w:t>
      </w:r>
    </w:p>
    <w:p>
      <w:r>
        <w:t>59</w:t>
      </w:r>
    </w:p>
    <w:p>
      <w:r>
        <w:t>Giải thể trường mẫu giáo, trường mầm non, nhà trẻ  (theo yêu cầu của tổ chức, cá nhân đề nghị thành lập)</w:t>
      </w:r>
    </w:p>
    <w:p>
      <w:r>
        <w:t>x</w:t>
      </w:r>
    </w:p>
    <w:p>
      <w:r>
        <w:t>XII</w:t>
      </w:r>
    </w:p>
    <w:p>
      <w:r>
        <w:t>Lĩnh vực giáo dục tiểu học</w:t>
      </w:r>
    </w:p>
    <w:p>
      <w:r>
        <w:t>60</w:t>
      </w:r>
    </w:p>
    <w:p>
      <w:r>
        <w:t>Thành lập trường tiểu học công lập, cho phép thành lập trường tiểu học tư thục</w:t>
      </w:r>
    </w:p>
    <w:p>
      <w:r>
        <w:t>x</w:t>
      </w:r>
    </w:p>
    <w:p>
      <w:r>
        <w:t>61</w:t>
      </w:r>
    </w:p>
    <w:p>
      <w:r>
        <w:t>Cho phép trường tiểu học hoạt động giáo dục</w:t>
      </w:r>
    </w:p>
    <w:p>
      <w:r>
        <w:t>x</w:t>
      </w:r>
    </w:p>
    <w:p>
      <w:r>
        <w:t>62</w:t>
      </w:r>
    </w:p>
    <w:p>
      <w:r>
        <w:t>Cho phép trường tiểu học hoạt động giáo dục trở lại</w:t>
      </w:r>
    </w:p>
    <w:p>
      <w:r>
        <w:t>x</w:t>
      </w:r>
    </w:p>
    <w:p>
      <w:r>
        <w:t>63</w:t>
      </w:r>
    </w:p>
    <w:p>
      <w:r>
        <w:t>Sáp nhập, chia, tách trường tiểu học</w:t>
      </w:r>
    </w:p>
    <w:p>
      <w:r>
        <w:t>x</w:t>
      </w:r>
    </w:p>
    <w:p>
      <w:r>
        <w:t>64</w:t>
      </w:r>
    </w:p>
    <w:p>
      <w:r>
        <w:t>Giải thể trường tiểu học  (theo đề nghị của tổ   chức, cá nhân đề nghị thành lập trường tiểu học)</w:t>
      </w:r>
    </w:p>
    <w:p>
      <w:r>
        <w:t>x</w:t>
      </w:r>
    </w:p>
    <w:p>
      <w:r>
        <w:t>65</w:t>
      </w:r>
    </w:p>
    <w:p>
      <w:r>
        <w:t>Chuyển trường đối với học sinh tiểu học</w:t>
      </w:r>
    </w:p>
    <w:p>
      <w:r>
        <w:t>x</w:t>
      </w:r>
    </w:p>
    <w:p>
      <w:r>
        <w:t>Không đáp ứng quy định tại khoản 2, Điều 15 Thông tư 01/2023/TT-VPCP</w:t>
      </w:r>
    </w:p>
    <w:p>
      <w:r>
        <w:t>XIII</w:t>
      </w:r>
    </w:p>
    <w:p>
      <w:r>
        <w:t>Lĩnh vực giáo dục trung học</w:t>
      </w:r>
    </w:p>
    <w:p>
      <w:r>
        <w:t>66</w:t>
      </w:r>
    </w:p>
    <w:p>
      <w:r>
        <w:t>Thành lập trường trung học cơ sở công lập hoặc cho phép thành lập trường trung học cơ sở tư thục</w:t>
      </w:r>
    </w:p>
    <w:p>
      <w:r>
        <w:t>x</w:t>
      </w:r>
    </w:p>
    <w:p>
      <w:r>
        <w:t>67</w:t>
      </w:r>
    </w:p>
    <w:p>
      <w:r>
        <w:t>Cho phép trường trung học cơ sở hoạt động giáo dục</w:t>
      </w:r>
    </w:p>
    <w:p>
      <w:r>
        <w:t>x</w:t>
      </w:r>
    </w:p>
    <w:p>
      <w:r>
        <w:t>68</w:t>
      </w:r>
    </w:p>
    <w:p>
      <w:r>
        <w:t>Cho phép trường trung học cơ sở hoạt động trở lại</w:t>
      </w:r>
    </w:p>
    <w:p>
      <w:r>
        <w:t>x</w:t>
      </w:r>
    </w:p>
    <w:p>
      <w:r>
        <w:t>69</w:t>
      </w:r>
    </w:p>
    <w:p>
      <w:r>
        <w:t>Sáp nhập, chia, tách trường trung học cơ sở</w:t>
      </w:r>
    </w:p>
    <w:p>
      <w:r>
        <w:t>x</w:t>
      </w:r>
    </w:p>
    <w:p>
      <w:r>
        <w:t>70</w:t>
      </w:r>
    </w:p>
    <w:p>
      <w:r>
        <w:t>Giải thể trường trung học cơ sở  (theo đề nghị của cá nhân, tổ chức thành lâp trường)</w:t>
      </w:r>
    </w:p>
    <w:p>
      <w:r>
        <w:t>x</w:t>
      </w:r>
    </w:p>
    <w:p>
      <w:r>
        <w:t>71</w:t>
      </w:r>
    </w:p>
    <w:p>
      <w:r>
        <w:t>Tuyển sinh trung học cơ sở</w:t>
      </w:r>
    </w:p>
    <w:p>
      <w:r>
        <w:t>x</w:t>
      </w:r>
    </w:p>
    <w:p>
      <w:r>
        <w:t>72</w:t>
      </w:r>
    </w:p>
    <w:p>
      <w:r>
        <w:t>Chuyển trường đối với học sinh trung học cơ sở</w:t>
      </w:r>
    </w:p>
    <w:p>
      <w:r>
        <w:t>x</w:t>
      </w:r>
    </w:p>
    <w:p>
      <w:r>
        <w:t>73</w:t>
      </w:r>
    </w:p>
    <w:p>
      <w:r>
        <w:t>Tiếp nhận đối tượng học bổ túc trung học cơ sở</w:t>
      </w:r>
    </w:p>
    <w:p>
      <w:r>
        <w:t>x</w:t>
      </w:r>
    </w:p>
    <w:p>
      <w:r>
        <w:t>74</w:t>
      </w:r>
    </w:p>
    <w:p>
      <w:r>
        <w:t>Thuyên chuyển đối tượng bổ túc trung học cơ sở</w:t>
      </w:r>
    </w:p>
    <w:p>
      <w:r>
        <w:t>x</w:t>
      </w:r>
    </w:p>
    <w:p>
      <w:r>
        <w:t>75</w:t>
      </w:r>
    </w:p>
    <w:p>
      <w:r>
        <w:t>Tiếp nhận học sinh trung học cơ sở Việt Nam về nước</w:t>
      </w:r>
    </w:p>
    <w:p>
      <w:r>
        <w:t>x</w:t>
      </w:r>
    </w:p>
    <w:p>
      <w:r>
        <w:t>76</w:t>
      </w:r>
    </w:p>
    <w:p>
      <w:r>
        <w:t>Tiếp nhận học sinh trung học cơ sở người nước ngoài</w:t>
      </w:r>
    </w:p>
    <w:p>
      <w:r>
        <w:t>x</w:t>
      </w:r>
    </w:p>
    <w:p>
      <w:r>
        <w:t>XIV</w:t>
      </w:r>
    </w:p>
    <w:p>
      <w:r>
        <w:t>Lĩnh vực giáo dục dân tộc</w:t>
      </w:r>
    </w:p>
    <w:p>
      <w:r>
        <w:t>77</w:t>
      </w:r>
    </w:p>
    <w:p>
      <w:r>
        <w:t>Cho phép trường phổ thông dân tộc nội trú có cấp học cao nhất là trung học cơ sở hoạt động giáo dục</w:t>
      </w:r>
    </w:p>
    <w:p>
      <w:r>
        <w:t>x</w:t>
      </w:r>
    </w:p>
    <w:p>
      <w:r>
        <w:t>78</w:t>
      </w:r>
    </w:p>
    <w:p>
      <w:r>
        <w:t>Thành lập trường phổ thông dân tộc bán trú</w:t>
      </w:r>
    </w:p>
    <w:p>
      <w:r>
        <w:t>x</w:t>
      </w:r>
    </w:p>
    <w:p>
      <w:r>
        <w:t>79</w:t>
      </w:r>
    </w:p>
    <w:p>
      <w:r>
        <w:t>Cho phép trường phổ thông dân tộc bán trú hoạt động giáo dục</w:t>
      </w:r>
    </w:p>
    <w:p>
      <w:r>
        <w:t>x</w:t>
      </w:r>
    </w:p>
    <w:p>
      <w:r>
        <w:t>80</w:t>
      </w:r>
    </w:p>
    <w:p>
      <w:r>
        <w:t>Sáp nhập, chia, tách trường phổ thông dân tộc bán trú</w:t>
      </w:r>
    </w:p>
    <w:p>
      <w:r>
        <w:t>x</w:t>
      </w:r>
    </w:p>
    <w:p>
      <w:r>
        <w:t>81</w:t>
      </w:r>
    </w:p>
    <w:p>
      <w:r>
        <w:t>Chuyển đổi trường phổ thông dân tộc bán trú</w:t>
      </w:r>
    </w:p>
    <w:p>
      <w:r>
        <w:t>x</w:t>
      </w:r>
    </w:p>
    <w:p>
      <w:r>
        <w:t>XV</w:t>
      </w:r>
    </w:p>
    <w:p>
      <w:r>
        <w:t>Lĩnh vực cơ sở giáo dục khác</w:t>
      </w:r>
    </w:p>
    <w:p>
      <w:r>
        <w:t>82</w:t>
      </w:r>
    </w:p>
    <w:p>
      <w:r>
        <w:t>Thành lập trung tâm học tập cộng đồng</w:t>
      </w:r>
    </w:p>
    <w:p>
      <w:r>
        <w:t>x</w:t>
      </w:r>
    </w:p>
    <w:p>
      <w:r>
        <w:t>83</w:t>
      </w:r>
    </w:p>
    <w:p>
      <w:r>
        <w:t>Cho phép trung tâm học tập cộng đồng hoạt động trở lại</w:t>
      </w:r>
    </w:p>
    <w:p>
      <w:r>
        <w:t>x</w:t>
      </w:r>
    </w:p>
    <w:p>
      <w:r>
        <w:t>XVI</w:t>
      </w:r>
    </w:p>
    <w:p>
      <w:r>
        <w:t>Lĩnh vực giáo dục và đào tạo thuộc hệ thống giáo dục quốc dân</w:t>
      </w:r>
    </w:p>
    <w:p>
      <w:r>
        <w:t>84</w:t>
      </w:r>
    </w:p>
    <w:p>
      <w:r>
        <w:t>Công nhận xã đạt chuẩn phổ cập giáo dục, xóa mù chữ</w:t>
      </w:r>
    </w:p>
    <w:p>
      <w:r>
        <w:t>x</w:t>
      </w:r>
    </w:p>
    <w:p>
      <w:r>
        <w:t>85</w:t>
      </w:r>
    </w:p>
    <w:p>
      <w:r>
        <w:t>Quy trình đánh giá, xếp loại “Cộng đồng học tập” cấp xã</w:t>
      </w:r>
    </w:p>
    <w:p>
      <w:r>
        <w:t>x</w:t>
      </w:r>
    </w:p>
    <w:p>
      <w:r>
        <w:t>86</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87</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88</w:t>
      </w:r>
    </w:p>
    <w:p>
      <w:r>
        <w:t>Xét, duyệt chính sách hỗ trợ đối với học sinh bán trú đang học tại các trường tiểu học, trung học cở sở ở xã, thôn đặc biệt khó khăn</w:t>
      </w:r>
    </w:p>
    <w:p>
      <w:r>
        <w:t>x</w:t>
      </w:r>
    </w:p>
    <w:p>
      <w:r>
        <w:t>89</w:t>
      </w:r>
    </w:p>
    <w:p>
      <w:r>
        <w:t>Hỗ trợ học tập đối với trẻ mẫu giáo, học sinh tiểu học, học sinh trung học cơ sở, sinh viên các dân tộc thiểu số rất ít người</w:t>
      </w:r>
    </w:p>
    <w:p>
      <w:r>
        <w:t>x</w:t>
      </w:r>
    </w:p>
    <w:p>
      <w:r>
        <w:t>90</w:t>
      </w:r>
    </w:p>
    <w:p>
      <w:r>
        <w:t>Hỗ trợ ăn trưa đối với trẻ em mẫu giáo</w:t>
      </w:r>
    </w:p>
    <w:p>
      <w:r>
        <w:t>x</w:t>
      </w:r>
    </w:p>
    <w:p>
      <w:r>
        <w:t>91</w:t>
      </w:r>
    </w:p>
    <w:p>
      <w:r>
        <w:t>Trợ cấp đối với trẻ em mầm non là con công nhân, người lao động làm việc tại khu công nghiệp</w:t>
      </w:r>
    </w:p>
    <w:p>
      <w:r>
        <w:t>x</w:t>
      </w:r>
    </w:p>
    <w:p>
      <w:r>
        <w:t>92</w:t>
      </w:r>
    </w:p>
    <w:p>
      <w:r>
        <w:t>Hỗ trợ đối với giáo viên mầm non làm việc tại cơ sở giáo dục mầm non dân lập, tư thục ở địa bàn có khu công nghiệp</w:t>
      </w:r>
    </w:p>
    <w:p>
      <w:r>
        <w:t>x</w:t>
      </w:r>
    </w:p>
    <w:p>
      <w:r>
        <w:t>XVII</w:t>
      </w:r>
    </w:p>
    <w:p>
      <w:r>
        <w:t>Lĩnh vực lao động</w:t>
      </w:r>
    </w:p>
    <w:p>
      <w:r>
        <w:t>93</w:t>
      </w:r>
    </w:p>
    <w:p>
      <w:r>
        <w:t>Giải quyết tranh chấp lao động tập thể về quyền</w:t>
      </w:r>
    </w:p>
    <w:p>
      <w:r>
        <w:t>x</w:t>
      </w:r>
    </w:p>
    <w:p>
      <w:r>
        <w:t>Không đáp ứng quy định tại khoản 2, Điều 15 Thông tư 01/2023/TT-VPCP</w:t>
      </w:r>
    </w:p>
    <w:p>
      <w:r>
        <w:t>XVIII</w:t>
      </w:r>
    </w:p>
    <w:p>
      <w:r>
        <w:t>Lĩnh Vực Quản lý lao động Quản lý lao động ngoài nước</w:t>
      </w:r>
    </w:p>
    <w:p>
      <w:r>
        <w:t>94</w:t>
      </w:r>
    </w:p>
    <w:p>
      <w:r>
        <w:t>Hỗ trợ người lao động thuộc đối tượng là người dân tộc thiểu số, người thuộc hộ nghèo, cận nghèo, thân nhân người có công với cách mạng làm việc ở nước ngoài theo hợp đồng</w:t>
      </w:r>
    </w:p>
    <w:p>
      <w:r>
        <w:t>x</w:t>
      </w:r>
    </w:p>
    <w:p>
      <w:r>
        <w:t>Không đáp ứng quy định tại khoản 2, Điều 15 Thông tư 01/2023/TT-VPCP</w:t>
      </w:r>
    </w:p>
    <w:p>
      <w:r>
        <w:t>95</w:t>
      </w:r>
    </w:p>
    <w:p>
      <w:r>
        <w:t>Hỗ trợ người lao động thuộc đối tượng là người bị thu hồi đất nông nghiệp đi làm việc nước ngoài theo hợp đồng</w:t>
      </w:r>
    </w:p>
    <w:p>
      <w:r>
        <w:t>x</w:t>
      </w:r>
    </w:p>
    <w:p>
      <w:r>
        <w:t>Không đáp ứng quy định tại khoản 2, Điều 15 Thông tư 01/2023/TT-VPCP</w:t>
      </w:r>
    </w:p>
    <w:p>
      <w:r>
        <w:t>XIX</w:t>
      </w:r>
    </w:p>
    <w:p>
      <w:r>
        <w:t>Lĩnh vực Giáo dục nghề nghiệp</w:t>
      </w:r>
    </w:p>
    <w:p>
      <w:r>
        <w:t>96</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x</w:t>
      </w:r>
    </w:p>
    <w:p>
      <w:r>
        <w:t>Không đáp ứng quy định tại khoản 2, Điều 15 Thông tư 01/2023/TT-VPCP</w:t>
      </w:r>
    </w:p>
    <w:p>
      <w:r>
        <w:t>97</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x</w:t>
      </w:r>
    </w:p>
    <w:p>
      <w:r>
        <w:t>Không đáp ứng quy định tại khoản 2, Điều 15 Thông tư 01/2023/TT-VPCP</w:t>
      </w:r>
    </w:p>
    <w:p>
      <w:r>
        <w:t>XX</w:t>
      </w:r>
    </w:p>
    <w:p>
      <w:r>
        <w:t>Lĩnh vực Bảo trợ xã hội</w:t>
      </w:r>
    </w:p>
    <w:p>
      <w:r>
        <w:t>98</w:t>
      </w:r>
    </w:p>
    <w:p>
      <w:r>
        <w:t>Dừng trợ giúp xã hội tại cơ sở trợ giúp xã hội cấp tỉnh, cấp huyện</w:t>
      </w:r>
    </w:p>
    <w:p>
      <w:r>
        <w:t>x</w:t>
      </w:r>
    </w:p>
    <w:p>
      <w:r>
        <w:t>99</w:t>
      </w:r>
    </w:p>
    <w:p>
      <w:r>
        <w:t>Tiếp nhận đối tượng cần bảo vệ khẩn cấp vào cơ sở trợ giúp xã hội cấp tỉnh, cấp huyện</w:t>
      </w:r>
    </w:p>
    <w:p>
      <w:r>
        <w:t>x</w:t>
      </w:r>
    </w:p>
    <w:p>
      <w:r>
        <w:t>100</w:t>
      </w:r>
    </w:p>
    <w:p>
      <w:r>
        <w:t>Tiếp nhận đối tượng bảo trợ xã hội có hoàn cảnh đặc biệt khó khăn vào cơ sở trợ giúp xã hội cấp tỉnh, cấp huyện</w:t>
      </w:r>
    </w:p>
    <w:p>
      <w:r>
        <w:t>x</w:t>
      </w:r>
    </w:p>
    <w:p>
      <w:r>
        <w:t>101</w:t>
      </w:r>
    </w:p>
    <w:p>
      <w:r>
        <w:t>Cấp lại, điều chỉnh giấy phép hoạt động đối với cơ sở trợ giúp xã hội có giấy phép hoạt động do Phòng Lao động - Thương binh và Xã hội cấp</w:t>
      </w:r>
    </w:p>
    <w:p>
      <w:r>
        <w:t>x</w:t>
      </w:r>
    </w:p>
    <w:p>
      <w:r>
        <w:t>Không đáp ứng quy định tại khoản 2, Điều 15 Thông tư 01/2023/TT-VPCP</w:t>
      </w:r>
    </w:p>
    <w:p>
      <w:r>
        <w:t>102</w:t>
      </w:r>
    </w:p>
    <w:p>
      <w:r>
        <w:t>Cấp giấy phép hoạt động đối với cơ sở trợ giúp xã hội thuộc thẩm quyền của Phòng Lao động - Thương binh và Xã hội.</w:t>
      </w:r>
    </w:p>
    <w:p>
      <w:r>
        <w:t>x</w:t>
      </w:r>
    </w:p>
    <w:p>
      <w:r>
        <w:t>Không đáp ứng quy định tại khoản 2, Điều 15 Thông tư 01/2023/TT-VPCP</w:t>
      </w:r>
    </w:p>
    <w:p>
      <w:r>
        <w:t>103</w:t>
      </w:r>
    </w:p>
    <w:p>
      <w:r>
        <w:t>Giải thể cơ sở trợ giúp xã hội ngoài công lập thuộc thẩm quyền thành lập của Phòng Lao động - Thương binh và Xã hội</w:t>
      </w:r>
    </w:p>
    <w:p>
      <w:r>
        <w:t>x</w:t>
      </w:r>
    </w:p>
    <w:p>
      <w:r>
        <w:t>Không đáp ứng quy định tại khoản 2, Điều 15 Thông tư 01/2023/TT-VPCP</w:t>
      </w:r>
    </w:p>
    <w:p>
      <w:r>
        <w:t>104</w:t>
      </w:r>
    </w:p>
    <w:p>
      <w:r>
        <w:t>Trợ giúp xã hội khẩn cấp về hỗ trợ chi phí điều trị người bị thương nặng ngoài nơi cư trú mà không có người thân thích chăm sóc</w:t>
      </w:r>
    </w:p>
    <w:p>
      <w:r>
        <w:t>x</w:t>
      </w:r>
    </w:p>
    <w:p>
      <w:r>
        <w:t>Không đáp ứng quy định tại khoản 2, Điều 15 Thông tư 01/2023/TT-VPCP</w:t>
      </w:r>
    </w:p>
    <w:p>
      <w:r>
        <w:t>105</w:t>
      </w:r>
    </w:p>
    <w:p>
      <w:r>
        <w:t>Thực hiện, điều chỉnh, thôi hưởng trợ cấp xã hội hàng tháng, hỗ trợ kinh phí chăm sóc, nuôi dưỡng hàng tháng</w:t>
      </w:r>
    </w:p>
    <w:p>
      <w:r>
        <w:t>x</w:t>
      </w:r>
    </w:p>
    <w:p>
      <w:r>
        <w:t>106</w:t>
      </w:r>
    </w:p>
    <w:p>
      <w:r>
        <w:t>Chi trả trợ cấp xã hội hàng tháng, hỗ trợ kinh phí chăm sóc, nuôi dưỡng hàng tháng khi đối tượng thay đổi nơi cư trú trong cùng địa bàn quận, huyện, thị xã thành phố thuộc tỉnh</w:t>
      </w:r>
    </w:p>
    <w:p>
      <w:r>
        <w:t>X</w:t>
      </w:r>
    </w:p>
    <w:p>
      <w:r>
        <w:t>107</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108</w:t>
      </w:r>
    </w:p>
    <w:p>
      <w:r>
        <w:t>Hỗ trợ chi phí mai táng cho đối tượng bảo trợ xã hội</w:t>
      </w:r>
    </w:p>
    <w:p>
      <w:r>
        <w:t>x</w:t>
      </w:r>
    </w:p>
    <w:p>
      <w:r>
        <w:t>109</w:t>
      </w:r>
    </w:p>
    <w:p>
      <w:r>
        <w:t>Trợ giúp xã hội khẩn cấp về hỗ trợ chi phí điều trị người bị thương nặng ngoài nơi cư trú mà không có người thân thích chăm sóc</w:t>
      </w:r>
    </w:p>
    <w:p>
      <w:r>
        <w:t>x</w:t>
      </w:r>
    </w:p>
    <w:p>
      <w:r>
        <w:t>110</w:t>
      </w:r>
    </w:p>
    <w:p>
      <w:r>
        <w:t>Nhận chăm sóc, nuôi dưỡng đối tượng cần bảo vệ khẩn cấp</w:t>
      </w:r>
    </w:p>
    <w:p>
      <w:r>
        <w:t>x</w:t>
      </w:r>
    </w:p>
    <w:p>
      <w:r>
        <w:t>111</w:t>
      </w:r>
    </w:p>
    <w:p>
      <w:r>
        <w:t>Trợ giúp xã hội khẩn cấp về hỗ trợ chi phí mai táng</w:t>
      </w:r>
    </w:p>
    <w:p>
      <w:r>
        <w:t>x</w:t>
      </w:r>
    </w:p>
    <w:p>
      <w:r>
        <w:t>112</w:t>
      </w:r>
    </w:p>
    <w:p>
      <w:r>
        <w:t>Đăng ký thay đổi nội dung giấy chứng nhận đăng ký thành lập đối với cơ sở trợ giúp xã hội ngoài công lập thuộc thẩm quyền thành lập của Phòng Lao động - Thương binh và Xã hội</w:t>
      </w:r>
    </w:p>
    <w:p>
      <w:r>
        <w:t>x</w:t>
      </w:r>
    </w:p>
    <w:p>
      <w:r>
        <w:t>Không đáp ứng quy định tại khoản 2, Điều 15 Thông tư 01/2023/TT-VPCP</w:t>
      </w:r>
    </w:p>
    <w:p>
      <w:r>
        <w:t>XXI</w:t>
      </w:r>
    </w:p>
    <w:p>
      <w:r>
        <w:t>Lĩnh vực Phòng chống tệ nạn xã hội</w:t>
      </w:r>
    </w:p>
    <w:p>
      <w:r>
        <w:t>113</w:t>
      </w:r>
    </w:p>
    <w:p>
      <w:r>
        <w:t>Công bố tổ chức, cá nhân đủ điều kiện cung cấp dịch vụ cai nghiện ma túy tự nguyện tại gia đình, cộng đồng</w:t>
      </w:r>
    </w:p>
    <w:p>
      <w:r>
        <w:t>x</w:t>
      </w:r>
    </w:p>
    <w:p>
      <w:r>
        <w:t>Không đáp ứng quy định tại khoản 2, Điều 15 Thông tư 01/2023/TT-VPCP</w:t>
      </w:r>
    </w:p>
    <w:p>
      <w:r>
        <w:t>114</w:t>
      </w:r>
    </w:p>
    <w:p>
      <w:r>
        <w:t>Công bố lại tổ chức, cá nhân cung cấp dịch vụ cai nghiện ma túy tự nguyện tại gia đình, cộng đồng</w:t>
      </w:r>
    </w:p>
    <w:p>
      <w:r>
        <w:t>x</w:t>
      </w:r>
    </w:p>
    <w:p>
      <w:r>
        <w:t>Không đáp ứng quy định tại khoản 2, Điều 15 Thông tư 01/2023/TT-VPCP</w:t>
      </w:r>
    </w:p>
    <w:p>
      <w:r>
        <w:t>115</w:t>
      </w:r>
    </w:p>
    <w:p>
      <w:r>
        <w:t>Công bố cơ sở cai nghiện ma túy tự nguyện, cơ sở cai nghiện ma túy công lập đủ điều kiện cung cấp dịch vụ cai nghiện ma túy tự nguyện tại gia đình, cộng đồng</w:t>
      </w:r>
    </w:p>
    <w:p>
      <w:r>
        <w:t>x</w:t>
      </w:r>
    </w:p>
    <w:p>
      <w:r>
        <w:t>Không đáp ứng quy định tại khoản 2, Điều 15 Thông tư 01/2023/TT-VPCP</w:t>
      </w:r>
    </w:p>
    <w:p>
      <w:r>
        <w:t>116</w:t>
      </w:r>
    </w:p>
    <w:p>
      <w:r>
        <w:t>Hỗ trợ học văn hóa, học nghề, trợ cấp khó khăn ban đầu cho nạn nhân</w:t>
      </w:r>
    </w:p>
    <w:p>
      <w:r>
        <w:t>x</w:t>
      </w:r>
    </w:p>
    <w:p>
      <w:r>
        <w:t>Không đáp ứng quy định tại khoản 2, Điều 15 Thông tư 01/2023/TT-VPCP</w:t>
      </w:r>
    </w:p>
    <w:p>
      <w:r>
        <w:t>XXII</w:t>
      </w:r>
    </w:p>
    <w:p>
      <w:r>
        <w:t>Lĩnh vực trẻ em</w:t>
      </w:r>
    </w:p>
    <w:p>
      <w:r>
        <w:t>117</w:t>
      </w:r>
    </w:p>
    <w:p>
      <w:r>
        <w:t>Chấm dứt việc chăm sóc thay thế cho trẻ em</w:t>
      </w:r>
    </w:p>
    <w:p>
      <w:r>
        <w:t>x</w:t>
      </w:r>
    </w:p>
    <w:p>
      <w:r>
        <w:t>Không đáp ứng quy định tại khoản 2, Điều 15 Thông tư 01/2023/TT-VPCP</w:t>
      </w:r>
    </w:p>
    <w:p>
      <w:r>
        <w:t>118</w:t>
      </w:r>
    </w:p>
    <w:p>
      <w:r>
        <w:t>Áp dụng các biện pháp can thiệp khẩn cấp hoặc tạm thời cách ly trẻ em khỏi môi trường hoặc người gây tổn hại cho trẻ em</w:t>
      </w:r>
    </w:p>
    <w:p>
      <w:r>
        <w:t>x</w:t>
      </w:r>
    </w:p>
    <w:p>
      <w:r>
        <w:t>Không đáp ứng quy định tại khoản 2, Điều 15 Thông tư 01/2023/TT-VPCP</w:t>
      </w:r>
    </w:p>
    <w:p>
      <w:r>
        <w:t>XXIII</w:t>
      </w:r>
    </w:p>
    <w:p>
      <w:r>
        <w:t>Lĩnh vực Người có công</w:t>
      </w:r>
    </w:p>
    <w:p>
      <w:r>
        <w:t>119</w:t>
      </w:r>
    </w:p>
    <w:p>
      <w:r>
        <w:t>Thăm viếng mộ liệt sĩ</w:t>
      </w:r>
    </w:p>
    <w:p>
      <w:r>
        <w:t>X</w:t>
      </w:r>
    </w:p>
    <w:p>
      <w:r>
        <w:t>XXIV</w:t>
      </w:r>
    </w:p>
    <w:p>
      <w:r>
        <w:t>Lĩnh vực thành lập và hoạt động của hộ kinh doanh</w:t>
      </w:r>
    </w:p>
    <w:p>
      <w:r>
        <w:t>120</w:t>
      </w:r>
    </w:p>
    <w:p>
      <w:r>
        <w:t>Đăng ký thành lập hộ kinh doanh</w:t>
      </w:r>
    </w:p>
    <w:p>
      <w:r>
        <w:t>X</w:t>
      </w:r>
    </w:p>
    <w:p>
      <w:r>
        <w:t>121</w:t>
      </w:r>
    </w:p>
    <w:p>
      <w:r>
        <w:t>Đăng ký thay đổi nội dung đăng ký hộ kinh doanh</w:t>
      </w:r>
    </w:p>
    <w:p>
      <w:r>
        <w:t>X</w:t>
      </w:r>
    </w:p>
    <w:p>
      <w:r>
        <w:t>122</w:t>
      </w:r>
    </w:p>
    <w:p>
      <w:r>
        <w:t>Tạm ngừng kinh doanh, tiếp tục kinh doanh trước thời hạn đã thông báo của hộ kinh doanh</w:t>
      </w:r>
    </w:p>
    <w:p>
      <w:r>
        <w:t>X</w:t>
      </w:r>
    </w:p>
    <w:p>
      <w:r>
        <w:t>123</w:t>
      </w:r>
    </w:p>
    <w:p>
      <w:r>
        <w:t>Chấm dứt hoạt động hộ kinh doanh</w:t>
      </w:r>
    </w:p>
    <w:p>
      <w:r>
        <w:t>X</w:t>
      </w:r>
    </w:p>
    <w:p>
      <w:r>
        <w:t>124</w:t>
      </w:r>
    </w:p>
    <w:p>
      <w:r>
        <w:t>Cấp lại Giấy chứng nhận đăng ký hộ kinh doanh</w:t>
      </w:r>
    </w:p>
    <w:p>
      <w:r>
        <w:t>X</w:t>
      </w:r>
    </w:p>
    <w:p>
      <w:r>
        <w:t>XXV</w:t>
      </w:r>
    </w:p>
    <w:p>
      <w:r>
        <w:t>Lĩnh vực thành lập và hoạt động của hợp tác xã</w:t>
      </w:r>
    </w:p>
    <w:p>
      <w:r>
        <w:t>125</w:t>
      </w:r>
    </w:p>
    <w:p>
      <w:r>
        <w:t>Đăng ký thành lập hợp tác xã</w:t>
      </w:r>
    </w:p>
    <w:p>
      <w:r>
        <w:t>X</w:t>
      </w:r>
    </w:p>
    <w:p>
      <w:r>
        <w:t>126</w:t>
      </w:r>
    </w:p>
    <w:p>
      <w:r>
        <w:t>Đăng ký thành lập chi nhánh, văn phòng đại diện, địa điểm kinh doanh của hợp tác xã</w:t>
      </w:r>
    </w:p>
    <w:p>
      <w:r>
        <w:t>X</w:t>
      </w:r>
    </w:p>
    <w:p>
      <w:r>
        <w:t>127</w:t>
      </w:r>
    </w:p>
    <w:p>
      <w:r>
        <w:t>Đăng ký thay đổi nội dung đăng ký hợp tác xã</w:t>
      </w:r>
    </w:p>
    <w:p>
      <w:r>
        <w:t>X</w:t>
      </w:r>
    </w:p>
    <w:p>
      <w:r>
        <w:t>128</w:t>
      </w:r>
    </w:p>
    <w:p>
      <w:r>
        <w:t>Đăng ký thay đổi nội dung đăng ký chi nhánh, văn phòng đại diện, địa điểm kinh doanh của hợp tác xã</w:t>
      </w:r>
    </w:p>
    <w:p>
      <w:r>
        <w:t>X</w:t>
      </w:r>
    </w:p>
    <w:p>
      <w:r>
        <w:t>129</w:t>
      </w:r>
    </w:p>
    <w:p>
      <w:r>
        <w:t>Đăng ký khi hợp tác xã chia</w:t>
      </w:r>
    </w:p>
    <w:p>
      <w:r>
        <w:t>X</w:t>
      </w:r>
    </w:p>
    <w:p>
      <w:r>
        <w:t>Không đáp ứng quy định tại khoản 2, Điều 15 Thông tư 01/2023/TT-VPCP</w:t>
      </w:r>
    </w:p>
    <w:p>
      <w:r>
        <w:t>130</w:t>
      </w:r>
    </w:p>
    <w:p>
      <w:r>
        <w:t>Đăng ký khi hợp tác xã tách</w:t>
      </w:r>
    </w:p>
    <w:p>
      <w:r>
        <w:t>X</w:t>
      </w:r>
    </w:p>
    <w:p>
      <w:r>
        <w:t>Không đáp ứng quy định tại khoản 2, Điều 15 Thông tư 01/2023/TT-VPCP</w:t>
      </w:r>
    </w:p>
    <w:p>
      <w:r>
        <w:t>131</w:t>
      </w:r>
    </w:p>
    <w:p>
      <w:r>
        <w:t>Đăng ký khi hợp tác xã hợp nhất</w:t>
      </w:r>
    </w:p>
    <w:p>
      <w:r>
        <w:t>X</w:t>
      </w:r>
    </w:p>
    <w:p>
      <w:r>
        <w:t>Không đáp ứng quy định tại khoản 2, Điều 15 Thông tư 01/2023/TT-VPCP</w:t>
      </w:r>
    </w:p>
    <w:p>
      <w:r>
        <w:t>132</w:t>
      </w:r>
    </w:p>
    <w:p>
      <w:r>
        <w:t>Đăng ký khi hợp tác xã sáp nhập</w:t>
      </w:r>
    </w:p>
    <w:p>
      <w:r>
        <w:t>X</w:t>
      </w:r>
    </w:p>
    <w:p>
      <w:r>
        <w:t>Không đáp ứng quy định tại khoản 2, Điều 15 Thông tư 01/2023/TT-VPCP</w:t>
      </w:r>
    </w:p>
    <w:p>
      <w:r>
        <w:t>133</w:t>
      </w:r>
    </w:p>
    <w:p>
      <w:r>
        <w:t>Cấp lại giấy chứng nhận đăng ký hợp tác xã, giấy chứng nhận đăng ký chi nhánh, văn phòng đại diện, địa điểm kinh doanh của hợp tác xã (trong trường hợp bị mất hoặc bị hư hỏng)</w:t>
      </w:r>
    </w:p>
    <w:p>
      <w:r>
        <w:t>X</w:t>
      </w:r>
    </w:p>
    <w:p>
      <w:r>
        <w:t>134</w:t>
      </w:r>
    </w:p>
    <w:p>
      <w:r>
        <w:t>Giải thể tự nguyện hợp tác xã</w:t>
      </w:r>
    </w:p>
    <w:p>
      <w:r>
        <w:t>X</w:t>
      </w:r>
    </w:p>
    <w:p>
      <w:r>
        <w:t>135</w:t>
      </w:r>
    </w:p>
    <w:p>
      <w:r>
        <w:t>Thông báo thay đổi nội dung đăng ký hợp tác xã</w:t>
      </w:r>
    </w:p>
    <w:p>
      <w:r>
        <w:t>X</w:t>
      </w:r>
    </w:p>
    <w:p>
      <w:r>
        <w:t>136</w:t>
      </w:r>
    </w:p>
    <w:p>
      <w:r>
        <w:t>Thông báo về việc góp vốn, mua cổ phần, thành lập doanh nghiệp của hợp tác xã</w:t>
      </w:r>
    </w:p>
    <w:p>
      <w:r>
        <w:t>X</w:t>
      </w:r>
    </w:p>
    <w:p>
      <w:r>
        <w:t>137</w:t>
      </w:r>
    </w:p>
    <w:p>
      <w:r>
        <w:t>Tạm ngừng hoạt động của hợp tác xã, chi nhánh, văn phòng đại diện, địa điểm kinh doanh của liên hiệp hợp tác xã</w:t>
      </w:r>
    </w:p>
    <w:p>
      <w:r>
        <w:t>X</w:t>
      </w:r>
    </w:p>
    <w:p>
      <w:r>
        <w:t>138</w:t>
      </w:r>
    </w:p>
    <w:p>
      <w:r>
        <w:t>Chấm dứt hoạt động của chi nhánh, văn phòng đại diện, địa điểm kinh doanh của hợp tác xã</w:t>
      </w:r>
    </w:p>
    <w:p>
      <w:r>
        <w:t>X</w:t>
      </w:r>
    </w:p>
    <w:p>
      <w:r>
        <w:t>139</w:t>
      </w:r>
    </w:p>
    <w:p>
      <w:r>
        <w:t>Cấp đổi Giấy chứng nhận đăng ký hợp tác xã</w:t>
      </w:r>
    </w:p>
    <w:p>
      <w:r>
        <w:t>X</w:t>
      </w:r>
    </w:p>
    <w:p>
      <w:r>
        <w:t>140</w:t>
      </w:r>
    </w:p>
    <w:p>
      <w:r>
        <w:t>Thay đổi cơ quan đăng ký hợp tác xã</w:t>
      </w:r>
    </w:p>
    <w:p>
      <w:r>
        <w:t>X</w:t>
      </w:r>
    </w:p>
    <w:p>
      <w:r>
        <w:t>XXVI</w:t>
      </w:r>
    </w:p>
    <w:p>
      <w:r>
        <w:t>Lĩnh vực hạ tầng kỹ thuật</w:t>
      </w:r>
    </w:p>
    <w:p>
      <w:r>
        <w:t>141</w:t>
      </w:r>
    </w:p>
    <w:p>
      <w:r>
        <w:t>Cấp giấy phép chặt hạ, dịch chuyển cây xanh</w:t>
      </w:r>
    </w:p>
    <w:p>
      <w:r>
        <w:t>X</w:t>
      </w:r>
    </w:p>
    <w:p>
      <w:r>
        <w:t>XXVII</w:t>
      </w:r>
    </w:p>
    <w:p>
      <w:r>
        <w:t>Lĩnh vực hoạt động xây dựng</w:t>
      </w:r>
    </w:p>
    <w:p>
      <w:r>
        <w:t>142</w:t>
      </w:r>
    </w:p>
    <w:p>
      <w:r>
        <w:t>Thẩm định Báo cáo nghiên cứu khả thi đầu tư xây dựng/ điều chỉnh Báo cáo nghiên cứu khả thi đầu tư xây dựng</w:t>
      </w:r>
    </w:p>
    <w:p>
      <w:r>
        <w:t>X</w:t>
      </w:r>
    </w:p>
    <w:p>
      <w:r>
        <w:t>Không đáp ứng tiêu chí của DCVTT theo Điều 13 Thông tư 01/2023/TT-VPCP</w:t>
      </w:r>
    </w:p>
    <w:p>
      <w:r>
        <w:t>143</w:t>
      </w:r>
    </w:p>
    <w:p>
      <w:r>
        <w:t>Thẩm định thiết kế xây dựng triển khai sau thiết kế cơ sở/ điều chỉnh thiết kế xây dựng triển khai sau thiết kế cơ sở</w:t>
      </w:r>
    </w:p>
    <w:p>
      <w:r>
        <w:t>X</w:t>
      </w:r>
    </w:p>
    <w:p>
      <w:r>
        <w:t>Không đáp ứng tiêu chí của DCVTT theo Điều 13 Thông tư 01/2023/TT-VPCP</w:t>
      </w:r>
    </w:p>
    <w:p>
      <w:r>
        <w:t>144</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145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Không đáp ứng tiêu chí của DCVTT theo Điều 13 Thông tư 01/2023/TT-VPCP</w:t>
      </w:r>
    </w:p>
    <w:p>
      <w:r>
        <w:t>146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Không đáp ứng tiêu chí của DCVTT theo Điều 13 Thông tư 01/2023/TT-VPCP</w:t>
      </w:r>
    </w:p>
    <w:p>
      <w:r>
        <w:t>147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Không đáp ứng tiêu chí của DCVTT theo Điều 13 Thông tư 01/2023/TT-VPCP</w:t>
      </w:r>
    </w:p>
    <w:p>
      <w:r>
        <w:t>148</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Không đáp ứng tiêu chí của DCVTT theo Điều 13 Thông tư 01/2023/TT-VPCP</w:t>
      </w:r>
    </w:p>
    <w:p>
      <w:r>
        <w:t>149</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Không đáp ứng tiêu chí của DCVTT theo Điều 13 Thông tư 01/2023/TT-VPCP</w:t>
      </w:r>
    </w:p>
    <w:p>
      <w:r>
        <w:t>150</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Không đáp ứng tiêu chí của DCVTT theo Điều 13 Thông tư 01/2023/TT-VPCP</w:t>
      </w:r>
    </w:p>
    <w:p>
      <w:r>
        <w:t>XXVIII</w:t>
      </w:r>
    </w:p>
    <w:p>
      <w:r>
        <w:t>Lĩnh vực quy hoạch xây dựng, kiến trúc</w:t>
      </w:r>
    </w:p>
    <w:p>
      <w:r>
        <w:t>151</w:t>
      </w:r>
    </w:p>
    <w:p>
      <w:r>
        <w:t>Thẩm định đồ án, đồ án điều chỉnh quy hoạch chi tiết của dự án đầu tư xây dựng công trình theo hình thức kinh doanh thuộc thẩm quyền phê duyệt của UBND cấp huyện</w:t>
      </w:r>
    </w:p>
    <w:p>
      <w:r>
        <w:t>X</w:t>
      </w:r>
    </w:p>
    <w:p>
      <w:r>
        <w:t>152</w:t>
      </w:r>
    </w:p>
    <w:p>
      <w:r>
        <w:t>Thủ tục thẩm định nhiệm vụ, nhiệm vụ điều chỉnh quy hoạch chi tiết của dự án đầu tư xây dựng công trình theo hình thức kinh doanh thuộc thẩm quyền phê duyệt của UBND cấp huyện</w:t>
      </w:r>
    </w:p>
    <w:p>
      <w:r>
        <w:t>X</w:t>
      </w:r>
    </w:p>
    <w:p>
      <w:r>
        <w:t>153</w:t>
      </w:r>
    </w:p>
    <w:p>
      <w:r>
        <w:t>Cung cấp thông tin về quy hoạch xây dựng thuộc thẩm quyền của UBND cấp huyện</w:t>
      </w:r>
    </w:p>
    <w:p>
      <w:r>
        <w:t>X</w:t>
      </w:r>
    </w:p>
    <w:p>
      <w:r>
        <w:t>XXIX</w:t>
      </w:r>
    </w:p>
    <w:p>
      <w:r>
        <w:t>Lĩnh vực Đất đai</w:t>
      </w:r>
    </w:p>
    <w:p>
      <w:r>
        <w:t>154</w:t>
      </w:r>
    </w:p>
    <w:p>
      <w:r>
        <w:t>Giải quyết tranh chấp đất đai thuộc thẩm quyền của Chủ tịch UBND huyện</w:t>
      </w:r>
    </w:p>
    <w:p>
      <w:r>
        <w:t>X</w:t>
      </w:r>
    </w:p>
    <w:p>
      <w:r>
        <w:t>155</w:t>
      </w:r>
    </w:p>
    <w:p>
      <w:r>
        <w:t>Thẩm định nhu cầu sử dụng đất để xem xét giao đất, cho thuê đất không thông qua hình thức đấu giá quyền sử dụng đất đối với hộ gia đình, cá nhân, công đồng dân cư</w:t>
      </w:r>
    </w:p>
    <w:p>
      <w:r>
        <w:t>x</w:t>
      </w:r>
    </w:p>
    <w:p>
      <w:r>
        <w:t>156</w:t>
      </w:r>
    </w:p>
    <w:p>
      <w:r>
        <w:t>Giao đất, cho thuê đất cho hộ gia đình, cá nhân; giao đất cho công đồng dân cư đối với trường hợp giao đất, cho thuê đất không thông qua hình thức đấu giá quyền sử dụng đất</w:t>
      </w:r>
    </w:p>
    <w:p>
      <w:r>
        <w:t>x</w:t>
      </w:r>
    </w:p>
    <w:p>
      <w:r>
        <w:t>157</w:t>
      </w:r>
    </w:p>
    <w:p>
      <w:r>
        <w:t>Chuyển mục đích sử dụng đất phải được phép của cơ quan nhà nước có thẩm quyền đối với hồ gia đình, cá nhân</w:t>
      </w:r>
    </w:p>
    <w:p>
      <w:r>
        <w:t>X</w:t>
      </w:r>
    </w:p>
    <w:p>
      <w:r>
        <w:t>158</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x</w:t>
      </w:r>
    </w:p>
    <w:p>
      <w:r>
        <w:t>159</w:t>
      </w:r>
    </w:p>
    <w:p>
      <w:r>
        <w:t>Thu hồi đất trong khu vực bị ô nhiễm môi trường có nguy cơ đe dọa tính mạng con người; đất có nguy cơ sạt lở, sụt lún, bị ảnh hưởng bởi hiện trạng thiên tai khác đe dọa đến tính mạng con người đối với trường hợp thu hồi đất ở của hộ gia đình, cá nhân, người Việt Nam định cư ở nước ngoài được sở hữu nhà ở tại Việt Nam</w:t>
      </w:r>
    </w:p>
    <w:p>
      <w:r>
        <w:t>x</w:t>
      </w:r>
    </w:p>
    <w:p>
      <w:r>
        <w:t>160</w:t>
      </w:r>
    </w:p>
    <w:p>
      <w:r>
        <w:t>Giao đất, cho thuê đất thông qua hình thức đấu giá quyền sử dụng đất đối với hộ gia đình, cá nhân, cộng đồng dân cư, người Việt Nam định cư ở nước ngoài được sở hữu nhà ở tại Việt Nam</w:t>
      </w:r>
    </w:p>
    <w:p>
      <w:r>
        <w:t>x</w:t>
      </w:r>
    </w:p>
    <w:p>
      <w:r>
        <w:t>XXX</w:t>
      </w:r>
    </w:p>
    <w:p>
      <w:r>
        <w:t>Lĩnh vực: Tài nguyên nước</w:t>
      </w:r>
    </w:p>
    <w:p>
      <w:r>
        <w:t>161</w:t>
      </w:r>
    </w:p>
    <w:p>
      <w:r>
        <w:t>Đăng ký khai thác nước dưới đất</w:t>
      </w:r>
    </w:p>
    <w:p>
      <w:r>
        <w:t>x</w:t>
      </w:r>
    </w:p>
    <w:p>
      <w:r>
        <w:t>162</w:t>
      </w:r>
    </w:p>
    <w:p>
      <w:r>
        <w:t>Lấy ý kiến Ủy ban nhân dân cấp xã, cấp huyện đối với các dự án đầu tư có chuyển nước từ nguồn nước nội tỉnh</w:t>
      </w:r>
    </w:p>
    <w:p>
      <w:r>
        <w:t>x</w:t>
      </w:r>
    </w:p>
    <w:p>
      <w:r>
        <w:t>XXXI</w:t>
      </w:r>
    </w:p>
    <w:p>
      <w:r>
        <w:t>Lĩnh vực: Môi trường</w:t>
      </w:r>
    </w:p>
    <w:p>
      <w:r>
        <w:t>163</w:t>
      </w:r>
    </w:p>
    <w:p>
      <w:r>
        <w:t>Cấp giấy phép môi trường</w:t>
      </w:r>
    </w:p>
    <w:p>
      <w:r>
        <w:t>x</w:t>
      </w:r>
    </w:p>
    <w:p>
      <w:r>
        <w:t>164</w:t>
      </w:r>
    </w:p>
    <w:p>
      <w:r>
        <w:t>Cấp đổi giấy phép môi trường</w:t>
      </w:r>
    </w:p>
    <w:p>
      <w:r>
        <w:t>x</w:t>
      </w:r>
    </w:p>
    <w:p>
      <w:r>
        <w:t>165</w:t>
      </w:r>
    </w:p>
    <w:p>
      <w:r>
        <w:t>Cấp điều chỉnh giấy phép môi trường</w:t>
      </w:r>
    </w:p>
    <w:p>
      <w:r>
        <w:t>x</w:t>
      </w:r>
    </w:p>
    <w:p>
      <w:r>
        <w:t>166</w:t>
      </w:r>
    </w:p>
    <w:p>
      <w:r>
        <w:t>Cấp lại giấy phép môi trường</w:t>
      </w:r>
    </w:p>
    <w:p>
      <w:r>
        <w:t>x</w:t>
      </w:r>
    </w:p>
    <w:p>
      <w:r>
        <w:t>XXXII</w:t>
      </w:r>
    </w:p>
    <w:p>
      <w:r>
        <w:t>Lĩnh vực Kinh tế hợp tác và Phát triển nông thôn</w:t>
      </w:r>
    </w:p>
    <w:p>
      <w:r>
        <w:t>167</w:t>
      </w:r>
    </w:p>
    <w:p>
      <w:r>
        <w:t>Hỗ trợ dự án liên kết</w:t>
      </w:r>
    </w:p>
    <w:p>
      <w:r>
        <w:t>x</w:t>
      </w:r>
    </w:p>
    <w:p>
      <w:r>
        <w:t>XXXIII</w:t>
      </w:r>
    </w:p>
    <w:p>
      <w:r>
        <w:t>Lĩnh vực Nông nghiệp</w:t>
      </w:r>
    </w:p>
    <w:p>
      <w:r>
        <w:t>168</w:t>
      </w:r>
    </w:p>
    <w:p>
      <w:r>
        <w:t>Phê duyệt kế hoạch khuyến nông địa phương</w:t>
      </w:r>
    </w:p>
    <w:p>
      <w:r>
        <w:t>x</w:t>
      </w:r>
    </w:p>
    <w:p>
      <w:r>
        <w:t>XXXIV</w:t>
      </w:r>
    </w:p>
    <w:p>
      <w:r>
        <w:t>Lĩnh vực Thủy lợi</w:t>
      </w:r>
    </w:p>
    <w:p>
      <w:r>
        <w:t>169</w:t>
      </w:r>
    </w:p>
    <w:p>
      <w:r>
        <w:t>Phê duyệt, điều chỉnh quy trình vận hành đối với công trình thủy lợi lớn và công trình thủy lợi vừa do UBND tỉnh phân cấp</w:t>
      </w:r>
    </w:p>
    <w:p>
      <w:r>
        <w:t>x</w:t>
      </w:r>
    </w:p>
    <w:p>
      <w:r>
        <w:t>170</w:t>
      </w:r>
    </w:p>
    <w:p>
      <w:r>
        <w:t>Thẩm định, phê duyệt đề cương, kết quả kiểm định an toàn đập, hồ chứa thủy lợi thuộc thẩm quyền của UBND huyện</w:t>
      </w:r>
    </w:p>
    <w:p>
      <w:r>
        <w:t>x</w:t>
      </w:r>
    </w:p>
    <w:p>
      <w:r>
        <w:t>171</w:t>
      </w:r>
    </w:p>
    <w:p>
      <w:r>
        <w:t>Thẩm định, phê duyệt phương án ứng phó thiên tai cho công trình, vùng hạ du đập trong quá trình thi công thuộc thẩm quyền của UBND huyện (trên địa bàn từ 02 xã trở lên)</w:t>
      </w:r>
    </w:p>
    <w:p>
      <w:r>
        <w:t>x</w:t>
      </w:r>
    </w:p>
    <w:p>
      <w:r>
        <w:t>172</w:t>
      </w:r>
    </w:p>
    <w:p>
      <w:r>
        <w:t>Thẩm định, phê duyệt phương án ứng phó với tình huống khẩn cấp thuộc thẩm quyền của UBND huyện (trên địa bàn từ 02 xã trở lên)</w:t>
      </w:r>
    </w:p>
    <w:p>
      <w:r>
        <w:t>x</w:t>
      </w:r>
    </w:p>
    <w:p>
      <w:r>
        <w:t>173</w:t>
      </w:r>
    </w:p>
    <w:p>
      <w:r>
        <w:t>Thẩm định, phê duyệt, điều chỉnh và công bố công khai quy trình vận hành hồ chứa thuộc thẩm quyền của UBND huyện</w:t>
      </w:r>
    </w:p>
    <w:p>
      <w:r>
        <w:t>x</w:t>
      </w:r>
    </w:p>
    <w:p>
      <w:r>
        <w:t>XXXV</w:t>
      </w:r>
    </w:p>
    <w:p>
      <w:r>
        <w:t>Lĩnh vực Thủy sản</w:t>
      </w:r>
    </w:p>
    <w:p>
      <w:r>
        <w:t>174</w:t>
      </w:r>
    </w:p>
    <w:p>
      <w:r>
        <w:t>Sửa đổi, bổ sung nội dung quyết định công nhận và giao quyền quản lý cho tổ chức cộng đồng (thuộc địa bàn quản lý)</w:t>
      </w:r>
    </w:p>
    <w:p>
      <w:r>
        <w:t>x</w:t>
      </w:r>
    </w:p>
    <w:p>
      <w:r>
        <w:t>175</w:t>
      </w:r>
    </w:p>
    <w:p>
      <w:r>
        <w:t>Công nhận và giao quyền quản lý cho tổ chức cộng đồng (thuộc địa bàn quản lý)</w:t>
      </w:r>
    </w:p>
    <w:p>
      <w:r>
        <w:t>x</w:t>
      </w:r>
    </w:p>
    <w:p>
      <w:r>
        <w:t>XXXVI</w:t>
      </w:r>
    </w:p>
    <w:p>
      <w:r>
        <w:t>Lĩnh vực Quản lý chất lượng nông, lâm sản và thủy sản</w:t>
      </w:r>
    </w:p>
    <w:p>
      <w:r>
        <w:t>176</w:t>
      </w:r>
    </w:p>
    <w:p>
      <w:r>
        <w:t>Cấp Giấy chứng nhận cơ sở đủ điều kiện an toàn thực phẩm đối với cơ sở sản xuất, kinh doanh thực phẩm nông, lâm, thủy sản</w:t>
      </w:r>
    </w:p>
    <w:p>
      <w:r>
        <w:t>x</w:t>
      </w:r>
    </w:p>
    <w:p>
      <w:r>
        <w:t>177</w:t>
      </w:r>
    </w:p>
    <w:p>
      <w:r>
        <w:t>Cấp lại Giấy chứng nhận cơ sở đủ điều kiện an toàn thực phẩm đối với cơ sở sản xuất, kinh doanh thực phẩm nông, lâm, thủy sản (trường hợp trước 06 tháng tính đến ngày giấy chứng nhận an toàn thực phẩm hết hạn)</w:t>
      </w:r>
    </w:p>
    <w:p>
      <w:r>
        <w:t>x</w:t>
      </w:r>
    </w:p>
    <w:p>
      <w:r>
        <w:t>XXXVII</w:t>
      </w:r>
    </w:p>
    <w:p>
      <w:r>
        <w:t>Lĩnh vực Lâm nghiệp</w:t>
      </w:r>
    </w:p>
    <w:p>
      <w:r>
        <w:t>178</w:t>
      </w:r>
    </w:p>
    <w:p>
      <w:r>
        <w:t>Phê duyệt, điều chỉnh, thiết kế dự toán công trình lâm sinh (đối với công trình lâm sinh thuộc dự án do Chủ tịch UBND cấp huyện quyết định đầu tư)</w:t>
      </w:r>
    </w:p>
    <w:p>
      <w:r>
        <w:t>X</w:t>
      </w:r>
    </w:p>
    <w:p>
      <w:r>
        <w:t>179</w:t>
      </w:r>
    </w:p>
    <w:p>
      <w:r>
        <w:t>Xác nhận nguồn gốc gỗ trước khi xuất khẩu</w:t>
      </w:r>
    </w:p>
    <w:p>
      <w:r>
        <w:t>x</w:t>
      </w:r>
    </w:p>
    <w:p>
      <w:r>
        <w:t>180</w:t>
      </w:r>
    </w:p>
    <w:p>
      <w:r>
        <w:t>Xác nhận bảng kê gỗ nhập khẩu khi thực hiện thủ tục Hải quan</w:t>
      </w:r>
    </w:p>
    <w:p>
      <w:r>
        <w:t>x</w:t>
      </w:r>
    </w:p>
    <w:p>
      <w:r>
        <w:t>Hải quan cửa khẩu nơi thông quan xác nhận nội dung chủ gỗ đã kê khai, yêu cầu kiểm tra thực tế tại hiện trường</w:t>
      </w:r>
    </w:p>
    <w:p>
      <w:r>
        <w:t>181</w:t>
      </w:r>
    </w:p>
    <w:p>
      <w:r>
        <w:t>Phê duyệt Phương án khai thác thực vật rừng loài thông thường thuộc thẩm quyền giải quyết của Ủy ban nhân dân cấp huyện</w:t>
      </w:r>
    </w:p>
    <w:p>
      <w:r>
        <w:t>x</w:t>
      </w:r>
    </w:p>
    <w:p>
      <w:r>
        <w:t>XXXVII   I</w:t>
      </w:r>
    </w:p>
    <w:p>
      <w:r>
        <w:t>Lĩnh vực Tổ chức - Biên chế</w:t>
      </w:r>
    </w:p>
    <w:p>
      <w:r>
        <w:t>182</w:t>
      </w:r>
    </w:p>
    <w:p>
      <w:r>
        <w:t>Thủ tục thẩm định thành lập đơn vị sự nghiệp công lập cấp huyện</w:t>
      </w:r>
    </w:p>
    <w:p>
      <w:r>
        <w:t>x</w:t>
      </w:r>
    </w:p>
    <w:p>
      <w:r>
        <w:t>183</w:t>
      </w:r>
    </w:p>
    <w:p>
      <w:r>
        <w:t>Thủ tục thẩm định tổ chức lại đơn vị sự nghiệp công lập cấp huyện</w:t>
      </w:r>
    </w:p>
    <w:p>
      <w:r>
        <w:t>x</w:t>
      </w:r>
    </w:p>
    <w:p>
      <w:r>
        <w:t>184</w:t>
      </w:r>
    </w:p>
    <w:p>
      <w:r>
        <w:t>Thủ tục thẩm định giải thể đơn vị sự nghiệp công lập cấp huyện</w:t>
      </w:r>
    </w:p>
    <w:p>
      <w:r>
        <w:t>x</w:t>
      </w:r>
    </w:p>
    <w:p>
      <w:r>
        <w:t>185</w:t>
      </w:r>
    </w:p>
    <w:p>
      <w:r>
        <w:t>Thủ tục thẩm định thành lập tổ chức hành chính thuộc thẩm quyền của Ủy ban nhân dân cấp huyện</w:t>
      </w:r>
    </w:p>
    <w:p>
      <w:r>
        <w:t>x</w:t>
      </w:r>
    </w:p>
    <w:p>
      <w:r>
        <w:t>186</w:t>
      </w:r>
    </w:p>
    <w:p>
      <w:r>
        <w:t>Thủ tục hành chính thẩm định tổ chức lại tổ chức hành chính thuộc thẩm quyền quyết định của Ủy ban nhân dân cấp huyện</w:t>
      </w:r>
    </w:p>
    <w:p>
      <w:r>
        <w:t>x</w:t>
      </w:r>
    </w:p>
    <w:p>
      <w:r>
        <w:t>187</w:t>
      </w:r>
    </w:p>
    <w:p>
      <w:r>
        <w:t>Thủ tục thẩm định giải thể tổ chức hành chính thuộc thẩm quyền của Ủy ban nhân dân cấp huyện</w:t>
      </w:r>
    </w:p>
    <w:p>
      <w:r>
        <w:t>x</w:t>
      </w:r>
    </w:p>
    <w:p>
      <w:r>
        <w:t>XXXIX</w:t>
      </w:r>
    </w:p>
    <w:p>
      <w:r>
        <w:t>Lĩnh vực Tổ chức phi chính phủ</w:t>
      </w:r>
    </w:p>
    <w:p>
      <w:r>
        <w:t>188</w:t>
      </w:r>
    </w:p>
    <w:p>
      <w:r>
        <w:t>Thủ tục báo cáo tổ chức đại hội nhiệm kỳ, đại hội bất thường cấp huyện</w:t>
      </w:r>
    </w:p>
    <w:p>
      <w:r>
        <w:t>x</w:t>
      </w:r>
    </w:p>
    <w:p>
      <w:r>
        <w:t>189</w:t>
      </w:r>
    </w:p>
    <w:p>
      <w:r>
        <w:t>Thủ tục công nhận ban vận động thành lập hội</w:t>
      </w:r>
    </w:p>
    <w:p>
      <w:r>
        <w:t>x</w:t>
      </w:r>
    </w:p>
    <w:p>
      <w:r>
        <w:t>190</w:t>
      </w:r>
    </w:p>
    <w:p>
      <w:r>
        <w:t>Thủ tục thành lập hội cấp huyện</w:t>
      </w:r>
    </w:p>
    <w:p>
      <w:r>
        <w:t>x</w:t>
      </w:r>
    </w:p>
    <w:p>
      <w:r>
        <w:t>191</w:t>
      </w:r>
    </w:p>
    <w:p>
      <w:r>
        <w:t>Thủ tục phê duyệt điều lệ hội</w:t>
      </w:r>
    </w:p>
    <w:p>
      <w:r>
        <w:t>x</w:t>
      </w:r>
    </w:p>
    <w:p>
      <w:r>
        <w:t>192</w:t>
      </w:r>
    </w:p>
    <w:p>
      <w:r>
        <w:t>Thủ tục hội tự giải thể</w:t>
      </w:r>
    </w:p>
    <w:p>
      <w:r>
        <w:t>x</w:t>
      </w:r>
    </w:p>
    <w:p>
      <w:r>
        <w:t>193</w:t>
      </w:r>
    </w:p>
    <w:p>
      <w:r>
        <w:t>Thủ tục đổi tên hội</w:t>
      </w:r>
    </w:p>
    <w:p>
      <w:r>
        <w:t>x</w:t>
      </w:r>
    </w:p>
    <w:p>
      <w:r>
        <w:t>194</w:t>
      </w:r>
    </w:p>
    <w:p>
      <w:r>
        <w:t>Thủ tục chia, tách; sát nhập; hợp nhất hội</w:t>
      </w:r>
    </w:p>
    <w:p>
      <w:r>
        <w:t>x</w:t>
      </w:r>
    </w:p>
    <w:p>
      <w:r>
        <w:t>195</w:t>
      </w:r>
    </w:p>
    <w:p>
      <w:r>
        <w:t>Thủ tục công nhận quỹ đủ điều kiện hoạt động và công nhận thành viên hội đồng quản lý quỹ cấp huyện</w:t>
      </w:r>
    </w:p>
    <w:p>
      <w:r>
        <w:t>x</w:t>
      </w:r>
    </w:p>
    <w:p>
      <w:r>
        <w:t>196</w:t>
      </w:r>
    </w:p>
    <w:p>
      <w:r>
        <w:t>Thủ tục công nhận thay đổi, bổ sung thành viện hội đồng quản lý quỹ</w:t>
      </w:r>
    </w:p>
    <w:p>
      <w:r>
        <w:t>x</w:t>
      </w:r>
    </w:p>
    <w:p>
      <w:r>
        <w:t>197</w:t>
      </w:r>
    </w:p>
    <w:p>
      <w:r>
        <w:t>Thủ tục cho phép quỹ hoạt động trở lại sau khi bị tạm đình chỉ hoạt động</w:t>
      </w:r>
    </w:p>
    <w:p>
      <w:r>
        <w:t>x</w:t>
      </w:r>
    </w:p>
    <w:p>
      <w:r>
        <w:t>198</w:t>
      </w:r>
    </w:p>
    <w:p>
      <w:r>
        <w:t>Thủ tục cấp giấy phép thành lập và công nhận điều lệ quỹ</w:t>
      </w:r>
    </w:p>
    <w:p>
      <w:r>
        <w:t>x</w:t>
      </w:r>
    </w:p>
    <w:p>
      <w:r>
        <w:t>199</w:t>
      </w:r>
    </w:p>
    <w:p>
      <w:r>
        <w:t>Thủ tục thay đổi giấy phép thành lập và công nhận điều lệ (sửa đổi, bổ sung) quỹ</w:t>
      </w:r>
    </w:p>
    <w:p>
      <w:r>
        <w:t>x</w:t>
      </w:r>
    </w:p>
    <w:p>
      <w:r>
        <w:t>200</w:t>
      </w:r>
    </w:p>
    <w:p>
      <w:r>
        <w:t>Thủ tục cấp lại giấy phép thành lập và công nhận điều lệ quỹ</w:t>
      </w:r>
    </w:p>
    <w:p>
      <w:r>
        <w:t>x</w:t>
      </w:r>
    </w:p>
    <w:p>
      <w:r>
        <w:t>201</w:t>
      </w:r>
    </w:p>
    <w:p>
      <w:r>
        <w:t>Thủ tục hợp nhất, sát nhập, chia, tách quỹ cấp huyện</w:t>
      </w:r>
    </w:p>
    <w:p>
      <w:r>
        <w:t>x</w:t>
      </w:r>
    </w:p>
    <w:p>
      <w:r>
        <w:t>202</w:t>
      </w:r>
    </w:p>
    <w:p>
      <w:r>
        <w:t>Thủ tục đổi tên quỹ cấp huyện</w:t>
      </w:r>
    </w:p>
    <w:p>
      <w:r>
        <w:t>x</w:t>
      </w:r>
    </w:p>
    <w:p>
      <w:r>
        <w:t>203</w:t>
      </w:r>
    </w:p>
    <w:p>
      <w:r>
        <w:t>Thủ tục quỹ tự giải thể</w:t>
      </w:r>
    </w:p>
    <w:p>
      <w:r>
        <w:t>x</w:t>
      </w:r>
    </w:p>
    <w:p>
      <w:r>
        <w:t>XXXX</w:t>
      </w:r>
    </w:p>
    <w:p>
      <w:r>
        <w:t>Lĩnh vực Thi đua - Khen thưởng</w:t>
      </w:r>
    </w:p>
    <w:p>
      <w:r>
        <w:t>204</w:t>
      </w:r>
    </w:p>
    <w:p>
      <w:r>
        <w:t>Thủ tục tặng thưởng Giấy khen của Chủ tịch Ủy ban nhân dân cấp huyện về thành tích thực hiện nhiệm vụ chính trị</w:t>
      </w:r>
    </w:p>
    <w:p>
      <w:r>
        <w:t>x</w:t>
      </w:r>
    </w:p>
    <w:p>
      <w:r>
        <w:t>205</w:t>
      </w:r>
    </w:p>
    <w:p>
      <w:r>
        <w:t>Thủ tục tặng danh hiệu “Tập thể lao động tiên tiến”</w:t>
      </w:r>
    </w:p>
    <w:p>
      <w:r>
        <w:t>x</w:t>
      </w:r>
    </w:p>
    <w:p>
      <w:r>
        <w:t>206</w:t>
      </w:r>
    </w:p>
    <w:p>
      <w:r>
        <w:t>Thủ tục tặng danh hiệu danh hiệu “Chiến sỹ thi đua cơ sở”</w:t>
      </w:r>
    </w:p>
    <w:p>
      <w:r>
        <w:t>x</w:t>
      </w:r>
    </w:p>
    <w:p>
      <w:r>
        <w:t>207</w:t>
      </w:r>
    </w:p>
    <w:p>
      <w:r>
        <w:t>Thủ tục tặng danh hiệu “Lao động tiên tiến”</w:t>
      </w:r>
    </w:p>
    <w:p>
      <w:r>
        <w:t>x</w:t>
      </w:r>
    </w:p>
    <w:p>
      <w:r>
        <w:t>208</w:t>
      </w:r>
    </w:p>
    <w:p>
      <w:r>
        <w:t>Thủ tục tặng thưởng Giấy khen của Chủ tịch Ủy ban nhân dân cấp huyện về thành tích thi đua theo đợt, chuyên đề</w:t>
      </w:r>
    </w:p>
    <w:p>
      <w:r>
        <w:t>x</w:t>
      </w:r>
    </w:p>
    <w:p>
      <w:r>
        <w:t>209</w:t>
      </w:r>
    </w:p>
    <w:p>
      <w:r>
        <w:t>Thủ tục tặng Giấy khen của Chủ tịch Ủy ban nhân dân cấp huyện về thành tích đột xuất</w:t>
      </w:r>
    </w:p>
    <w:p>
      <w:r>
        <w:t>x</w:t>
      </w:r>
    </w:p>
    <w:p>
      <w:r>
        <w:t>210</w:t>
      </w:r>
    </w:p>
    <w:p>
      <w:r>
        <w:t>Thủ tục tặng Giấy khen của Chủ tịch Ủy ban nhân dân cấp huyện về khen thưởng đối ngoại</w:t>
      </w:r>
    </w:p>
    <w:p>
      <w:r>
        <w:t>x</w:t>
      </w:r>
    </w:p>
    <w:p>
      <w:r>
        <w:t>211</w:t>
      </w:r>
    </w:p>
    <w:p>
      <w:r>
        <w:t>Thủ tục tặng thưởng Giấy khen của Chủ tịch Ủy ban nhân dân cấp huyện cho gia đình</w:t>
      </w:r>
    </w:p>
    <w:p>
      <w:r>
        <w:t>x</w:t>
      </w:r>
    </w:p>
    <w:p>
      <w:r>
        <w:t>XXXXI</w:t>
      </w:r>
    </w:p>
    <w:p>
      <w:r>
        <w:t>Lĩnh vực Tôn giáo</w:t>
      </w:r>
    </w:p>
    <w:p>
      <w:r>
        <w:t>212</w:t>
      </w:r>
    </w:p>
    <w:p>
      <w:r>
        <w:t>Thủ tục thông báo danh mục hoạt động tôn giáo bổ sung đối với tổ chức có địa bàn hoạt động tôn giáo ở nhiều xã thuộc một huyện</w:t>
      </w:r>
    </w:p>
    <w:p>
      <w:r>
        <w:t>x</w:t>
      </w:r>
    </w:p>
    <w:p>
      <w:r>
        <w:t>213</w:t>
      </w:r>
    </w:p>
    <w:p>
      <w:r>
        <w:t>Thủ tục thông báo tổ chức hội nghị thường niên của tổ chức tôn giáo, tổ chức tôn giáo trực thuộc có địa bàn hoạt động ở một huyện</w:t>
      </w:r>
    </w:p>
    <w:p>
      <w:r>
        <w:t>x</w:t>
      </w:r>
    </w:p>
    <w:p>
      <w:r>
        <w:t>214</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215</w:t>
      </w:r>
    </w:p>
    <w:p>
      <w:r>
        <w:t>Thủ tục đề nghị tổ chức cuộc lễ ngoài cơ sở tôn giáo, địa điểm hợp pháp đã đăng ký có quy mô tổ chức ở một huyện</w:t>
      </w:r>
    </w:p>
    <w:p>
      <w:r>
        <w:t>x</w:t>
      </w:r>
    </w:p>
    <w:p>
      <w:r>
        <w:t>216</w:t>
      </w:r>
    </w:p>
    <w:p>
      <w:r>
        <w:t>Thủ tục đề nghị giảng đạo ngoài địa bàn phụ trách, cơ sở tôn giáo, địa điểm hợp pháp đã đăng ký có quy mô tổ chức ở một huyện</w:t>
      </w:r>
    </w:p>
    <w:p>
      <w:r>
        <w:t>x</w:t>
      </w:r>
    </w:p>
    <w:p>
      <w:r>
        <w:t>217</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218</w:t>
      </w:r>
    </w:p>
    <w:p>
      <w:r>
        <w:t>Thủ tục thông báo mở lớp bồi dưỡng về tôn giáo theo quy định tại khoản 2 Điều 41 Luật tín ngưỡng, tôn giáo</w:t>
      </w:r>
    </w:p>
    <w:p>
      <w:r>
        <w:t>x</w:t>
      </w:r>
    </w:p>
    <w:p>
      <w:r>
        <w:t>219</w:t>
      </w:r>
    </w:p>
    <w:p>
      <w:r>
        <w:t>Thủ tục thông báo danh mục hoạt động tôn giáo đối với tổ chức có địa bàn hoạt động tôn giáo ở nhiều xã thuộc một huyện</w:t>
      </w:r>
    </w:p>
    <w:p>
      <w:r>
        <w:t>x</w:t>
      </w:r>
    </w:p>
    <w:p>
      <w:r>
        <w:t>XXXXII</w:t>
      </w:r>
    </w:p>
    <w:p>
      <w:r>
        <w:t>Lĩnh vực công chức, viên chức</w:t>
      </w:r>
    </w:p>
    <w:p>
      <w:r>
        <w:t>220</w:t>
      </w:r>
    </w:p>
    <w:p>
      <w:r>
        <w:t>Thi tuyển công chức cấp xã</w:t>
      </w:r>
    </w:p>
    <w:p>
      <w:r>
        <w:t>x</w:t>
      </w:r>
    </w:p>
    <w:p>
      <w:r>
        <w:t>Thí sinh thực hiện thi trực tiếp</w:t>
      </w:r>
    </w:p>
    <w:p>
      <w:r>
        <w:t>221</w:t>
      </w:r>
    </w:p>
    <w:p>
      <w:r>
        <w:t>Thủ tục thi tuyển viên chức</w:t>
      </w:r>
    </w:p>
    <w:p>
      <w:r>
        <w:t>x</w:t>
      </w:r>
    </w:p>
    <w:p>
      <w:r>
        <w:t>Thí sinh thực hiện thi trực tiếp</w:t>
      </w:r>
    </w:p>
    <w:p>
      <w:r>
        <w:t>222</w:t>
      </w:r>
    </w:p>
    <w:p>
      <w:r>
        <w:t>Thủ tục xét tuyển viên chức</w:t>
      </w:r>
    </w:p>
    <w:p>
      <w:r>
        <w:t>x</w:t>
      </w:r>
    </w:p>
    <w:p>
      <w:r>
        <w:t>Thí sinh thực hiện thi trực tiếp</w:t>
      </w:r>
    </w:p>
    <w:p>
      <w:r>
        <w:t>223</w:t>
      </w:r>
    </w:p>
    <w:p>
      <w:r>
        <w:t>Thủ tục tiếp nhận vào làm viên chức</w:t>
      </w:r>
    </w:p>
    <w:p>
      <w:r>
        <w:t>x</w:t>
      </w:r>
    </w:p>
    <w:p>
      <w:r>
        <w:t>Thí sinh thực hiện thi trực tiếp</w:t>
      </w:r>
    </w:p>
    <w:p>
      <w:r>
        <w:t>224</w:t>
      </w:r>
    </w:p>
    <w:p>
      <w:r>
        <w:t>Thủ tục thăng hạng chức danh nghề nghiệp viên chức  (chuyên viên và tương đương)</w:t>
      </w:r>
    </w:p>
    <w:p>
      <w:r>
        <w:t>x</w:t>
      </w:r>
    </w:p>
    <w:p>
      <w:r>
        <w:t>Thí sinh thực hiện thi trực tiếp</w:t>
      </w:r>
    </w:p>
    <w:p>
      <w:r>
        <w:t>XXXXII I</w:t>
      </w:r>
    </w:p>
    <w:p>
      <w:r>
        <w:t>Lĩnh vực Lĩnh vực An toàn vệ sinh thực phẩm và Dinh dưỡng</w:t>
      </w:r>
    </w:p>
    <w:p>
      <w:r>
        <w:t>225</w:t>
      </w:r>
    </w:p>
    <w:p>
      <w:r>
        <w:t>Cấp giấy chứng nhận cơ sở đủ điều kiện an toàn thực phẩm đối với cơ sở sản xuất thực phẩm, kinh doanh dịch vụ ăn uống thuộc thẩm quyền của Ủy ban nhân dân cấp huyện</w:t>
      </w:r>
    </w:p>
    <w:p>
      <w:r>
        <w:t>x</w:t>
      </w:r>
    </w:p>
    <w:p>
      <w:r>
        <w:t>TTHC không đáp ứng điều kiện cung cấp DVCTT toàn trình do TTHC yêu cầu thẩm định trực tiếp tại cơ sở theo quy định tại Điểm b, Khoản 2, Điều 36 Luật 55/2010/QH12-An toàn thực phẩm</w:t>
      </w:r>
    </w:p>
    <w:p>
      <w:r>
        <w:t>XXXXI   V</w:t>
      </w:r>
    </w:p>
    <w:p>
      <w:r>
        <w:t>Lĩnh vực Quản lý Công sản</w:t>
      </w:r>
    </w:p>
    <w:p>
      <w:r>
        <w:t>226</w:t>
      </w:r>
    </w:p>
    <w:p>
      <w:r>
        <w:t>Quyết định mua sắm tài sản công phục vụ hoạt động của cơ quan, tổ chức, đơn vị trong trường hợp không phải lập dự án đầu tư</w:t>
      </w:r>
    </w:p>
    <w:p>
      <w:r>
        <w:t>X</w:t>
      </w:r>
    </w:p>
    <w:p>
      <w:r>
        <w:t>227</w:t>
      </w:r>
    </w:p>
    <w:p>
      <w:r>
        <w:t>Quyết định thuê tài sản phục vụ hoạt động của cơ quan, tổ chức, đơn vị</w:t>
      </w:r>
    </w:p>
    <w:p>
      <w:r>
        <w:t>X</w:t>
      </w:r>
    </w:p>
    <w:p>
      <w:r>
        <w:t>Không đáp ứng quy định tại khoản 2, Điều 15 Thông tư 01/2023/TT-VPCP</w:t>
      </w:r>
    </w:p>
    <w:p>
      <w:r>
        <w:t>228</w:t>
      </w:r>
    </w:p>
    <w:p>
      <w:r>
        <w:t>Quyết định điều chuyển tài sản công</w:t>
      </w:r>
    </w:p>
    <w:p>
      <w:r>
        <w:t>X</w:t>
      </w:r>
    </w:p>
    <w:p>
      <w:r>
        <w:t>229</w:t>
      </w:r>
    </w:p>
    <w:p>
      <w:r>
        <w:t>Quyết định thu hồi tài sản công trong trường hợp cơ quan nhà nước được giao quản lý, sử dụng tài sản công tự nguyện trả lại tài sản cho Nhà nước</w:t>
      </w:r>
    </w:p>
    <w:p>
      <w:r>
        <w:t>X</w:t>
      </w:r>
    </w:p>
    <w:p>
      <w:r>
        <w:t>Không đáp ứng quy định tại khoản 2, Điều 15 Thông tư 01/2023/TT-VPCP</w:t>
      </w:r>
    </w:p>
    <w:p>
      <w:r>
        <w:t>230</w:t>
      </w:r>
    </w:p>
    <w:p>
      <w:r>
        <w:t>Quyết định thu hồi tài sản công trong trường hợp thu hồi tài sản công theo quy định tại các điểm a, b, c, d, đ và e khoản 1 Điều 41 của Luật Quản lý, sử dụng tài sản công</w:t>
      </w:r>
    </w:p>
    <w:p>
      <w:r>
        <w:t>X</w:t>
      </w:r>
    </w:p>
    <w:p>
      <w:r>
        <w:t>Không đáp ứng quy định tại khoản 2, Điều 15 Thông tư 01/2023/TT-VPCP</w:t>
      </w:r>
    </w:p>
    <w:p>
      <w:r>
        <w:t>231</w:t>
      </w:r>
    </w:p>
    <w:p>
      <w:r>
        <w:t>Quyết định bán tài sản công</w:t>
      </w:r>
    </w:p>
    <w:p>
      <w:r>
        <w:t>X</w:t>
      </w:r>
    </w:p>
    <w:p>
      <w:r>
        <w:t>232</w:t>
      </w:r>
    </w:p>
    <w:p>
      <w:r>
        <w:t>Quyết định thanh lý tài sản công</w:t>
      </w:r>
    </w:p>
    <w:p>
      <w:r>
        <w:t>X</w:t>
      </w:r>
    </w:p>
    <w:p>
      <w:r>
        <w:t>233</w:t>
      </w:r>
    </w:p>
    <w:p>
      <w:r>
        <w:t>Quyết định tiêu hủy tài sản công</w:t>
      </w:r>
    </w:p>
    <w:p>
      <w:r>
        <w:t>X</w:t>
      </w:r>
    </w:p>
    <w:p>
      <w:r>
        <w:t>234</w:t>
      </w:r>
    </w:p>
    <w:p>
      <w:r>
        <w:t>Mua quyển hóa đơn</w:t>
      </w:r>
    </w:p>
    <w:p>
      <w:r>
        <w:t>X</w:t>
      </w:r>
    </w:p>
    <w:p>
      <w:r>
        <w:t>XXXXV</w:t>
      </w:r>
    </w:p>
    <w:p>
      <w:r>
        <w:t>Lĩnh vực văn hóa cơ sở</w:t>
      </w:r>
    </w:p>
    <w:p>
      <w:r>
        <w:t>235</w:t>
      </w:r>
    </w:p>
    <w:p>
      <w:r>
        <w:t>Thủ tục cấp Giấy phép đủ điều kiện kinh doanh dịch vụ karaoke (do cơ quan quản lý nhà nước về văn hóa cấp huyện cấp)</w:t>
      </w:r>
    </w:p>
    <w:p>
      <w:r>
        <w:t>X</w:t>
      </w:r>
    </w:p>
    <w:p>
      <w:r>
        <w:t>236</w:t>
      </w:r>
    </w:p>
    <w:p>
      <w:r>
        <w:t>Thủ tục cấp Giấy phép điều chỉnh Giấy phép đủ điều kiện kinh doanh dịch vụ karaoke (do cơ quan quản lý nhà nước về văn hóa cấp huyện cấp)</w:t>
      </w:r>
    </w:p>
    <w:p>
      <w:r>
        <w:t>X</w:t>
      </w:r>
    </w:p>
    <w:p>
      <w:r>
        <w:t>237</w:t>
      </w:r>
    </w:p>
    <w:p>
      <w:r>
        <w:t>Thủ tục xét tặng danh hiệu Khu dân cư văn hóa hàng năm</w:t>
      </w:r>
    </w:p>
    <w:p>
      <w:r>
        <w:t>X</w:t>
      </w:r>
    </w:p>
    <w:p>
      <w:r>
        <w:t>238</w:t>
      </w:r>
    </w:p>
    <w:p>
      <w:r>
        <w:t>Thủ tục xét tặng Giấy khen Khu dân cư văn hóa</w:t>
      </w:r>
    </w:p>
    <w:p>
      <w:r>
        <w:t>X</w:t>
      </w:r>
    </w:p>
    <w:p>
      <w:r>
        <w:t>239</w:t>
      </w:r>
    </w:p>
    <w:p>
      <w:r>
        <w:t>Thủ tục đăng ký tổ chức lễ hội cấp huyện</w:t>
      </w:r>
    </w:p>
    <w:p>
      <w:r>
        <w:t>X</w:t>
      </w:r>
    </w:p>
    <w:p>
      <w:r>
        <w:t>240</w:t>
      </w:r>
    </w:p>
    <w:p>
      <w:r>
        <w:t>Thủ tục thông báo tổ chức lễ hội cấp huyện</w:t>
      </w:r>
    </w:p>
    <w:p>
      <w:r>
        <w:t>X</w:t>
      </w:r>
    </w:p>
    <w:p>
      <w:r>
        <w:t>XXXXVI</w:t>
      </w:r>
    </w:p>
    <w:p>
      <w:r>
        <w:t>Lĩnh vực thư viện</w:t>
      </w:r>
    </w:p>
    <w:p>
      <w:r>
        <w:t>241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Không đáp ứng quy định tại khoản 2, Điều 15 Thông tư 01/2023/TT-VPCP</w:t>
      </w:r>
    </w:p>
    <w:p>
      <w:r>
        <w:t>242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Không đáp ứng quy định tại khoản 2, Điều 15 Thông tư 01/2023/TT-VPCP</w:t>
      </w:r>
    </w:p>
    <w:p>
      <w:r>
        <w:t>243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Không đáp ứng quy định tại khoản 2, Điều 15 Thông tư 01/2023/TT-VPCP</w:t>
      </w:r>
    </w:p>
    <w:p>
      <w:r>
        <w:t>XXXXV II</w:t>
      </w:r>
    </w:p>
    <w:p>
      <w:r>
        <w:t>Lĩnh vực gia đình</w:t>
      </w:r>
    </w:p>
    <w:p>
      <w:r>
        <w:t>244</w:t>
      </w:r>
    </w:p>
    <w:p>
      <w:r>
        <w:t>Thủ tục cấp giấy chứng nhận đăng ký hoạt động của cơ sở hỗ trợ nạn nhân bạo lực gia đình (thẩm quyền của UBND cấp huyện)</w:t>
      </w:r>
    </w:p>
    <w:p>
      <w:r>
        <w:t>X</w:t>
      </w:r>
    </w:p>
    <w:p>
      <w:r>
        <w:t>Không đáp ứng quy định tại khoản 2, Điều 15 Thông tư 01/2023/TT-VPCP</w:t>
      </w:r>
    </w:p>
    <w:p>
      <w:r>
        <w:t>245</w:t>
      </w:r>
    </w:p>
    <w:p>
      <w:r>
        <w:t>Thủ tục cấp lại giấy chứng nhận đăng ký hoạt động của cơ sở hỗ trợ nạn nhân bạo lực gia đình (thẩm quyền của UBND cấp huyện)</w:t>
      </w:r>
    </w:p>
    <w:p>
      <w:r>
        <w:t>X</w:t>
      </w:r>
    </w:p>
    <w:p>
      <w:r>
        <w:t>Không đáp ứng quy định tại khoản 2, Điều 15 Thông tư 01/2023/TT-VPCP</w:t>
      </w:r>
    </w:p>
    <w:p>
      <w:r>
        <w:t>246</w:t>
      </w:r>
    </w:p>
    <w:p>
      <w:r>
        <w:t>Thủ tục đổi giấy chứng nhận đăng ký hoạt động của cơ sở hỗ trợ nạn nhân bạo lực gia đình</w:t>
      </w:r>
    </w:p>
    <w:p>
      <w:r>
        <w:t>X</w:t>
      </w:r>
    </w:p>
    <w:p>
      <w:r>
        <w:t>Không đáp ứng quy định tại khoản 2, Điều 15 Thông tư 01/2023/TT-VPCP</w:t>
      </w:r>
    </w:p>
    <w:p>
      <w:r>
        <w:t>247</w:t>
      </w:r>
    </w:p>
    <w:p>
      <w:r>
        <w:t>Thủ tục cấp giấy chứng nhận đăng ký hoạt động của cơ sở tư vấn về phòng, chống bạo lực gia đình</w:t>
      </w:r>
    </w:p>
    <w:p>
      <w:r>
        <w:t>X</w:t>
      </w:r>
    </w:p>
    <w:p>
      <w:r>
        <w:t>Không đáp ứng quy định tại khoản 2, Điều 15 Thông tư 01/2023/TT-VPCP</w:t>
      </w:r>
    </w:p>
    <w:p>
      <w:r>
        <w:t>248</w:t>
      </w:r>
    </w:p>
    <w:p>
      <w:r>
        <w:t>Thủ tục cấp lại giấy chứng nhận đăng ký hoạt động của cơ sở tư vấn về phòng, chống bạo lực gia đình</w:t>
      </w:r>
    </w:p>
    <w:p>
      <w:r>
        <w:t>X</w:t>
      </w:r>
    </w:p>
    <w:p>
      <w:r>
        <w:t>Không đáp ứng quy định tại khoản 2, Điều 15 Thông tư 01/2023/TT-VPCP</w:t>
      </w:r>
    </w:p>
    <w:p>
      <w:r>
        <w:t>249</w:t>
      </w:r>
    </w:p>
    <w:p>
      <w:r>
        <w:t>Thủ tục đổi giấy chứng nhận đăng ký hoạt động của cơ sở tư vấn về phòng, chống bạo lực gia đình (thẩm quyền của UBND cấp huyện)</w:t>
      </w:r>
    </w:p>
    <w:p>
      <w:r>
        <w:t>X</w:t>
      </w:r>
    </w:p>
    <w:p>
      <w:r>
        <w:t>Không đáp ứng quy định tại khoản 2, Điều 15 Thông tư 01/2023/TT-VPCP</w:t>
      </w:r>
    </w:p>
    <w:p>
      <w:r>
        <w:t>XXXVII</w:t>
      </w:r>
    </w:p>
    <w:p>
      <w:r>
        <w:t>Lĩnh vực tiếp công dân</w:t>
      </w:r>
    </w:p>
    <w:p>
      <w:r>
        <w:t>250</w:t>
      </w:r>
    </w:p>
    <w:p>
      <w:r>
        <w:t>Thủ tục tiếp công dân tại cấp huyện</w:t>
      </w:r>
    </w:p>
    <w:p>
      <w:r>
        <w:t>X</w:t>
      </w:r>
    </w:p>
    <w:p>
      <w:r>
        <w:t>Không đáp ứng tiêu chí của DCVTT theo Điều 13 Thông tư 01/2023/TT-VPCP</w:t>
      </w:r>
    </w:p>
    <w:p>
      <w:r>
        <w:t>XXXXIX</w:t>
      </w:r>
    </w:p>
    <w:p>
      <w:r>
        <w:t>Lĩnh vực xử lý đơn</w:t>
      </w:r>
    </w:p>
    <w:p>
      <w:r>
        <w:t>251</w:t>
      </w:r>
    </w:p>
    <w:p>
      <w:r>
        <w:t>Thủ tục xử lý đơn thư tại cấp huyện</w:t>
      </w:r>
    </w:p>
    <w:p>
      <w:r>
        <w:t>X</w:t>
      </w:r>
    </w:p>
    <w:p>
      <w:r>
        <w:t>Không đáp ứng tiêu chí của DCVTT theo Điều 13 Thông tư 01/2023/TT-VPCP</w:t>
      </w:r>
    </w:p>
    <w:p>
      <w:r>
        <w:t>XXXXX</w:t>
      </w:r>
    </w:p>
    <w:p>
      <w:r>
        <w:t>Lĩnh vực giải quyết khiếu nại</w:t>
      </w:r>
    </w:p>
    <w:p>
      <w:r>
        <w:t>252</w:t>
      </w:r>
    </w:p>
    <w:p>
      <w:r>
        <w:t>Thủ tục giải quyết khiếu nại lần đầu tại cấp huyện</w:t>
      </w:r>
    </w:p>
    <w:p>
      <w:r>
        <w:t>X</w:t>
      </w:r>
    </w:p>
    <w:p>
      <w:r>
        <w:t>Không đáp ứng tiêu chí của DCVTT theo Điều 13 Thông tư 01/2023/TT-VPCP</w:t>
      </w:r>
    </w:p>
    <w:p>
      <w:r>
        <w:t>253</w:t>
      </w:r>
    </w:p>
    <w:p>
      <w:r>
        <w:t>Thủ tục giải quyết lần hai tại cấp huyện</w:t>
      </w:r>
    </w:p>
    <w:p>
      <w:r>
        <w:t>X</w:t>
      </w:r>
    </w:p>
    <w:p>
      <w:r>
        <w:t>Không đáp ứng tiêu chí của DCVTT theo Điều 13 Thông tư 01/2023/TT-VPCP</w:t>
      </w:r>
    </w:p>
    <w:p>
      <w:r>
        <w:t>XXXXXI</w:t>
      </w:r>
    </w:p>
    <w:p>
      <w:r>
        <w:t>Lĩnh vực giải quyết tố cáo</w:t>
      </w:r>
    </w:p>
    <w:p>
      <w:r>
        <w:t>254</w:t>
      </w:r>
    </w:p>
    <w:p>
      <w:r>
        <w:t>Thủ tục giải quyết tố cáo tại cấp huyện</w:t>
      </w:r>
    </w:p>
    <w:p>
      <w:r>
        <w:t>X</w:t>
      </w:r>
    </w:p>
    <w:p>
      <w:r>
        <w:t>Không đáp ứng tiêu chí của DCVTT theo Điều 13 Thông tư 01/2023/TT-VPCP</w:t>
      </w:r>
    </w:p>
    <w:p>
      <w:r>
        <w:t>XX X XXII</w:t>
      </w:r>
    </w:p>
    <w:p>
      <w:r>
        <w:t>Lĩnh vực phòng, chống tham nhũng</w:t>
      </w:r>
    </w:p>
    <w:p>
      <w:r>
        <w:t>255</w:t>
      </w:r>
    </w:p>
    <w:p>
      <w:r>
        <w:t>Thủ tục kê khai tài sản, thu nhập</w:t>
      </w:r>
    </w:p>
    <w:p>
      <w:r>
        <w:t>X</w:t>
      </w:r>
    </w:p>
    <w:p>
      <w:r>
        <w:t>Không đáp ứng tiêu chí của DCVTT theo Điều 13 Thông tư 01/2023/TT-VPCP</w:t>
      </w:r>
    </w:p>
    <w:p>
      <w:r>
        <w:t>256</w:t>
      </w:r>
    </w:p>
    <w:p>
      <w:r>
        <w:t>Thủ tục tiếp nhận yêu cầu giải trình</w:t>
      </w:r>
    </w:p>
    <w:p>
      <w:r>
        <w:t>x</w:t>
      </w:r>
    </w:p>
    <w:p>
      <w:r>
        <w:t>Không đáp ứng tiêu chí của DCVTT theo Điều 13 Thông tư 01/2023/TT-VPCP</w:t>
      </w:r>
    </w:p>
    <w:p>
      <w:r>
        <w:t>257</w:t>
      </w:r>
    </w:p>
    <w:p>
      <w:r>
        <w:t>Thủ tục thực hiện việc giải trình</w:t>
      </w:r>
    </w:p>
    <w:p>
      <w:r>
        <w:t>x</w:t>
      </w:r>
    </w:p>
    <w:p>
      <w:r>
        <w:t>Không đáp ứng tiêu chí của DCVTT theo Điều 13 Thông tư 01/2023/TT-VPCP</w:t>
      </w:r>
    </w:p>
    <w:p>
      <w:r>
        <w:t>C. THỦ TỤC HÀNH CHÍNH CẤP XÃ</w:t>
      </w:r>
    </w:p>
    <w:p>
      <w:r>
        <w:t>STT</w:t>
      </w:r>
    </w:p>
    <w:p>
      <w:r>
        <w:t>Lĩnh vực/Tên thủ tục hành chính</w:t>
      </w:r>
    </w:p>
    <w:p>
      <w:r>
        <w:t>DVCTT   toàn trình</w:t>
      </w:r>
    </w:p>
    <w:p>
      <w:r>
        <w:t>DVCTT   một phần</w:t>
      </w:r>
    </w:p>
    <w:p>
      <w:r>
        <w:t>Dịch vụ cung cấp thông tin trực tuyến</w:t>
      </w:r>
    </w:p>
    <w:p>
      <w:r>
        <w:t>Lý do chưa đáp ứng DVCTT</w:t>
      </w:r>
    </w:p>
    <w:p>
      <w:r>
        <w:t>62</w:t>
      </w:r>
    </w:p>
    <w:p>
      <w:r>
        <w:t>13</w:t>
      </w:r>
    </w:p>
    <w:p>
      <w:r>
        <w:t>39</w:t>
      </w:r>
    </w:p>
    <w:p>
      <w:r>
        <w:t>I</w:t>
      </w:r>
    </w:p>
    <w:p>
      <w:r>
        <w:t>Lĩnh vực Bồi thường nhà nước</w:t>
      </w:r>
    </w:p>
    <w:p>
      <w:r>
        <w:t>1</w:t>
      </w:r>
    </w:p>
    <w:p>
      <w:r>
        <w:t>Giải quyết yêu cầu bồi thường tại cơ quan trực tiếp quản lý người thi hành công vụ gây thiệt hại</w:t>
      </w:r>
    </w:p>
    <w:p>
      <w:r>
        <w:t>x</w:t>
      </w:r>
    </w:p>
    <w:p>
      <w:r>
        <w:t>Không đáp ứng quy định tại khoản 2, Điều 15 Thông tư 01/2023/TT-VPCP</w:t>
      </w:r>
    </w:p>
    <w:p>
      <w:r>
        <w:t>II</w:t>
      </w:r>
    </w:p>
    <w:p>
      <w:r>
        <w:t>Lĩnh vực Chứng thực</w:t>
      </w:r>
    </w:p>
    <w:p>
      <w:r>
        <w:t>2</w:t>
      </w:r>
    </w:p>
    <w:p>
      <w:r>
        <w:t>Cấp bản sao từ sổ gốc</w:t>
      </w:r>
    </w:p>
    <w:p>
      <w:r>
        <w:t>X</w:t>
      </w:r>
    </w:p>
    <w:p>
      <w:r>
        <w:t>3</w:t>
      </w:r>
    </w:p>
    <w:p>
      <w:r>
        <w:t>Chứng thực bản sao từ bản chính giấy tờ, văn bản do cơ quan tổ chức có thẩm quyền của Việt Nam cấp hoặc chứng nhận</w:t>
      </w:r>
    </w:p>
    <w:p>
      <w:r>
        <w:t>X</w:t>
      </w:r>
    </w:p>
    <w:p>
      <w:r>
        <w:t>4</w:t>
      </w:r>
    </w:p>
    <w:p>
      <w:r>
        <w:t>Chứng thực chữ ký trong các giấy tờ, văn bản (áp dụng cho cả trường hợp chứng thực điểm chỉ và trường hợp người yêu cầu chứng thực không thể ký, không thể điểm chỉ được)</w:t>
      </w:r>
    </w:p>
    <w:p>
      <w:r>
        <w:t>X</w:t>
      </w:r>
    </w:p>
    <w:p>
      <w:r>
        <w:t>Không đáp ứng quy định tại Khoản 2 Điều 13 Thông tư 01/2023/TT- VPCP (Không có kết quả giải quyết bản điện tử)</w:t>
      </w:r>
    </w:p>
    <w:p>
      <w:r>
        <w:t>5</w:t>
      </w:r>
    </w:p>
    <w:p>
      <w:r>
        <w:t>Chứng thực việc sửa đổi, bổ sung, hủy bỏ hợp đồng, giao dịch</w:t>
      </w:r>
    </w:p>
    <w:p>
      <w:r>
        <w:t>X</w:t>
      </w:r>
    </w:p>
    <w:p>
      <w:r>
        <w:t>Không đáp ứng quy định tại Khoản 2, Điều 15 Thông tư 01/2023/TT-VPCP</w:t>
      </w:r>
    </w:p>
    <w:p>
      <w:r>
        <w:t>6</w:t>
      </w:r>
    </w:p>
    <w:p>
      <w:r>
        <w:t>Sửa lỗi sai sót trong hợp đồng, giao dịch</w:t>
      </w:r>
    </w:p>
    <w:p>
      <w:r>
        <w:t>X</w:t>
      </w:r>
    </w:p>
    <w:p>
      <w:r>
        <w:t>Không đáp ứng quy định tại Khoản 2, Điều 15 Thông tư 01/2023/TT-VPCP</w:t>
      </w:r>
    </w:p>
    <w:p>
      <w:r>
        <w:t>7</w:t>
      </w:r>
    </w:p>
    <w:p>
      <w:r>
        <w:t>Cấp bản sao có chứng thực từ bản chính hợp đồng, giao dịch đã được chứng thực</w:t>
      </w:r>
    </w:p>
    <w:p>
      <w:r>
        <w:t>X</w:t>
      </w:r>
    </w:p>
    <w:p>
      <w:r>
        <w:t>Không đáp ứng quy định tại Khoản 2 Điều 13 Thông tư 01/2023/TT- VPCP (Không có kết quả giải quyết bản điện tử)</w:t>
      </w:r>
    </w:p>
    <w:p>
      <w:r>
        <w:t>8</w:t>
      </w:r>
    </w:p>
    <w:p>
      <w:r>
        <w:t>Chứng thực hợp đồng, giao dịch liên quan đến tài sản là động sản, quyền sử dụng đất, nhà ở</w:t>
      </w:r>
    </w:p>
    <w:p>
      <w:r>
        <w:t>X</w:t>
      </w:r>
    </w:p>
    <w:p>
      <w:r>
        <w:t>Không đáp ứng quy định tại Khoản 2 Điều 13 Thông tư 01/2023/TT- VPCP (Không có kết quả giải quyết bản điện tử)</w:t>
      </w:r>
    </w:p>
    <w:p>
      <w:r>
        <w:t>9</w:t>
      </w:r>
    </w:p>
    <w:p>
      <w:r>
        <w:t>Chứng thực di chúc</w:t>
      </w:r>
    </w:p>
    <w:p>
      <w:r>
        <w:t>X</w:t>
      </w:r>
    </w:p>
    <w:p>
      <w:r>
        <w:t>Không đáp ứng quy định tại Khoản 2 Điều 13 Thông tư 01/2023/TT- VPCP (Không có kết quả giải quyết bản điện tử)</w:t>
      </w:r>
    </w:p>
    <w:p>
      <w:r>
        <w:t>10</w:t>
      </w:r>
    </w:p>
    <w:p>
      <w:r>
        <w:t>Chứng thực văn bản từ chối nhận di sản</w:t>
      </w:r>
    </w:p>
    <w:p>
      <w:r>
        <w:t>X</w:t>
      </w:r>
    </w:p>
    <w:p>
      <w:r>
        <w:t>Không đáp ứng quy định tại Khoản 2 Điều 13 Thông tư 01/2023/TT- VPCP (Không có kết quả giải quyết bản điện tử)</w:t>
      </w:r>
    </w:p>
    <w:p>
      <w:r>
        <w:t>11</w:t>
      </w:r>
    </w:p>
    <w:p>
      <w:r>
        <w:t>Chứng thực văn bản thỏa thuận phân chia di sản mà di sản là động sản, quyền sử dụng đất, nhà ở</w:t>
      </w:r>
    </w:p>
    <w:p>
      <w:r>
        <w:t>X</w:t>
      </w:r>
    </w:p>
    <w:p>
      <w:r>
        <w:t>Không đáp ứng quy định tại Khoản 2 Điều 13 Thông tư 01/2023/TT- VPCP (Không có kết quả giải quyết bản điện tử)</w:t>
      </w:r>
    </w:p>
    <w:p>
      <w:r>
        <w:t>12</w:t>
      </w:r>
    </w:p>
    <w:p>
      <w:r>
        <w:t>Chứng thực văn bản khai nhận di sản mà di sản là động sản, quyền sửa dụng đất, nhà ở</w:t>
      </w:r>
    </w:p>
    <w:p>
      <w:r>
        <w:t>X</w:t>
      </w:r>
    </w:p>
    <w:p>
      <w:r>
        <w:t>Không đáp ứng quy định tại Khoản 2 Điều 13 Thông tư 01/2023/TT- VPCP (Không có kết quả giải quyết bản điện tử)</w:t>
      </w:r>
    </w:p>
    <w:p>
      <w:r>
        <w:t>III</w:t>
      </w:r>
    </w:p>
    <w:p>
      <w:r>
        <w:t>Lĩnh vực Hộ tịch</w:t>
      </w:r>
    </w:p>
    <w:p>
      <w:r>
        <w:t>13</w:t>
      </w:r>
    </w:p>
    <w:p>
      <w:r>
        <w:t>Đăng ký khai sinh</w:t>
      </w:r>
    </w:p>
    <w:p>
      <w:r>
        <w:t>X</w:t>
      </w:r>
    </w:p>
    <w:p>
      <w:r>
        <w:t>14</w:t>
      </w:r>
    </w:p>
    <w:p>
      <w:r>
        <w:t>Đăng ký kết hôn</w:t>
      </w:r>
    </w:p>
    <w:p>
      <w:r>
        <w:t>X</w:t>
      </w:r>
    </w:p>
    <w:p>
      <w:r>
        <w:t>15</w:t>
      </w:r>
    </w:p>
    <w:p>
      <w:r>
        <w:t>Đăng ký nhận cha, mẹ, con</w:t>
      </w:r>
    </w:p>
    <w:p>
      <w:r>
        <w:t>X</w:t>
      </w:r>
    </w:p>
    <w:p>
      <w:r>
        <w:t>16</w:t>
      </w:r>
    </w:p>
    <w:p>
      <w:r>
        <w:t>Đăng ký khai sinh kết hợp nhận cha, mẹ, con</w:t>
      </w:r>
    </w:p>
    <w:p>
      <w:r>
        <w:t>X</w:t>
      </w:r>
    </w:p>
    <w:p>
      <w:r>
        <w:t>17</w:t>
      </w:r>
    </w:p>
    <w:p>
      <w:r>
        <w:t>Đăng ký khai tử</w:t>
      </w:r>
    </w:p>
    <w:p>
      <w:r>
        <w:t>X</w:t>
      </w:r>
    </w:p>
    <w:p>
      <w:r>
        <w:t>18</w:t>
      </w:r>
    </w:p>
    <w:p>
      <w:r>
        <w:t>Đăng ký khai sinh lưu động</w:t>
      </w:r>
    </w:p>
    <w:p>
      <w:r>
        <w:t>X</w:t>
      </w:r>
    </w:p>
    <w:p>
      <w:r>
        <w:t>Không đáp ứng quy định tại Khoản 2, Điều 15 Thông tư 01/2023/TT-VPCP</w:t>
      </w:r>
    </w:p>
    <w:p>
      <w:r>
        <w:t>19</w:t>
      </w:r>
    </w:p>
    <w:p>
      <w:r>
        <w:t>Đăng ký kết hôn lưu động</w:t>
      </w:r>
    </w:p>
    <w:p>
      <w:r>
        <w:t>X</w:t>
      </w:r>
    </w:p>
    <w:p>
      <w:r>
        <w:t>Không đáp ứng quy định tại Khoản 2, Điều 15 Thông tư 01/2023/TT-VPCP</w:t>
      </w:r>
    </w:p>
    <w:p>
      <w:r>
        <w:t>20</w:t>
      </w:r>
    </w:p>
    <w:p>
      <w:r>
        <w:t>Đăng ký khai tử lưu động</w:t>
      </w:r>
    </w:p>
    <w:p>
      <w:r>
        <w:t>X</w:t>
      </w:r>
    </w:p>
    <w:p>
      <w:r>
        <w:t>Không đáp ứng quy định tại Khoản 2, Điều 15 Thông tư 01/2023/TT-VPCP</w:t>
      </w:r>
    </w:p>
    <w:p>
      <w:r>
        <w:t>21</w:t>
      </w:r>
    </w:p>
    <w:p>
      <w:r>
        <w:t>Đăng ký giám hộ</w:t>
      </w:r>
    </w:p>
    <w:p>
      <w:r>
        <w:t>X</w:t>
      </w:r>
    </w:p>
    <w:p>
      <w:r>
        <w:t>22</w:t>
      </w:r>
    </w:p>
    <w:p>
      <w:r>
        <w:t>Đăng ký chấm dứt giám hộ</w:t>
      </w:r>
    </w:p>
    <w:p>
      <w:r>
        <w:t>X</w:t>
      </w:r>
    </w:p>
    <w:p>
      <w:r>
        <w:t>23</w:t>
      </w:r>
    </w:p>
    <w:p>
      <w:r>
        <w:t>Thay đổi, cải chính, bổ sung thông tin hộ tịch</w:t>
      </w:r>
    </w:p>
    <w:p>
      <w:r>
        <w:t>X</w:t>
      </w:r>
    </w:p>
    <w:p>
      <w:r>
        <w:t>24</w:t>
      </w:r>
    </w:p>
    <w:p>
      <w:r>
        <w:t>Cấp Giấy xác nhận tình trạng hôn nhân</w:t>
      </w:r>
    </w:p>
    <w:p>
      <w:r>
        <w:t>X</w:t>
      </w:r>
    </w:p>
    <w:p>
      <w:r>
        <w:t>25</w:t>
      </w:r>
    </w:p>
    <w:p>
      <w:r>
        <w:t>Đăng ký lại khai sinh</w:t>
      </w:r>
    </w:p>
    <w:p>
      <w:r>
        <w:t>X</w:t>
      </w:r>
    </w:p>
    <w:p>
      <w:r>
        <w:t>26</w:t>
      </w:r>
    </w:p>
    <w:p>
      <w:r>
        <w:t>Đăng ký khai sinh cho người đã có hồ sơ, giấy tờ cá nhân</w:t>
      </w:r>
    </w:p>
    <w:p>
      <w:r>
        <w:t>X</w:t>
      </w:r>
    </w:p>
    <w:p>
      <w:r>
        <w:t>27</w:t>
      </w:r>
    </w:p>
    <w:p>
      <w:r>
        <w:t>Đăng ký lại kết hôn</w:t>
      </w:r>
    </w:p>
    <w:p>
      <w:r>
        <w:t>X</w:t>
      </w:r>
    </w:p>
    <w:p>
      <w:r>
        <w:t>28</w:t>
      </w:r>
    </w:p>
    <w:p>
      <w:r>
        <w:t>Đăng ký lại khai tử</w:t>
      </w:r>
    </w:p>
    <w:p>
      <w:r>
        <w:t>X</w:t>
      </w:r>
    </w:p>
    <w:p>
      <w:r>
        <w:t>29</w:t>
      </w:r>
    </w:p>
    <w:p>
      <w:r>
        <w:t>Cấp bản sao trích lục hộ tịch</w:t>
      </w:r>
    </w:p>
    <w:p>
      <w:r>
        <w:t>X</w:t>
      </w:r>
    </w:p>
    <w:p>
      <w:r>
        <w:t>30</w:t>
      </w:r>
    </w:p>
    <w:p>
      <w:r>
        <w:t>Liên thông các thủ tục hành chính về đăng ký khai sinh, cấp Thẻ bảo hiểm y tế cho trẻ em dưới 6 tuổi</w:t>
      </w:r>
    </w:p>
    <w:p>
      <w:r>
        <w:t>X</w:t>
      </w:r>
    </w:p>
    <w:p>
      <w:r>
        <w:t>Không đáp ứng quy định tại Khoản 2 Điều 13 Thông tư 01/2023/TT-VPCP</w:t>
      </w:r>
    </w:p>
    <w:p>
      <w:r>
        <w:t>31</w:t>
      </w:r>
    </w:p>
    <w:p>
      <w:r>
        <w:t>Liên thông các thủ tục hành chính về đăng ký khai sinh, đăng ký thường trú, cấp Thẻ bảo hiểm y tế cho trẻ em dưới 6 tuổi</w:t>
      </w:r>
    </w:p>
    <w:p>
      <w:r>
        <w:t>X</w:t>
      </w:r>
    </w:p>
    <w:p>
      <w:r>
        <w:t>Không đáp ứng quy định tại Khoản 2 Điều 13 Thông tư 01/2023/TT-VPCP</w:t>
      </w:r>
    </w:p>
    <w:p>
      <w:r>
        <w:t>32</w:t>
      </w:r>
    </w:p>
    <w:p>
      <w:r>
        <w:t>Liên thông đăng ký khai tử - Xóa đăng ký thường trú - Trợ cấp mai táng phí</w:t>
      </w:r>
    </w:p>
    <w:p>
      <w:r>
        <w:t>X</w:t>
      </w:r>
    </w:p>
    <w:p>
      <w:r>
        <w:t>Không đáp ứng quy định tại Khoản 2 Điều 13 Thông tư 01/2023/TT-VPCP</w:t>
      </w:r>
    </w:p>
    <w:p>
      <w:r>
        <w:t>33</w:t>
      </w:r>
    </w:p>
    <w:p>
      <w:r>
        <w:t>Xác nhận thông tin hộ tịch</w:t>
      </w:r>
    </w:p>
    <w:p>
      <w:r>
        <w:t>X</w:t>
      </w:r>
    </w:p>
    <w:p>
      <w:r>
        <w:t>IV</w:t>
      </w:r>
    </w:p>
    <w:p>
      <w:r>
        <w:t>Lĩnh vực Nuôi con nuôi</w:t>
      </w:r>
    </w:p>
    <w:p>
      <w:r>
        <w:t>34</w:t>
      </w:r>
    </w:p>
    <w:p>
      <w:r>
        <w:t>Đăng ký việc nuôi con nuôi trong nước</w:t>
      </w:r>
    </w:p>
    <w:p>
      <w:r>
        <w:t>X</w:t>
      </w:r>
    </w:p>
    <w:p>
      <w:r>
        <w:t>Không đáp ứng tiêu chí của DCVTT theo Điều 13 Thông tư 01/2023/TT- VPCP</w:t>
      </w:r>
    </w:p>
    <w:p>
      <w:r>
        <w:t>35</w:t>
      </w:r>
    </w:p>
    <w:p>
      <w:r>
        <w:t>Đăng ký lại việc nuôi con nuôi trong nước</w:t>
      </w:r>
    </w:p>
    <w:p>
      <w:r>
        <w:t>X</w:t>
      </w:r>
    </w:p>
    <w:p>
      <w:r>
        <w:t>V</w:t>
      </w:r>
    </w:p>
    <w:p>
      <w:r>
        <w:t>Lĩnh vực Phổ biến, giáo dục pháp luật</w:t>
      </w:r>
    </w:p>
    <w:p>
      <w:r>
        <w:t>36</w:t>
      </w:r>
    </w:p>
    <w:p>
      <w:r>
        <w:t>Công nhận tuyên truyền viên pháp luật</w:t>
      </w:r>
    </w:p>
    <w:p>
      <w:r>
        <w:t>X</w:t>
      </w:r>
    </w:p>
    <w:p>
      <w:r>
        <w:t>37</w:t>
      </w:r>
    </w:p>
    <w:p>
      <w:r>
        <w:t>Cho thôi làm tuyên truyền viên pháp luật</w:t>
      </w:r>
    </w:p>
    <w:p>
      <w:r>
        <w:t>X</w:t>
      </w:r>
    </w:p>
    <w:p>
      <w:r>
        <w:t>38</w:t>
      </w:r>
    </w:p>
    <w:p>
      <w:r>
        <w:t>Công nhận hòa giải viên</w:t>
      </w:r>
    </w:p>
    <w:p>
      <w:r>
        <w:t>X</w:t>
      </w:r>
    </w:p>
    <w:p>
      <w:r>
        <w:t>39</w:t>
      </w:r>
    </w:p>
    <w:p>
      <w:r>
        <w:t>Công nhận tổ trưởng tổ hòa giải</w:t>
      </w:r>
    </w:p>
    <w:p>
      <w:r>
        <w:t>X</w:t>
      </w:r>
    </w:p>
    <w:p>
      <w:r>
        <w:t>40</w:t>
      </w:r>
    </w:p>
    <w:p>
      <w:r>
        <w:t>Thôi làm hòa giải viên</w:t>
      </w:r>
    </w:p>
    <w:p>
      <w:r>
        <w:t>X</w:t>
      </w:r>
    </w:p>
    <w:p>
      <w:r>
        <w:t>41</w:t>
      </w:r>
    </w:p>
    <w:p>
      <w:r>
        <w:t>Thanh toán thù lao cho hòa giải viên</w:t>
      </w:r>
    </w:p>
    <w:p>
      <w:r>
        <w:t>X</w:t>
      </w:r>
    </w:p>
    <w:p>
      <w:r>
        <w:t>VI</w:t>
      </w:r>
    </w:p>
    <w:p>
      <w:r>
        <w:t>Lĩnh vực an toàn đập, hồ chứa thủy điện</w:t>
      </w:r>
    </w:p>
    <w:p>
      <w:r>
        <w:t>42</w:t>
      </w:r>
    </w:p>
    <w:p>
      <w:r>
        <w:t>Thẩm định, phê duyệt phương án ứng phó thiên tai cho công trình vùng hạ du đập thủy điện thuộc thẩm quyền phê duyệt của UBND cấp xã</w:t>
      </w:r>
    </w:p>
    <w:p>
      <w:r>
        <w:t>x</w:t>
      </w:r>
    </w:p>
    <w:p>
      <w:r>
        <w:t>43</w:t>
      </w:r>
    </w:p>
    <w:p>
      <w:r>
        <w:t>Thẩm định, phê duyệt phương án ứng phó với tình huống khẩn cấp hồ chứa thủy điện thuộc thẩm quyền phê duyệt của UBND cấp xã</w:t>
      </w:r>
    </w:p>
    <w:p>
      <w:r>
        <w:t>x</w:t>
      </w:r>
    </w:p>
    <w:p>
      <w:r>
        <w:t>VII</w:t>
      </w:r>
    </w:p>
    <w:p>
      <w:r>
        <w:t>Lĩnh vực cơ sở giáo dục khác</w:t>
      </w:r>
    </w:p>
    <w:p>
      <w:r>
        <w:t>44</w:t>
      </w:r>
    </w:p>
    <w:p>
      <w:r>
        <w:t>Cho phép cơ sở giáo dục khác thực hiện chương trình giáo dục tiểu học</w:t>
      </w:r>
    </w:p>
    <w:p>
      <w:r>
        <w:t>x</w:t>
      </w:r>
    </w:p>
    <w:p>
      <w:r>
        <w:t>45</w:t>
      </w:r>
    </w:p>
    <w:p>
      <w:r>
        <w:t>Thành lập nhóm trẻ, lớp mẫu giáo độc lập</w:t>
      </w:r>
    </w:p>
    <w:p>
      <w:r>
        <w:t>x</w:t>
      </w:r>
    </w:p>
    <w:p>
      <w:r>
        <w:t>46</w:t>
      </w:r>
    </w:p>
    <w:p>
      <w:r>
        <w:t>Cho phép nhóm trẻ, lớp mẫu giáo độc lập hoạt động giáo dục trở lại</w:t>
      </w:r>
    </w:p>
    <w:p>
      <w:r>
        <w:t>x</w:t>
      </w:r>
    </w:p>
    <w:p>
      <w:r>
        <w:t>47</w:t>
      </w:r>
    </w:p>
    <w:p>
      <w:r>
        <w:t>Sáp nhập, chia, tách nhóm trẻ, lớp mẫu giáo độc lập</w:t>
      </w:r>
    </w:p>
    <w:p>
      <w:r>
        <w:t>x</w:t>
      </w:r>
    </w:p>
    <w:p>
      <w:r>
        <w:t>48</w:t>
      </w:r>
    </w:p>
    <w:p>
      <w:r>
        <w:t>Giải thể nhóm trẻ, lớp mẫu giáo độc lập  (theo yêu cầu của tổ chức, cá nhân đề nghị thành lập)</w:t>
      </w:r>
    </w:p>
    <w:p>
      <w:r>
        <w:t>x</w:t>
      </w:r>
    </w:p>
    <w:p>
      <w:r>
        <w:t>XIII</w:t>
      </w:r>
    </w:p>
    <w:p>
      <w:r>
        <w:t>Lĩnh vực Người có công</w:t>
      </w:r>
    </w:p>
    <w:p>
      <w:r>
        <w:t>49</w:t>
      </w:r>
    </w:p>
    <w:p>
      <w:r>
        <w:t>Cấp giấy xác nhận thân nhân của người có công</w:t>
      </w:r>
    </w:p>
    <w:p>
      <w:r>
        <w:t>X</w:t>
      </w:r>
    </w:p>
    <w:p>
      <w:r>
        <w:t>IX</w:t>
      </w:r>
    </w:p>
    <w:p>
      <w:r>
        <w:t>Lĩnh vực Bảo trợ xã hội</w:t>
      </w:r>
    </w:p>
    <w:p>
      <w:r>
        <w:t>50</w:t>
      </w:r>
    </w:p>
    <w:p>
      <w:r>
        <w:t>Xác định, xác định lại mức độ khuyết tật và cấp Giấy xác nhận khuyết tật</w:t>
      </w:r>
    </w:p>
    <w:p>
      <w:r>
        <w:t>X</w:t>
      </w:r>
    </w:p>
    <w:p>
      <w:r>
        <w:t>51</w:t>
      </w:r>
    </w:p>
    <w:p>
      <w:r>
        <w:t>Đổi, cấp lại Giấy xác nhận khuyết tật</w:t>
      </w:r>
    </w:p>
    <w:p>
      <w:r>
        <w:t>X</w:t>
      </w:r>
    </w:p>
    <w:p>
      <w:r>
        <w:t>52</w:t>
      </w:r>
    </w:p>
    <w:p>
      <w:r>
        <w:t>Trợ giúp xã hội đột xuất về hỗ trợ làm nhà ở, sửa chữa nhà ở</w:t>
      </w:r>
    </w:p>
    <w:p>
      <w:r>
        <w:t>x</w:t>
      </w:r>
    </w:p>
    <w:p>
      <w:r>
        <w:t>Không đáp ứng quy định tại khoản 2, Điều 15 Thông tư 01/2023/TT-VPCP</w:t>
      </w:r>
    </w:p>
    <w:p>
      <w:r>
        <w:t>53</w:t>
      </w:r>
    </w:p>
    <w:p>
      <w:r>
        <w:t>Trợ giúp xã hội khẩn cấp về hỗ trợ chi phí mai táng</w:t>
      </w:r>
    </w:p>
    <w:p>
      <w:r>
        <w:t>x</w:t>
      </w:r>
    </w:p>
    <w:p>
      <w:r>
        <w:t>Không đáp ứng quy định tại khoản 2, Điều 15 Thông tư 01/2023/TT-VPCP</w:t>
      </w:r>
    </w:p>
    <w:p>
      <w:r>
        <w:t>54</w:t>
      </w:r>
    </w:p>
    <w:p>
      <w:r>
        <w:t>Đăng ký hoạt động đối với cơ sở trợ giúp xã hội dưới 10 đối tượng có hoàn cảnh khó khăn</w:t>
      </w:r>
    </w:p>
    <w:p>
      <w:r>
        <w:t>x</w:t>
      </w:r>
    </w:p>
    <w:p>
      <w:r>
        <w:t>Không đáp ứng quy định tại khoản 2, Điều 15 Thông tư 01/2023/TT-VPCP</w:t>
      </w:r>
    </w:p>
    <w:p>
      <w:r>
        <w:t>55</w:t>
      </w:r>
    </w:p>
    <w:p>
      <w:r>
        <w:t>Công nhận hộ thoát nghèo, hộ thoát cận nghèo thường xuyên hằng năm</w:t>
      </w:r>
    </w:p>
    <w:p>
      <w:r>
        <w:t>x</w:t>
      </w:r>
    </w:p>
    <w:p>
      <w:r>
        <w:t>Không đáp ứng tiêu chí của DVCTT theo Điều 13, Thông tư 01/2023/TT- VPCP</w:t>
      </w:r>
    </w:p>
    <w:p>
      <w:r>
        <w:t>56</w:t>
      </w:r>
    </w:p>
    <w:p>
      <w:r>
        <w:t>Công nhận hộ nghèo, hộ cận nghèo thường xuyên hằng năm</w:t>
      </w:r>
    </w:p>
    <w:p>
      <w:r>
        <w:t>x</w:t>
      </w:r>
    </w:p>
    <w:p>
      <w:r>
        <w:t>Không đáp ứng tiêu chí của DVCTT theo Điều 13, Thông tư 01/2023/TT- VPCP</w:t>
      </w:r>
    </w:p>
    <w:p>
      <w:r>
        <w:t>57</w:t>
      </w:r>
    </w:p>
    <w:p>
      <w:r>
        <w:t>Công nhận hộ nghèo, hộ cận nghèo; hộ thoát nghèo, hộ thoát cận nghèo định kỳ hằng năm</w:t>
      </w:r>
    </w:p>
    <w:p>
      <w:r>
        <w:t>x</w:t>
      </w:r>
    </w:p>
    <w:p>
      <w:r>
        <w:t>Không đáp ứng tiêu chí của DVCTT theo Điều 13, Thông tư 01/2023/TT- VPCP</w:t>
      </w:r>
    </w:p>
    <w:p>
      <w:r>
        <w:t>58</w:t>
      </w:r>
    </w:p>
    <w:p>
      <w:r>
        <w:t>Công nhận hộ làm nông nghiệp, lâm nghiệp, ngư nghiệp và diêm nghiệp có mức sống trung bình</w:t>
      </w:r>
    </w:p>
    <w:p>
      <w:r>
        <w:t>x</w:t>
      </w:r>
    </w:p>
    <w:p>
      <w:r>
        <w:t>Không đáp ứng tiêu chí của DVCTT theo Điều 13, Thông tư 01/2023/TT- VPCP</w:t>
      </w:r>
    </w:p>
    <w:p>
      <w:r>
        <w:t>X</w:t>
      </w:r>
    </w:p>
    <w:p>
      <w:r>
        <w:t>Lĩnh vực phòng chống tệ nạn xã hội</w:t>
      </w:r>
    </w:p>
    <w:p>
      <w:r>
        <w:t>59</w:t>
      </w:r>
    </w:p>
    <w:p>
      <w:r>
        <w:t>Quyết định quản lý cai nghiện ma túy tự nguyện tại gia đình</w:t>
      </w:r>
    </w:p>
    <w:p>
      <w:r>
        <w:t>x</w:t>
      </w:r>
    </w:p>
    <w:p>
      <w:r>
        <w:t>Không đáp ứng quy định tại khoản 2, Điều 15 Thông tư 01/2023/TT-VPCP</w:t>
      </w:r>
    </w:p>
    <w:p>
      <w:r>
        <w:t>60</w:t>
      </w:r>
    </w:p>
    <w:p>
      <w:r>
        <w:t>Đăng ký cai nghiện ma túy tự nguyện</w:t>
      </w:r>
    </w:p>
    <w:p>
      <w:r>
        <w:t>x</w:t>
      </w:r>
    </w:p>
    <w:p>
      <w:r>
        <w:t>Không đáp ứng quy định tại khoản 2, Điều 15 Thông tư 01/2023/TT-VPCP</w:t>
      </w:r>
    </w:p>
    <w:p>
      <w:r>
        <w:t>XI</w:t>
      </w:r>
    </w:p>
    <w:p>
      <w:r>
        <w:t>Lĩnh vực Bảo vệ chăm sóc trẻ em</w:t>
      </w:r>
    </w:p>
    <w:p>
      <w:r>
        <w:t>61</w:t>
      </w:r>
    </w:p>
    <w:p>
      <w:r>
        <w:t>Phê duyệt kế hoạch hỗ trợ, can thiệp đối với trẻ em bị xâm hại hoặc có nguy cơ bị bạo lực, bóc lột, bỏ rơi và trẻ em có hoàn cảnh đặc biệt</w:t>
      </w:r>
    </w:p>
    <w:p>
      <w:r>
        <w:t>x</w:t>
      </w:r>
    </w:p>
    <w:p>
      <w:r>
        <w:t>Không đáp ứng tiêu chí của DVCTT theo Điều 13, Thông tư 01/2023/TT- VPCP</w:t>
      </w:r>
    </w:p>
    <w:p>
      <w:r>
        <w:t>62</w:t>
      </w:r>
    </w:p>
    <w:p>
      <w:r>
        <w:t>Đăng ký nhận chăm sóc thay thế cho trẻ em đối với cá nhân, người đại diện gia đình nhận chăm sóc thay thế không phải là người thân thích của trẻ em</w:t>
      </w:r>
    </w:p>
    <w:p>
      <w:r>
        <w:t>x</w:t>
      </w:r>
    </w:p>
    <w:p>
      <w:r>
        <w:t>Không đáp ứng tiêu chí của DVCTT theo Điều 13, Thông tư 01/2023/TT- VPCP</w:t>
      </w:r>
    </w:p>
    <w:p>
      <w:r>
        <w:t>63</w:t>
      </w:r>
    </w:p>
    <w:p>
      <w:r>
        <w:t>Thông báo nhận chăm sóc thay thế cho trẻ em đối với cá nhân, người đại diện gia đình nhận chăm sóc thay thế là người thân thích của trẻ em</w:t>
      </w:r>
    </w:p>
    <w:p>
      <w:r>
        <w:t>x</w:t>
      </w:r>
    </w:p>
    <w:p>
      <w:r>
        <w:t>Không đáp ứng tiêu chí của DVCTT theo Điều 13, Thông tư 01/2023/TT- VPCP</w:t>
      </w:r>
    </w:p>
    <w:p>
      <w:r>
        <w:t>XII</w:t>
      </w:r>
    </w:p>
    <w:p>
      <w:r>
        <w:t>Lĩnh vực thành lập và hoạt động của tổ hợp tác</w:t>
      </w:r>
    </w:p>
    <w:p>
      <w:r>
        <w:t>64</w:t>
      </w:r>
    </w:p>
    <w:p>
      <w:r>
        <w:t>Thông báo thành lập tổ hợp tác</w:t>
      </w:r>
    </w:p>
    <w:p>
      <w:r>
        <w:t>X</w:t>
      </w:r>
    </w:p>
    <w:p>
      <w:r>
        <w:t>65</w:t>
      </w:r>
    </w:p>
    <w:p>
      <w:r>
        <w:t>Thông báo thay đổi tổ hợp tác</w:t>
      </w:r>
    </w:p>
    <w:p>
      <w:r>
        <w:t>X</w:t>
      </w:r>
    </w:p>
    <w:p>
      <w:r>
        <w:t>66</w:t>
      </w:r>
    </w:p>
    <w:p>
      <w:r>
        <w:t>Thông báo chấm dứt hoạt động của tổ hợp tác</w:t>
      </w:r>
    </w:p>
    <w:p>
      <w:r>
        <w:t>X</w:t>
      </w:r>
    </w:p>
    <w:p>
      <w:r>
        <w:t>XIII</w:t>
      </w:r>
    </w:p>
    <w:p>
      <w:r>
        <w:t>Lĩnh vực quy hoạch kiến trúc</w:t>
      </w:r>
    </w:p>
    <w:p>
      <w:r>
        <w:t>67</w:t>
      </w:r>
    </w:p>
    <w:p>
      <w:r>
        <w:t>Cung cấp thông tin về quy hoạch xây dựng thuộc thẩm quyền của UBND cấp xã</w:t>
      </w:r>
    </w:p>
    <w:p>
      <w:r>
        <w:t>X</w:t>
      </w:r>
    </w:p>
    <w:p>
      <w:r>
        <w:t>XIV</w:t>
      </w:r>
    </w:p>
    <w:p>
      <w:r>
        <w:t>Lĩnh vực hạ tầng kỹ thuật</w:t>
      </w:r>
    </w:p>
    <w:p>
      <w:r>
        <w:t>68</w:t>
      </w:r>
    </w:p>
    <w:p>
      <w:r>
        <w:t>Cấp giấy chứng nhận số nhà (cấp lần đầu)</w:t>
      </w:r>
    </w:p>
    <w:p>
      <w:r>
        <w:t>X</w:t>
      </w:r>
    </w:p>
    <w:p>
      <w:r>
        <w:t>69</w:t>
      </w:r>
    </w:p>
    <w:p>
      <w:r>
        <w:t>Cấp lại giấy chứng nhận số nhà</w:t>
      </w:r>
    </w:p>
    <w:p>
      <w:r>
        <w:t>X</w:t>
      </w:r>
    </w:p>
    <w:p>
      <w:r>
        <w:t>70</w:t>
      </w:r>
    </w:p>
    <w:p>
      <w:r>
        <w:t>Thủ tục Cấp giấy phép sử dụng tạm thời vỉa hè, lòng đường</w:t>
      </w:r>
    </w:p>
    <w:p>
      <w:r>
        <w:t>X</w:t>
      </w:r>
    </w:p>
    <w:p>
      <w:r>
        <w:t>71</w:t>
      </w:r>
    </w:p>
    <w:p>
      <w:r>
        <w:t>Gia hạn giấy phép sử dụng tạm thời vỉa hè, lòng đường</w:t>
      </w:r>
    </w:p>
    <w:p>
      <w:r>
        <w:t>X</w:t>
      </w:r>
    </w:p>
    <w:p>
      <w:r>
        <w:t>XV</w:t>
      </w:r>
    </w:p>
    <w:p>
      <w:r>
        <w:t>Lĩnh vực Đất đai</w:t>
      </w:r>
    </w:p>
    <w:p>
      <w:r>
        <w:t>72</w:t>
      </w:r>
    </w:p>
    <w:p>
      <w:r>
        <w:t>Cung cấp dữ liệu đất đai</w:t>
      </w:r>
    </w:p>
    <w:p>
      <w:r>
        <w:t>x</w:t>
      </w:r>
    </w:p>
    <w:p>
      <w:r>
        <w:t>73</w:t>
      </w:r>
    </w:p>
    <w:p>
      <w:r>
        <w:t>Hòa giải tranh chấp đất đai</w:t>
      </w:r>
    </w:p>
    <w:p>
      <w:r>
        <w:t>X</w:t>
      </w:r>
    </w:p>
    <w:p>
      <w:r>
        <w:t>XVI</w:t>
      </w:r>
    </w:p>
    <w:p>
      <w:r>
        <w:t>Lĩnh vực môi trường</w:t>
      </w:r>
    </w:p>
    <w:p>
      <w:r>
        <w:t>74</w:t>
      </w:r>
    </w:p>
    <w:p>
      <w:r>
        <w:t>Tham vấn trong đánh giá tác động môi trường</w:t>
      </w:r>
    </w:p>
    <w:p>
      <w:r>
        <w:t>x</w:t>
      </w:r>
    </w:p>
    <w:p>
      <w:r>
        <w:t>XVII</w:t>
      </w:r>
    </w:p>
    <w:p>
      <w:r>
        <w:t>Lĩnh vực Nông nghiệp</w:t>
      </w:r>
    </w:p>
    <w:p>
      <w:r>
        <w:t>75</w:t>
      </w:r>
    </w:p>
    <w:p>
      <w:r>
        <w:t>Phê duyệt kế hoạch khuyến nông địa phương (cấp xã)</w:t>
      </w:r>
    </w:p>
    <w:p>
      <w:r>
        <w:t>x</w:t>
      </w:r>
    </w:p>
    <w:p>
      <w:r>
        <w:t>XVIII</w:t>
      </w:r>
    </w:p>
    <w:p>
      <w:r>
        <w:t>Lĩnh vực Khoa học, Công nghệ và Môi trường</w:t>
      </w:r>
    </w:p>
    <w:p>
      <w:r>
        <w:t>76</w:t>
      </w:r>
    </w:p>
    <w:p>
      <w:r>
        <w:t>Xác nhận Hợp đồng tiếp cận nguồn gen và chia sẻ lợi ích</w:t>
      </w:r>
    </w:p>
    <w:p>
      <w:r>
        <w:t>x</w:t>
      </w:r>
    </w:p>
    <w:p>
      <w:r>
        <w:t>XIX</w:t>
      </w:r>
    </w:p>
    <w:p>
      <w:r>
        <w:t>Lĩnh vực Phòng, chống thiên tai</w:t>
      </w:r>
    </w:p>
    <w:p>
      <w:r>
        <w:t>77</w:t>
      </w:r>
    </w:p>
    <w:p>
      <w:r>
        <w:t>Trợ cấp tiền tuất, tai nạn (đối với trường hợp tai nạn suy giảm khả năng lao động từ 5% trở lên) cho lực lượng xung kích phòng chống thiên tai cấp xã chưa tham gia bảo hiểm xã hội</w:t>
      </w:r>
    </w:p>
    <w:p>
      <w:r>
        <w:t>x</w:t>
      </w:r>
    </w:p>
    <w:p>
      <w:r>
        <w:t>78</w:t>
      </w:r>
    </w:p>
    <w:p>
      <w:r>
        <w:t>Hỗ trợ khám chữa bệnh, trợ cấp tai nạn cho lực lượng xung kích phòng chống thiên tai cấp xã trong trường hợp chưa tham gia bảo hiểm y tế, bảo hiểm xã hội</w:t>
      </w:r>
    </w:p>
    <w:p>
      <w:r>
        <w:t>x</w:t>
      </w:r>
    </w:p>
    <w:p>
      <w:r>
        <w:t>79</w:t>
      </w:r>
    </w:p>
    <w:p>
      <w:r>
        <w:t>Đăng ký kê khai số lượng chăn nuôi tập trung và nuôi trồng thủy sản ban đầu</w:t>
      </w:r>
    </w:p>
    <w:p>
      <w:r>
        <w:t>x</w:t>
      </w:r>
    </w:p>
    <w:p>
      <w:r>
        <w:t>80</w:t>
      </w:r>
    </w:p>
    <w:p>
      <w:r>
        <w:t>Hỗ trợ khôi phục sản xuất vùng bị thiệt hại do dịch bệnh</w:t>
      </w:r>
    </w:p>
    <w:p>
      <w:r>
        <w:t>x</w:t>
      </w:r>
    </w:p>
    <w:p>
      <w:r>
        <w:t>81</w:t>
      </w:r>
    </w:p>
    <w:p>
      <w:r>
        <w:t>Hỗ trợ khôi phục sản xuất vùng bị thiệt hại do thiên tai</w:t>
      </w:r>
    </w:p>
    <w:p>
      <w:r>
        <w:t>x</w:t>
      </w:r>
    </w:p>
    <w:p>
      <w:r>
        <w:t>XX</w:t>
      </w:r>
    </w:p>
    <w:p>
      <w:r>
        <w:t>Lĩnh vực Thủy lợi</w:t>
      </w:r>
    </w:p>
    <w:p>
      <w:r>
        <w:t>82</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x</w:t>
      </w:r>
    </w:p>
    <w:p>
      <w:r>
        <w:t>83</w:t>
      </w:r>
    </w:p>
    <w:p>
      <w:r>
        <w:t>Thẩm định, phê duyệt phương án ứng phó thiên tai cho công trình, vùng hạ du đập trong quá trình thi công thuộc thẩm quyền của UBND cấp xã</w:t>
      </w:r>
    </w:p>
    <w:p>
      <w:r>
        <w:t>x</w:t>
      </w:r>
    </w:p>
    <w:p>
      <w:r>
        <w:t>84</w:t>
      </w:r>
    </w:p>
    <w:p>
      <w:r>
        <w:t>Thẩm định, phê duyệt phương án ứng phó với tình huống khẩn cấp thuộc thẩm quyền của UBND cấp xã</w:t>
      </w:r>
    </w:p>
    <w:p>
      <w:r>
        <w:t>x</w:t>
      </w:r>
    </w:p>
    <w:p>
      <w:r>
        <w:t>XXI</w:t>
      </w:r>
    </w:p>
    <w:p>
      <w:r>
        <w:t>Lĩnh vực Trồng trọt</w:t>
      </w:r>
    </w:p>
    <w:p>
      <w:r>
        <w:t>85</w:t>
      </w:r>
    </w:p>
    <w:p>
      <w:r>
        <w:t>Chuyển đổi cơ cấu cây trồng trên đất lúa</w:t>
      </w:r>
    </w:p>
    <w:p>
      <w:r>
        <w:t>x</w:t>
      </w:r>
    </w:p>
    <w:p>
      <w:r>
        <w:t>XXII</w:t>
      </w:r>
    </w:p>
    <w:p>
      <w:r>
        <w:t>Lĩnh vực Thi đua - Khen thưởng</w:t>
      </w:r>
    </w:p>
    <w:p>
      <w:r>
        <w:t>86</w:t>
      </w:r>
    </w:p>
    <w:p>
      <w:r>
        <w:t>Thủ tục tặng Giấy khen của Chủ tịch Ủy ban nhân dân cấp xã về thực hiện nhiệm vụ chính trị</w:t>
      </w:r>
    </w:p>
    <w:p>
      <w:r>
        <w:t>x</w:t>
      </w:r>
    </w:p>
    <w:p>
      <w:r>
        <w:t>87</w:t>
      </w:r>
    </w:p>
    <w:p>
      <w:r>
        <w:t>Thủ tục tặng Giấy khen của Chủ tịch Ủy ban nhân dân cấp xã về thành tích thi đua theo đợt hoặc chuyên đề</w:t>
      </w:r>
    </w:p>
    <w:p>
      <w:r>
        <w:t>x</w:t>
      </w:r>
    </w:p>
    <w:p>
      <w:r>
        <w:t>88</w:t>
      </w:r>
    </w:p>
    <w:p>
      <w:r>
        <w:t>Thủ tục tặng Giấy khen của Chủ tịch Ủy ban nhân dân cấp xã về thành tích đột xuất</w:t>
      </w:r>
    </w:p>
    <w:p>
      <w:r>
        <w:t>x</w:t>
      </w:r>
    </w:p>
    <w:p>
      <w:r>
        <w:t>89</w:t>
      </w:r>
    </w:p>
    <w:p>
      <w:r>
        <w:t>Thủ tục tặng Giấy khen của Chủ tịch Ủy ban nhân dân cấp xã cho gia đình</w:t>
      </w:r>
    </w:p>
    <w:p>
      <w:r>
        <w:t>x</w:t>
      </w:r>
    </w:p>
    <w:p>
      <w:r>
        <w:t>90</w:t>
      </w:r>
    </w:p>
    <w:p>
      <w:r>
        <w:t>Thủ tục xét tặng danh hiệu “Lao động tiên tiến”</w:t>
      </w:r>
    </w:p>
    <w:p>
      <w:r>
        <w:t>x</w:t>
      </w:r>
    </w:p>
    <w:p>
      <w:r>
        <w:t>XXIII</w:t>
      </w:r>
    </w:p>
    <w:p>
      <w:r>
        <w:t>Lĩnh vực Tôn giáo</w:t>
      </w:r>
    </w:p>
    <w:p>
      <w:r>
        <w:t>91</w:t>
      </w:r>
    </w:p>
    <w:p>
      <w:r>
        <w:t>Thủ tục đăng ký hoạt động tín ngưỡng</w:t>
      </w:r>
    </w:p>
    <w:p>
      <w:r>
        <w:t>x</w:t>
      </w:r>
    </w:p>
    <w:p>
      <w:r>
        <w:t>92</w:t>
      </w:r>
    </w:p>
    <w:p>
      <w:r>
        <w:t>Thủ tục đăng ký bổ sung hoạt động tín ngưỡng</w:t>
      </w:r>
    </w:p>
    <w:p>
      <w:r>
        <w:t>x</w:t>
      </w:r>
    </w:p>
    <w:p>
      <w:r>
        <w:t>93</w:t>
      </w:r>
    </w:p>
    <w:p>
      <w:r>
        <w:t>Thủ tục đăng ký sinh hoạt tôn giáo tập trung</w:t>
      </w:r>
    </w:p>
    <w:p>
      <w:r>
        <w:t>x</w:t>
      </w:r>
    </w:p>
    <w:p>
      <w:r>
        <w:t>94</w:t>
      </w:r>
    </w:p>
    <w:p>
      <w:r>
        <w:t>Thủ tục thông báo danh mục hoạt động tôn giáo đối với tổ chức có địa bàn hoạt động tôn giáo ở một xã</w:t>
      </w:r>
    </w:p>
    <w:p>
      <w:r>
        <w:t>x</w:t>
      </w:r>
    </w:p>
    <w:p>
      <w:r>
        <w:t>95</w:t>
      </w:r>
    </w:p>
    <w:p>
      <w:r>
        <w:t>Thủ tục thông báo danh mục hoạt động tôn giáo bổ sung đối với tổ chức có địa bàn hoạt động tôn giáo ở một xã</w:t>
      </w:r>
    </w:p>
    <w:p>
      <w:r>
        <w:t>x</w:t>
      </w:r>
    </w:p>
    <w:p>
      <w:r>
        <w:t>96</w:t>
      </w:r>
    </w:p>
    <w:p>
      <w:r>
        <w:t>Thủ tục đăng ký thay đổi người đại diện của nhóm sinh hoạt tôn giáo tập trung</w:t>
      </w:r>
    </w:p>
    <w:p>
      <w:r>
        <w:t>x</w:t>
      </w:r>
    </w:p>
    <w:p>
      <w:r>
        <w:t>97</w:t>
      </w:r>
    </w:p>
    <w:p>
      <w:r>
        <w:t>Thủ tục đề nghị thay đổi địa điểm sinh hoạt tôn giáo tập trung trong địa bàn một xã</w:t>
      </w:r>
    </w:p>
    <w:p>
      <w:r>
        <w:t>x</w:t>
      </w:r>
    </w:p>
    <w:p>
      <w:r>
        <w:t>98</w:t>
      </w:r>
    </w:p>
    <w:p>
      <w:r>
        <w:t>Thủ tục đề nghị thay đổi địa điểm sinh hoạt tôn giáo tập trung đến địa bàn xã khác</w:t>
      </w:r>
    </w:p>
    <w:p>
      <w:r>
        <w:t>x</w:t>
      </w:r>
    </w:p>
    <w:p>
      <w:r>
        <w:t>99</w:t>
      </w:r>
    </w:p>
    <w:p>
      <w:r>
        <w:t>Thủ tục thông báo về việc thay đổi địa điểm sinh hoạt tôn giáo tập trung</w:t>
      </w:r>
    </w:p>
    <w:p>
      <w:r>
        <w:t>x</w:t>
      </w:r>
    </w:p>
    <w:p>
      <w:r>
        <w:t>100</w:t>
      </w:r>
    </w:p>
    <w:p>
      <w:r>
        <w:t>Thủ tục thông báo tổ chức quyên góp trong địa bàn một xã của cơ sở tín ngưỡng, tổ chức tôn giáo, tổ chức tôn giáo trực thuộc</w:t>
      </w:r>
    </w:p>
    <w:p>
      <w:r>
        <w:t>x</w:t>
      </w:r>
    </w:p>
    <w:p>
      <w:r>
        <w:t>XXIV</w:t>
      </w:r>
    </w:p>
    <w:p>
      <w:r>
        <w:t>Lĩnh vực văn hóa cơ sở</w:t>
      </w:r>
    </w:p>
    <w:p>
      <w:r>
        <w:t>101</w:t>
      </w:r>
    </w:p>
    <w:p>
      <w:r>
        <w:t>Thủ tục xét tặng danh hiệu Gia đình văn hóa hàng năm</w:t>
      </w:r>
    </w:p>
    <w:p>
      <w:r>
        <w:t>X</w:t>
      </w:r>
    </w:p>
    <w:p>
      <w:r>
        <w:t>102</w:t>
      </w:r>
    </w:p>
    <w:p>
      <w:r>
        <w:t>Thủ tục xét tặng Giấy khen Gia đình văn hóa</w:t>
      </w:r>
    </w:p>
    <w:p>
      <w:r>
        <w:t>X</w:t>
      </w:r>
    </w:p>
    <w:p>
      <w:r>
        <w:t>103</w:t>
      </w:r>
    </w:p>
    <w:p>
      <w:r>
        <w:t>Thủ tục thông báo tổ chức lễ hội cấp xã</w:t>
      </w:r>
    </w:p>
    <w:p>
      <w:r>
        <w:t>X</w:t>
      </w:r>
    </w:p>
    <w:p>
      <w:r>
        <w:t>XXV</w:t>
      </w:r>
    </w:p>
    <w:p>
      <w:r>
        <w:t>Lĩnh vực thư viện</w:t>
      </w:r>
    </w:p>
    <w:p>
      <w:r>
        <w:t>104</w:t>
      </w:r>
    </w:p>
    <w:p>
      <w:r>
        <w:t>Thủ tục thông báo thành lập thư viện đối với thư viện cộng đồng</w:t>
      </w:r>
    </w:p>
    <w:p>
      <w:r>
        <w:t>X</w:t>
      </w:r>
    </w:p>
    <w:p>
      <w:r>
        <w:t>Không đáp ứng quy định tại khoản 2, Điều 15 Thông tư 01/2023/TT-VPCP</w:t>
      </w:r>
    </w:p>
    <w:p>
      <w:r>
        <w:t>105</w:t>
      </w:r>
    </w:p>
    <w:p>
      <w:r>
        <w:t>Thủ tục thông báo sáp nhập, hợp nhất, chia, tách thư viện đối với thư viện cộng đồng</w:t>
      </w:r>
    </w:p>
    <w:p>
      <w:r>
        <w:t>X</w:t>
      </w:r>
    </w:p>
    <w:p>
      <w:r>
        <w:t>Không đáp ứng quy định tại khoản 2, Điều 15 Thông tư 01/2023/TT-VPCP</w:t>
      </w:r>
    </w:p>
    <w:p>
      <w:r>
        <w:t>106</w:t>
      </w:r>
    </w:p>
    <w:p>
      <w:r>
        <w:t>Thủ tục thông báo chấm dứt hoạt động thư viện cộng đồng</w:t>
      </w:r>
    </w:p>
    <w:p>
      <w:r>
        <w:t>X</w:t>
      </w:r>
    </w:p>
    <w:p>
      <w:r>
        <w:t>Không đáp ứng quy định tại khoản 2, Điều 15 Thông tư 01/2023/TT-VPCP</w:t>
      </w:r>
    </w:p>
    <w:p>
      <w:r>
        <w:t>XXVI</w:t>
      </w:r>
    </w:p>
    <w:p>
      <w:r>
        <w:t>Lĩnh vực thể dục, thể thao</w:t>
      </w:r>
    </w:p>
    <w:p>
      <w:r>
        <w:t>107</w:t>
      </w:r>
    </w:p>
    <w:p>
      <w:r>
        <w:t>Thủ tục công nhận câu lạc bộ thể thao cơ sở</w:t>
      </w:r>
    </w:p>
    <w:p>
      <w:r>
        <w:t>X</w:t>
      </w:r>
    </w:p>
    <w:p>
      <w:r>
        <w:t>XXVII</w:t>
      </w:r>
    </w:p>
    <w:p>
      <w:r>
        <w:t>Lĩnh vực tiếp công dân</w:t>
      </w:r>
    </w:p>
    <w:p>
      <w:r>
        <w:t>108</w:t>
      </w:r>
    </w:p>
    <w:p>
      <w:r>
        <w:t>Thủ tục tiếp công dân tại cấp xã</w:t>
      </w:r>
    </w:p>
    <w:p>
      <w:r>
        <w:t>X</w:t>
      </w:r>
    </w:p>
    <w:p>
      <w:r>
        <w:t>Không đáp ứng tiêu chí của DVCTT theo Điều 13, Thông tư 01/2023/TT- VPCP</w:t>
      </w:r>
    </w:p>
    <w:p>
      <w:r>
        <w:t>XXVIII</w:t>
      </w:r>
    </w:p>
    <w:p>
      <w:r>
        <w:t>Lĩnh vực xử lý đơn</w:t>
      </w:r>
    </w:p>
    <w:p>
      <w:r>
        <w:t>109</w:t>
      </w:r>
    </w:p>
    <w:p>
      <w:r>
        <w:t>Thủ tục xử lý đơn thư tại cấp xã</w:t>
      </w:r>
    </w:p>
    <w:p>
      <w:r>
        <w:t>X</w:t>
      </w:r>
    </w:p>
    <w:p>
      <w:r>
        <w:t>Không đáp ứng tiêu chí của DVCTT theo Điều 13, Thông tư 01/2023/TT- VPCP</w:t>
      </w:r>
    </w:p>
    <w:p>
      <w:r>
        <w:t>XXIX</w:t>
      </w:r>
    </w:p>
    <w:p>
      <w:r>
        <w:t>Lĩnh vực giải quyết khiếu nại</w:t>
      </w:r>
    </w:p>
    <w:p>
      <w:r>
        <w:t>110</w:t>
      </w:r>
    </w:p>
    <w:p>
      <w:r>
        <w:t>Thủ tục giải quyết khiếu nại lần đầu tại cấp xã</w:t>
      </w:r>
    </w:p>
    <w:p>
      <w:r>
        <w:t>X</w:t>
      </w:r>
    </w:p>
    <w:p>
      <w:r>
        <w:t>Không đáp ứng tiêu chí của DVCTT theo Điều 13, Thông tư 01/2023/TT- VPCP</w:t>
      </w:r>
    </w:p>
    <w:p>
      <w:r>
        <w:t>XXX</w:t>
      </w:r>
    </w:p>
    <w:p>
      <w:r>
        <w:t>Lĩnh vực giải quyết tố cáo</w:t>
      </w:r>
    </w:p>
    <w:p>
      <w:r>
        <w:t>111</w:t>
      </w:r>
    </w:p>
    <w:p>
      <w:r>
        <w:t>Thủ tục giải quyết tố cáo tại cấp xã</w:t>
      </w:r>
    </w:p>
    <w:p>
      <w:r>
        <w:t>X</w:t>
      </w:r>
    </w:p>
    <w:p>
      <w:r>
        <w:t>Không đáp ứng tiêu chí của DVCTT theo Điều 13, Thông tư 01/2023/TT- VPCP</w:t>
      </w:r>
    </w:p>
    <w:p>
      <w:r>
        <w:t>XXXI</w:t>
      </w:r>
    </w:p>
    <w:p>
      <w:r>
        <w:t>Lĩnh vực phòng, chống tham nhũng</w:t>
      </w:r>
    </w:p>
    <w:p>
      <w:r>
        <w:t>112</w:t>
      </w:r>
    </w:p>
    <w:p>
      <w:r>
        <w:t>Thủ tục kê khai tài sản, thu nhập</w:t>
      </w:r>
    </w:p>
    <w:p>
      <w:r>
        <w:t>X</w:t>
      </w:r>
    </w:p>
    <w:p>
      <w:r>
        <w:t>Không đáp ứng tiêu chí của DVCTT theo Điều 13, Thông tư 01/2023/TT- VPCP</w:t>
      </w:r>
    </w:p>
    <w:p>
      <w:r>
        <w:t>113</w:t>
      </w:r>
    </w:p>
    <w:p>
      <w:r>
        <w:t>Thủ tục tiếp nhận yêu cầu giải trình</w:t>
      </w:r>
    </w:p>
    <w:p>
      <w:r>
        <w:t>x</w:t>
      </w:r>
    </w:p>
    <w:p>
      <w:r>
        <w:t>Không đáp ứng tiêu chí của DVCTT theo Điều 13, Thông tư 01/2023/TT- VPCP</w:t>
      </w:r>
    </w:p>
    <w:p>
      <w:r>
        <w:t>114</w:t>
      </w:r>
    </w:p>
    <w:p>
      <w:r>
        <w:t>Thủ tục thực hiện việc giải trình</w:t>
      </w:r>
    </w:p>
    <w:p>
      <w:r>
        <w:t>x</w:t>
      </w:r>
    </w:p>
    <w:p>
      <w:r>
        <w:t>Không đáp ứng tiêu chí của DVCTT theo Điều 13, Thông tư 01/2023/TT- VPCP</w:t>
      </w:r>
    </w:p>
    <w:p>
      <w:r>
        <w:t>BIỂU TỔNG HỢP</w:t>
      </w:r>
    </w:p>
    <w:p>
      <w:r>
        <w:t>DANH MỤC DỊCH VỤ CÔNG TRỰC TUYẾN THUỘC THẨM QUYỀN GIẢI QUYẾT CỦA CÁC CẤP CHÍNH QUYỀN TRÊN ĐỊA BÀN TỈNH BẮC KẠN</w:t>
      </w:r>
    </w:p>
    <w:p>
      <w:r>
        <w:t>STT</w:t>
      </w:r>
    </w:p>
    <w:p>
      <w:r>
        <w:t>Tên cơ quan</w:t>
      </w:r>
    </w:p>
    <w:p>
      <w:r>
        <w:t>Tổng số   TTHC</w:t>
      </w:r>
    </w:p>
    <w:p>
      <w:r>
        <w:t>Số lượng DVCTT toàn trình</w:t>
      </w:r>
    </w:p>
    <w:p>
      <w:r>
        <w:t>Số lượng DVCTT một phần</w:t>
      </w:r>
    </w:p>
    <w:p>
      <w:r>
        <w:t>Số lượng TTHC cung cấp thông tin trực tuyến</w:t>
      </w:r>
    </w:p>
    <w:p>
      <w:r>
        <w:t>I</w:t>
      </w:r>
    </w:p>
    <w:p>
      <w:r>
        <w:t>Cấp tỉnh</w:t>
      </w:r>
    </w:p>
    <w:p>
      <w:r>
        <w:t>1446</w:t>
      </w:r>
    </w:p>
    <w:p>
      <w:r>
        <w:t>782</w:t>
      </w:r>
    </w:p>
    <w:p>
      <w:r>
        <w:t>122</w:t>
      </w:r>
    </w:p>
    <w:p>
      <w:r>
        <w:t>542</w:t>
      </w:r>
    </w:p>
    <w:p>
      <w:r>
        <w:t>1</w:t>
      </w:r>
    </w:p>
    <w:p>
      <w:r>
        <w:t>Văn phòng UBND tỉnh</w:t>
      </w:r>
    </w:p>
    <w:p>
      <w:r>
        <w:t>4</w:t>
      </w:r>
    </w:p>
    <w:p>
      <w:r>
        <w:t>4</w:t>
      </w:r>
    </w:p>
    <w:p>
      <w:r>
        <w:t>0</w:t>
      </w:r>
    </w:p>
    <w:p>
      <w:r>
        <w:t>0</w:t>
      </w:r>
    </w:p>
    <w:p>
      <w:r>
        <w:t>2</w:t>
      </w:r>
    </w:p>
    <w:p>
      <w:r>
        <w:t>Sở Công Thương</w:t>
      </w:r>
    </w:p>
    <w:p>
      <w:r>
        <w:t>134</w:t>
      </w:r>
    </w:p>
    <w:p>
      <w:r>
        <w:t>84</w:t>
      </w:r>
    </w:p>
    <w:p>
      <w:r>
        <w:t>3</w:t>
      </w:r>
    </w:p>
    <w:p>
      <w:r>
        <w:t>47</w:t>
      </w:r>
    </w:p>
    <w:p>
      <w:r>
        <w:t>Cấp huyện</w:t>
      </w:r>
    </w:p>
    <w:p>
      <w:r>
        <w:t>17</w:t>
      </w:r>
    </w:p>
    <w:p>
      <w:r>
        <w:t>17</w:t>
      </w:r>
    </w:p>
    <w:p>
      <w:r>
        <w:t>0</w:t>
      </w:r>
    </w:p>
    <w:p>
      <w:r>
        <w:t>0</w:t>
      </w:r>
    </w:p>
    <w:p>
      <w:r>
        <w:t>Cấp xã</w:t>
      </w:r>
    </w:p>
    <w:p>
      <w:r>
        <w:t>2</w:t>
      </w:r>
    </w:p>
    <w:p>
      <w:r>
        <w:t>2</w:t>
      </w:r>
    </w:p>
    <w:p>
      <w:r>
        <w:t>0</w:t>
      </w:r>
    </w:p>
    <w:p>
      <w:r>
        <w:t>0</w:t>
      </w:r>
    </w:p>
    <w:p>
      <w:r>
        <w:t>3</w:t>
      </w:r>
    </w:p>
    <w:p>
      <w:r>
        <w:t>Sở Tài chính</w:t>
      </w:r>
    </w:p>
    <w:p>
      <w:r>
        <w:t>19</w:t>
      </w:r>
    </w:p>
    <w:p>
      <w:r>
        <w:t>13</w:t>
      </w:r>
    </w:p>
    <w:p>
      <w:r>
        <w:t>2</w:t>
      </w:r>
    </w:p>
    <w:p>
      <w:r>
        <w:t>4</w:t>
      </w:r>
    </w:p>
    <w:p>
      <w:r>
        <w:t>Cấp huyện</w:t>
      </w:r>
    </w:p>
    <w:p>
      <w:r>
        <w:t>9</w:t>
      </w:r>
    </w:p>
    <w:p>
      <w:r>
        <w:t>5</w:t>
      </w:r>
    </w:p>
    <w:p>
      <w:r>
        <w:t>1</w:t>
      </w:r>
    </w:p>
    <w:p>
      <w:r>
        <w:t>3</w:t>
      </w:r>
    </w:p>
    <w:p>
      <w:r>
        <w:t>4</w:t>
      </w:r>
    </w:p>
    <w:p>
      <w:r>
        <w:t>Sở Văn hóa, Thể thao và Du lịch</w:t>
      </w:r>
    </w:p>
    <w:p>
      <w:r>
        <w:t>125</w:t>
      </w:r>
    </w:p>
    <w:p>
      <w:r>
        <w:t>66</w:t>
      </w:r>
    </w:p>
    <w:p>
      <w:r>
        <w:t>0</w:t>
      </w:r>
    </w:p>
    <w:p>
      <w:r>
        <w:t>59</w:t>
      </w:r>
    </w:p>
    <w:p>
      <w:r>
        <w:t>Cấp huyện</w:t>
      </w:r>
    </w:p>
    <w:p>
      <w:r>
        <w:t>15</w:t>
      </w:r>
    </w:p>
    <w:p>
      <w:r>
        <w:t>6</w:t>
      </w:r>
    </w:p>
    <w:p>
      <w:r>
        <w:t>0</w:t>
      </w:r>
    </w:p>
    <w:p>
      <w:r>
        <w:t>9</w:t>
      </w:r>
    </w:p>
    <w:p>
      <w:r>
        <w:t>Cấp xã</w:t>
      </w:r>
    </w:p>
    <w:p>
      <w:r>
        <w:t>7</w:t>
      </w:r>
    </w:p>
    <w:p>
      <w:r>
        <w:t>4</w:t>
      </w:r>
    </w:p>
    <w:p>
      <w:r>
        <w:t>0</w:t>
      </w:r>
    </w:p>
    <w:p>
      <w:r>
        <w:t>3</w:t>
      </w:r>
    </w:p>
    <w:p>
      <w:r>
        <w:t>5</w:t>
      </w:r>
    </w:p>
    <w:p>
      <w:r>
        <w:t>Sở Giáo dục và Đào tạo</w:t>
      </w:r>
    </w:p>
    <w:p>
      <w:r>
        <w:t>84</w:t>
      </w:r>
    </w:p>
    <w:p>
      <w:r>
        <w:t>57</w:t>
      </w:r>
    </w:p>
    <w:p>
      <w:r>
        <w:t>17</w:t>
      </w:r>
    </w:p>
    <w:p>
      <w:r>
        <w:t>10</w:t>
      </w:r>
    </w:p>
    <w:p>
      <w:r>
        <w:t>Cấp huyện</w:t>
      </w:r>
    </w:p>
    <w:p>
      <w:r>
        <w:t>38</w:t>
      </w:r>
    </w:p>
    <w:p>
      <w:r>
        <w:t>31</w:t>
      </w:r>
    </w:p>
    <w:p>
      <w:r>
        <w:t>6</w:t>
      </w:r>
    </w:p>
    <w:p>
      <w:r>
        <w:t>1</w:t>
      </w:r>
    </w:p>
    <w:p>
      <w:r>
        <w:t>Cấp xã</w:t>
      </w:r>
    </w:p>
    <w:p>
      <w:r>
        <w:t>5</w:t>
      </w:r>
    </w:p>
    <w:p>
      <w:r>
        <w:t>5</w:t>
      </w:r>
    </w:p>
    <w:p>
      <w:r>
        <w:t>0</w:t>
      </w:r>
    </w:p>
    <w:p>
      <w:r>
        <w:t>0</w:t>
      </w:r>
    </w:p>
    <w:p>
      <w:r>
        <w:t>6</w:t>
      </w:r>
    </w:p>
    <w:p>
      <w:r>
        <w:t>Sở Tư pháp</w:t>
      </w:r>
    </w:p>
    <w:p>
      <w:r>
        <w:t>132</w:t>
      </w:r>
    </w:p>
    <w:p>
      <w:r>
        <w:t>56</w:t>
      </w:r>
    </w:p>
    <w:p>
      <w:r>
        <w:t>0</w:t>
      </w:r>
    </w:p>
    <w:p>
      <w:r>
        <w:t>76</w:t>
      </w:r>
    </w:p>
    <w:p>
      <w:r>
        <w:t>Cấp huyện</w:t>
      </w:r>
    </w:p>
    <w:p>
      <w:r>
        <w:t>33</w:t>
      </w:r>
    </w:p>
    <w:p>
      <w:r>
        <w:t>8</w:t>
      </w:r>
    </w:p>
    <w:p>
      <w:r>
        <w:t>9</w:t>
      </w:r>
    </w:p>
    <w:p>
      <w:r>
        <w:t>16</w:t>
      </w:r>
    </w:p>
    <w:p>
      <w:r>
        <w:t>Cấp xã</w:t>
      </w:r>
    </w:p>
    <w:p>
      <w:r>
        <w:t>41</w:t>
      </w:r>
    </w:p>
    <w:p>
      <w:r>
        <w:t>11</w:t>
      </w:r>
    </w:p>
    <w:p>
      <w:r>
        <w:t>13</w:t>
      </w:r>
    </w:p>
    <w:p>
      <w:r>
        <w:t>17</w:t>
      </w:r>
    </w:p>
    <w:p>
      <w:r>
        <w:t>7</w:t>
      </w:r>
    </w:p>
    <w:p>
      <w:r>
        <w:t>Sở Khoa học và Công nghệ</w:t>
      </w:r>
    </w:p>
    <w:p>
      <w:r>
        <w:t>56</w:t>
      </w:r>
    </w:p>
    <w:p>
      <w:r>
        <w:t>26</w:t>
      </w:r>
    </w:p>
    <w:p>
      <w:r>
        <w:t>5</w:t>
      </w:r>
    </w:p>
    <w:p>
      <w:r>
        <w:t>25</w:t>
      </w:r>
    </w:p>
    <w:p>
      <w:r>
        <w:t>8</w:t>
      </w:r>
    </w:p>
    <w:p>
      <w:r>
        <w:t>Sở Giao thông vận tải</w:t>
      </w:r>
    </w:p>
    <w:p>
      <w:r>
        <w:t>78</w:t>
      </w:r>
    </w:p>
    <w:p>
      <w:r>
        <w:t>13</w:t>
      </w:r>
    </w:p>
    <w:p>
      <w:r>
        <w:t>16</w:t>
      </w:r>
    </w:p>
    <w:p>
      <w:r>
        <w:t>49</w:t>
      </w:r>
    </w:p>
    <w:p>
      <w:r>
        <w:t>9</w:t>
      </w:r>
    </w:p>
    <w:p>
      <w:r>
        <w:t>Sở Lao động - Thương binh và   Xã hội</w:t>
      </w:r>
    </w:p>
    <w:p>
      <w:r>
        <w:t>129</w:t>
      </w:r>
    </w:p>
    <w:p>
      <w:r>
        <w:t>20</w:t>
      </w:r>
    </w:p>
    <w:p>
      <w:r>
        <w:t>9</w:t>
      </w:r>
    </w:p>
    <w:p>
      <w:r>
        <w:t>100</w:t>
      </w:r>
    </w:p>
    <w:p>
      <w:r>
        <w:t>Cấp huyện</w:t>
      </w:r>
    </w:p>
    <w:p>
      <w:r>
        <w:t>27</w:t>
      </w:r>
    </w:p>
    <w:p>
      <w:r>
        <w:t>3</w:t>
      </w:r>
    </w:p>
    <w:p>
      <w:r>
        <w:t>8</w:t>
      </w:r>
    </w:p>
    <w:p>
      <w:r>
        <w:t>16</w:t>
      </w:r>
    </w:p>
    <w:p>
      <w:r>
        <w:t>Cấp xã</w:t>
      </w:r>
    </w:p>
    <w:p>
      <w:r>
        <w:t>15</w:t>
      </w:r>
    </w:p>
    <w:p>
      <w:r>
        <w:t>3</w:t>
      </w:r>
    </w:p>
    <w:p>
      <w:r>
        <w:t>0</w:t>
      </w:r>
    </w:p>
    <w:p>
      <w:r>
        <w:t>12</w:t>
      </w:r>
    </w:p>
    <w:p>
      <w:r>
        <w:t>10</w:t>
      </w:r>
    </w:p>
    <w:p>
      <w:r>
        <w:t>Sở Nông nghiệp và Phát triển   nông thôn</w:t>
      </w:r>
    </w:p>
    <w:p>
      <w:r>
        <w:t>90</w:t>
      </w:r>
    </w:p>
    <w:p>
      <w:r>
        <w:t>77</w:t>
      </w:r>
    </w:p>
    <w:p>
      <w:r>
        <w:t>5</w:t>
      </w:r>
    </w:p>
    <w:p>
      <w:r>
        <w:t>8</w:t>
      </w:r>
    </w:p>
    <w:p>
      <w:r>
        <w:t>Cấp huyện</w:t>
      </w:r>
    </w:p>
    <w:p>
      <w:r>
        <w:t>15</w:t>
      </w:r>
    </w:p>
    <w:p>
      <w:r>
        <w:t>12</w:t>
      </w:r>
    </w:p>
    <w:p>
      <w:r>
        <w:t>2</w:t>
      </w:r>
    </w:p>
    <w:p>
      <w:r>
        <w:t>1</w:t>
      </w:r>
    </w:p>
    <w:p>
      <w:r>
        <w:t>Cấp xã</w:t>
      </w:r>
    </w:p>
    <w:p>
      <w:r>
        <w:t>11</w:t>
      </w:r>
    </w:p>
    <w:p>
      <w:r>
        <w:t>11</w:t>
      </w:r>
    </w:p>
    <w:p>
      <w:r>
        <w:t>0</w:t>
      </w:r>
    </w:p>
    <w:p>
      <w:r>
        <w:t>0</w:t>
      </w:r>
    </w:p>
    <w:p>
      <w:r>
        <w:t>11</w:t>
      </w:r>
    </w:p>
    <w:p>
      <w:r>
        <w:t>Sở Y tế</w:t>
      </w:r>
    </w:p>
    <w:p>
      <w:r>
        <w:t>145</w:t>
      </w:r>
    </w:p>
    <w:p>
      <w:r>
        <w:t>77</w:t>
      </w:r>
    </w:p>
    <w:p>
      <w:r>
        <w:t>16</w:t>
      </w:r>
    </w:p>
    <w:p>
      <w:r>
        <w:t>52</w:t>
      </w:r>
    </w:p>
    <w:p>
      <w:r>
        <w:t>Cấp huyện</w:t>
      </w:r>
    </w:p>
    <w:p>
      <w:r>
        <w:t>1</w:t>
      </w:r>
    </w:p>
    <w:p>
      <w:r>
        <w:t>0</w:t>
      </w:r>
    </w:p>
    <w:p>
      <w:r>
        <w:t>1</w:t>
      </w:r>
    </w:p>
    <w:p>
      <w:r>
        <w:t>0</w:t>
      </w:r>
    </w:p>
    <w:p>
      <w:r>
        <w:t>12</w:t>
      </w:r>
    </w:p>
    <w:p>
      <w:r>
        <w:t>Sở Tài nguyên và Môi trường</w:t>
      </w:r>
    </w:p>
    <w:p>
      <w:r>
        <w:t>92</w:t>
      </w:r>
    </w:p>
    <w:p>
      <w:r>
        <w:t>60</w:t>
      </w:r>
    </w:p>
    <w:p>
      <w:r>
        <w:t>15</w:t>
      </w:r>
    </w:p>
    <w:p>
      <w:r>
        <w:t>17</w:t>
      </w:r>
    </w:p>
    <w:p>
      <w:r>
        <w:t>Cấp huyện</w:t>
      </w:r>
    </w:p>
    <w:p>
      <w:r>
        <w:t>13</w:t>
      </w:r>
    </w:p>
    <w:p>
      <w:r>
        <w:t>11</w:t>
      </w:r>
    </w:p>
    <w:p>
      <w:r>
        <w:t>2</w:t>
      </w:r>
    </w:p>
    <w:p>
      <w:r>
        <w:t>0</w:t>
      </w:r>
    </w:p>
    <w:p>
      <w:r>
        <w:t>Cấp xã</w:t>
      </w:r>
    </w:p>
    <w:p>
      <w:r>
        <w:t>3</w:t>
      </w:r>
    </w:p>
    <w:p>
      <w:r>
        <w:t>3</w:t>
      </w:r>
    </w:p>
    <w:p>
      <w:r>
        <w:t>0</w:t>
      </w:r>
    </w:p>
    <w:p>
      <w:r>
        <w:t>0</w:t>
      </w:r>
    </w:p>
    <w:p>
      <w:r>
        <w:t>13</w:t>
      </w:r>
    </w:p>
    <w:p>
      <w:r>
        <w:t>Sở Xây dựng</w:t>
      </w:r>
    </w:p>
    <w:p>
      <w:r>
        <w:t>59</w:t>
      </w:r>
    </w:p>
    <w:p>
      <w:r>
        <w:t>12</w:t>
      </w:r>
    </w:p>
    <w:p>
      <w:r>
        <w:t>15</w:t>
      </w:r>
    </w:p>
    <w:p>
      <w:r>
        <w:t>32</w:t>
      </w:r>
    </w:p>
    <w:p>
      <w:r>
        <w:t>Cấp huyện</w:t>
      </w:r>
    </w:p>
    <w:p>
      <w:r>
        <w:t>13</w:t>
      </w:r>
    </w:p>
    <w:p>
      <w:r>
        <w:t>2</w:t>
      </w:r>
    </w:p>
    <w:p>
      <w:r>
        <w:t>1</w:t>
      </w:r>
    </w:p>
    <w:p>
      <w:r>
        <w:t>10</w:t>
      </w:r>
    </w:p>
    <w:p>
      <w:r>
        <w:t>Cấp xã</w:t>
      </w:r>
    </w:p>
    <w:p>
      <w:r>
        <w:t>5</w:t>
      </w:r>
    </w:p>
    <w:p>
      <w:r>
        <w:t>5</w:t>
      </w:r>
    </w:p>
    <w:p>
      <w:r>
        <w:t>0</w:t>
      </w:r>
    </w:p>
    <w:p>
      <w:r>
        <w:t>0</w:t>
      </w:r>
    </w:p>
    <w:p>
      <w:r>
        <w:t>14</w:t>
      </w:r>
    </w:p>
    <w:p>
      <w:r>
        <w:t>Sở Thông tin và Truyền thông</w:t>
      </w:r>
    </w:p>
    <w:p>
      <w:r>
        <w:t>37</w:t>
      </w:r>
    </w:p>
    <w:p>
      <w:r>
        <w:t>18</w:t>
      </w:r>
    </w:p>
    <w:p>
      <w:r>
        <w:t>0</w:t>
      </w:r>
    </w:p>
    <w:p>
      <w:r>
        <w:t>19</w:t>
      </w:r>
    </w:p>
    <w:p>
      <w:r>
        <w:t>Cấp huyện</w:t>
      </w:r>
    </w:p>
    <w:p>
      <w:r>
        <w:t>4</w:t>
      </w:r>
    </w:p>
    <w:p>
      <w:r>
        <w:t>3</w:t>
      </w:r>
    </w:p>
    <w:p>
      <w:r>
        <w:t>1</w:t>
      </w:r>
    </w:p>
    <w:p>
      <w:r>
        <w:t>0</w:t>
      </w:r>
    </w:p>
    <w:p>
      <w:r>
        <w:t>15</w:t>
      </w:r>
    </w:p>
    <w:p>
      <w:r>
        <w:t>Sở Kế hoạch và Đầu tư</w:t>
      </w:r>
    </w:p>
    <w:p>
      <w:r>
        <w:t>115</w:t>
      </w:r>
    </w:p>
    <w:p>
      <w:r>
        <w:t>85</w:t>
      </w:r>
    </w:p>
    <w:p>
      <w:r>
        <w:t>7</w:t>
      </w:r>
    </w:p>
    <w:p>
      <w:r>
        <w:t>23</w:t>
      </w:r>
    </w:p>
    <w:p>
      <w:r>
        <w:t>Cấp huyện</w:t>
      </w:r>
    </w:p>
    <w:p>
      <w:r>
        <w:t>21</w:t>
      </w:r>
    </w:p>
    <w:p>
      <w:r>
        <w:t>14</w:t>
      </w:r>
    </w:p>
    <w:p>
      <w:r>
        <w:t>3</w:t>
      </w:r>
    </w:p>
    <w:p>
      <w:r>
        <w:t>4</w:t>
      </w:r>
    </w:p>
    <w:p>
      <w:r>
        <w:t>Cấp xã</w:t>
      </w:r>
    </w:p>
    <w:p>
      <w:r>
        <w:t>3</w:t>
      </w:r>
    </w:p>
    <w:p>
      <w:r>
        <w:t>3</w:t>
      </w:r>
    </w:p>
    <w:p>
      <w:r>
        <w:t>0</w:t>
      </w:r>
    </w:p>
    <w:p>
      <w:r>
        <w:t>0</w:t>
      </w:r>
    </w:p>
    <w:p>
      <w:r>
        <w:t>16</w:t>
      </w:r>
    </w:p>
    <w:p>
      <w:r>
        <w:t>Sở Nội vụ</w:t>
      </w:r>
    </w:p>
    <w:p>
      <w:r>
        <w:t>88</w:t>
      </w:r>
    </w:p>
    <w:p>
      <w:r>
        <w:t>76</w:t>
      </w:r>
    </w:p>
    <w:p>
      <w:r>
        <w:t>10</w:t>
      </w:r>
    </w:p>
    <w:p>
      <w:r>
        <w:t>2</w:t>
      </w:r>
    </w:p>
    <w:p>
      <w:r>
        <w:t>Cấp huyện</w:t>
      </w:r>
    </w:p>
    <w:p>
      <w:r>
        <w:t>43</w:t>
      </w:r>
    </w:p>
    <w:p>
      <w:r>
        <w:t>38</w:t>
      </w:r>
    </w:p>
    <w:p>
      <w:r>
        <w:t>5</w:t>
      </w:r>
    </w:p>
    <w:p>
      <w:r>
        <w:t>0</w:t>
      </w:r>
    </w:p>
    <w:p>
      <w:r>
        <w:t>Cấp xã</w:t>
      </w:r>
    </w:p>
    <w:p>
      <w:r>
        <w:t>15</w:t>
      </w:r>
    </w:p>
    <w:p>
      <w:r>
        <w:t>15</w:t>
      </w:r>
    </w:p>
    <w:p>
      <w:r>
        <w:t>0</w:t>
      </w:r>
    </w:p>
    <w:p>
      <w:r>
        <w:t>0</w:t>
      </w:r>
    </w:p>
    <w:p>
      <w:r>
        <w:t>17</w:t>
      </w:r>
    </w:p>
    <w:p>
      <w:r>
        <w:t>Thanh tra tỉnh</w:t>
      </w:r>
    </w:p>
    <w:p>
      <w:r>
        <w:t>9</w:t>
      </w:r>
    </w:p>
    <w:p>
      <w:r>
        <w:t>0</w:t>
      </w:r>
    </w:p>
    <w:p>
      <w:r>
        <w:t>0</w:t>
      </w:r>
    </w:p>
    <w:p>
      <w:r>
        <w:t>9</w:t>
      </w:r>
    </w:p>
    <w:p>
      <w:r>
        <w:t>Cấp huyện</w:t>
      </w:r>
    </w:p>
    <w:p>
      <w:r>
        <w:t>8</w:t>
      </w:r>
    </w:p>
    <w:p>
      <w:r>
        <w:t>0</w:t>
      </w:r>
    </w:p>
    <w:p>
      <w:r>
        <w:t>0</w:t>
      </w:r>
    </w:p>
    <w:p>
      <w:r>
        <w:t>8</w:t>
      </w:r>
    </w:p>
    <w:p>
      <w:r>
        <w:t>Cấp xã</w:t>
      </w:r>
    </w:p>
    <w:p>
      <w:r>
        <w:t>7</w:t>
      </w:r>
    </w:p>
    <w:p>
      <w:r>
        <w:t>0</w:t>
      </w:r>
    </w:p>
    <w:p>
      <w:r>
        <w:t>0</w:t>
      </w:r>
    </w:p>
    <w:p>
      <w:r>
        <w:t>7</w:t>
      </w:r>
    </w:p>
    <w:p>
      <w:r>
        <w:t>18</w:t>
      </w:r>
    </w:p>
    <w:p>
      <w:r>
        <w:t>Ban Dân tộc</w:t>
      </w:r>
    </w:p>
    <w:p>
      <w:r>
        <w:t>2</w:t>
      </w:r>
    </w:p>
    <w:p>
      <w:r>
        <w:t>0</w:t>
      </w:r>
    </w:p>
    <w:p>
      <w:r>
        <w:t>2</w:t>
      </w:r>
    </w:p>
    <w:p>
      <w:r>
        <w:t>0</w:t>
      </w:r>
    </w:p>
    <w:p>
      <w:r>
        <w:t>19</w:t>
      </w:r>
    </w:p>
    <w:p>
      <w:r>
        <w:t>Ban Quản lý các khu công   nghiệp</w:t>
      </w:r>
    </w:p>
    <w:p>
      <w:r>
        <w:t>48</w:t>
      </w:r>
    </w:p>
    <w:p>
      <w:r>
        <w:t>38</w:t>
      </w:r>
    </w:p>
    <w:p>
      <w:r>
        <w:t>0</w:t>
      </w:r>
    </w:p>
    <w:p>
      <w:r>
        <w:t>10</w:t>
      </w:r>
    </w:p>
    <w:p>
      <w:r>
        <w:t>II</w:t>
      </w:r>
    </w:p>
    <w:p>
      <w:r>
        <w:t>Cấp huyện</w:t>
      </w:r>
    </w:p>
    <w:p>
      <w:r>
        <w:t>257</w:t>
      </w:r>
    </w:p>
    <w:p>
      <w:r>
        <w:t>150</w:t>
      </w:r>
    </w:p>
    <w:p>
      <w:r>
        <w:t>39</w:t>
      </w:r>
    </w:p>
    <w:p>
      <w:r>
        <w:t>68</w:t>
      </w:r>
    </w:p>
    <w:p>
      <w:r>
        <w:t>III</w:t>
      </w:r>
    </w:p>
    <w:p>
      <w:r>
        <w:t>Cấp xã</w:t>
      </w:r>
    </w:p>
    <w:p>
      <w:r>
        <w:t>114</w:t>
      </w:r>
    </w:p>
    <w:p>
      <w:r>
        <w:t>62</w:t>
      </w:r>
    </w:p>
    <w:p>
      <w:r>
        <w:t>13</w:t>
      </w:r>
    </w:p>
    <w:p>
      <w:r>
        <w:t>39</w:t>
      </w:r>
    </w:p>
    <w:p>
      <w:r>
        <w:t>Tổng cộng (I+II+III)</w:t>
      </w:r>
    </w:p>
    <w:p>
      <w:r>
        <w:t>1817</w:t>
      </w:r>
    </w:p>
    <w:p>
      <w:r>
        <w:t>994</w:t>
      </w:r>
    </w:p>
    <w:p>
      <w:r>
        <w:t>174</w:t>
      </w:r>
    </w:p>
    <w:p>
      <w:r>
        <w:t>649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