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1412/QĐ-UBND phê duyệt kế hoạch thực hiện kiên cố hóa kênh mương năm 2023 trên địa bàn tỉnh Bình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1412/QĐ-UBND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1412/QĐ-UBND</w:t>
      </w:r>
    </w:p>
    <w:p>
      <w:r>
        <w:t>Bình Định, ngày 27 tháng 4 năm 2023</w:t>
      </w:r>
    </w:p>
    <w:p>
      <w:r>
        <w:t>QUYẾT ĐỊNH</w:t>
      </w:r>
    </w:p>
    <w:p>
      <w:r>
        <w:t>VỀ VIỆC PHÊ DUYỆT KẾ HOẠCH THỰC HIỆN KIÊN CỐ HÓA KÊNH MƯƠNG NĂM 2023 TRÊN ĐỊA BÀN TỈNH BÌNH ĐỊNH</w:t>
      </w:r>
    </w:p>
    <w:p>
      <w:r>
        <w:t>CHỦ TỊCH ỦY BAN NHÂN DÂN TỈNH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Quyết định số 85/2020/QĐ-UBND ngày 18/12/2020 của UBND tỉnh về việc Ban hành chính sách hỗ trợ kiên cố hóa kênh mương, kênh mương nội đồng giai đoạn 2021-2025 trên địa bàn tỉnh Bình Định;</w:t>
      </w:r>
    </w:p>
    <w:p>
      <w:r>
        <w:t>Theo đề nghị của Sở Nông nghiệp và PTNT tại Tờ trình số 155/TTr-SNN ngày   25/4/2023.</w:t>
      </w:r>
    </w:p>
    <w:p>
      <w:r>
        <w:t>QUYẾT ĐỊNH:</w:t>
      </w:r>
    </w:p>
    <w:p>
      <w:r>
        <w:t>Điều 1.  Phê duyệt kế hoạch thực hiện kiên cố hóa kênh mương năm 2023 trên địa bàn tỉnh Bình Định như sau:</w:t>
      </w:r>
    </w:p>
    <w:p>
      <w:r>
        <w:t>1. Khối lượng thực hiện</w:t>
      </w:r>
    </w:p>
    <w:p>
      <w:r>
        <w:t>Tổng chiều dài kênh mương thực hiện kiên cố hóa năm 2023 là 161,449 km, với tổng diện tích tưới 11.093,8 ha.</w:t>
      </w:r>
    </w:p>
    <w:p>
      <w:r>
        <w:t>2. Kinh phí hỗ trợ</w:t>
      </w:r>
    </w:p>
    <w:p>
      <w:r>
        <w:t>Tổng kinh phí hỗ trợ theo chính sách kiên cố hóa kênh mương của tỉnh là 62.122 triệu đồng; bao gồm: hỗ trợ xi măng 12.846,6 tấn (quy đổi thành tiền 20.204 triệu đồng) và hỗ trợ bổ sung bằng tiền 41.918 triệu đồng.</w:t>
      </w:r>
    </w:p>
    <w:p>
      <w:r>
        <w:t>(Chi tiết có Phụ lục kèm theo)</w:t>
      </w:r>
    </w:p>
    <w:p>
      <w:r>
        <w:t>Điều 2.  Giao Chủ tịch UBND các huyện, thị xã và Thủ trưởng các cơ quan liên quan triển khai thực hiện đúng quy định hiện hành.</w:t>
      </w:r>
    </w:p>
    <w:p>
      <w:r>
        <w:t>Điều 3.  Chánh Văn phòng UBND tỉnh; Giám đốc các Sở: Tài chính, Kế hoạch và Đầu tư, Nông nghiệp và PTNT, Xây dựng; Giám đốc Kho bạc Nhà nước tỉnh; Chủ tịch UBND các huyện, thị xã và Thủ trưởng các cơ quan, đơn vị có liên quan chịu trách nhiệm thi hành Quyết định này kể từ ngày ký./.</w:t>
      </w:r>
    </w:p>
    <w:p>
      <w:r>
        <w:t>KT. CHỦ TỊCH</w:t>
      </w:r>
    </w:p>
    <w:p>
      <w:r>
        <w:t>PHÓ CHỦ TỊCH</w:t>
      </w:r>
    </w:p>
    <w:p>
      <w:r>
        <w:t>Nguyễn Tuấn Thanh</w:t>
      </w:r>
    </w:p>
    <w:p>
      <w:r>
        <w:t>PHỤ LỤC</w:t>
      </w:r>
    </w:p>
    <w:p>
      <w:r>
        <w:t>TỔNG HỢP KẾ HOẠCH THỰC HIỆN KIÊN CỐ HÓA KÊNH MƯƠNG NĂM 2023 TRÊN ĐỊA BÀN TỈNH BÌNH ĐỊNH</w:t>
      </w:r>
    </w:p>
    <w:p>
      <w:r>
        <w:t>(Kèm theo Quyết định số: 1412/QĐ-UBND ngày 27/4/2023 của Chủ tịch UBND tỉnh)</w:t>
      </w:r>
    </w:p>
    <w:p>
      <w:r>
        <w:t>STT</w:t>
      </w:r>
    </w:p>
    <w:p>
      <w:r>
        <w:t>Huyện, thị xã</w:t>
      </w:r>
    </w:p>
    <w:p>
      <w:r>
        <w:t>Chiều dài   (km)</w:t>
      </w:r>
    </w:p>
    <w:p>
      <w:r>
        <w:t>Diện tích tưới (ha)</w:t>
      </w:r>
    </w:p>
    <w:p>
      <w:r>
        <w:t>Mức hỗ trợ theo chính sách kiên cố hóa kênh mương của tỉnh</w:t>
      </w:r>
    </w:p>
    <w:p>
      <w:r>
        <w:t>Tổng cộng   (triệu đồng)</w:t>
      </w:r>
    </w:p>
    <w:p>
      <w:r>
        <w:t>Hỗ trợ xi măng và quy đổi</w:t>
      </w:r>
    </w:p>
    <w:p>
      <w:r>
        <w:t>Hỗ trợ bổ sung bằng tiền (triệu đồng)</w:t>
      </w:r>
    </w:p>
    <w:p>
      <w:r>
        <w:t>Xi măng (tấn)</w:t>
      </w:r>
    </w:p>
    <w:p>
      <w:r>
        <w:t>Thành tiền   (triệu đồng)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TỔNG CỘNG</w:t>
      </w:r>
    </w:p>
    <w:p>
      <w:r>
        <w:t>161,449</w:t>
      </w:r>
    </w:p>
    <w:p>
      <w:r>
        <w:t>11.093,8</w:t>
      </w:r>
    </w:p>
    <w:p>
      <w:r>
        <w:t>62.122</w:t>
      </w:r>
    </w:p>
    <w:p>
      <w:r>
        <w:t>12.846,6</w:t>
      </w:r>
    </w:p>
    <w:p>
      <w:r>
        <w:t>20.204</w:t>
      </w:r>
    </w:p>
    <w:p>
      <w:r>
        <w:t>41.918</w:t>
      </w:r>
    </w:p>
    <w:p>
      <w:r>
        <w:t>1</w:t>
      </w:r>
    </w:p>
    <w:p>
      <w:r>
        <w:t>An Lão</w:t>
      </w:r>
    </w:p>
    <w:p>
      <w:r>
        <w:t>7,840</w:t>
      </w:r>
    </w:p>
    <w:p>
      <w:r>
        <w:t>78,8</w:t>
      </w:r>
    </w:p>
    <w:p>
      <w:r>
        <w:t>1.339</w:t>
      </w:r>
    </w:p>
    <w:p>
      <w:r>
        <w:t>329,4</w:t>
      </w:r>
    </w:p>
    <w:p>
      <w:r>
        <w:t>518</w:t>
      </w:r>
    </w:p>
    <w:p>
      <w:r>
        <w:t>821</w:t>
      </w:r>
    </w:p>
    <w:p>
      <w:r>
        <w:t>2</w:t>
      </w:r>
    </w:p>
    <w:p>
      <w:r>
        <w:t>Hoài Ân</w:t>
      </w:r>
    </w:p>
    <w:p>
      <w:r>
        <w:t>18,270</w:t>
      </w:r>
    </w:p>
    <w:p>
      <w:r>
        <w:t>637,0</w:t>
      </w:r>
    </w:p>
    <w:p>
      <w:r>
        <w:t>7.759</w:t>
      </w:r>
    </w:p>
    <w:p>
      <w:r>
        <w:t>1.135,1</w:t>
      </w:r>
    </w:p>
    <w:p>
      <w:r>
        <w:t>1.788</w:t>
      </w:r>
    </w:p>
    <w:p>
      <w:r>
        <w:t>5.972</w:t>
      </w:r>
    </w:p>
    <w:p>
      <w:r>
        <w:t>3</w:t>
      </w:r>
    </w:p>
    <w:p>
      <w:r>
        <w:t>Hoài Nhơn</w:t>
      </w:r>
    </w:p>
    <w:p>
      <w:r>
        <w:t>10,706</w:t>
      </w:r>
    </w:p>
    <w:p>
      <w:r>
        <w:t>419,0</w:t>
      </w:r>
    </w:p>
    <w:p>
      <w:r>
        <w:t>2.628</w:t>
      </w:r>
    </w:p>
    <w:p>
      <w:r>
        <w:t>561,4</w:t>
      </w:r>
    </w:p>
    <w:p>
      <w:r>
        <w:t>882</w:t>
      </w:r>
    </w:p>
    <w:p>
      <w:r>
        <w:t>1.746</w:t>
      </w:r>
    </w:p>
    <w:p>
      <w:r>
        <w:t>4</w:t>
      </w:r>
    </w:p>
    <w:p>
      <w:r>
        <w:t>Phù Mỹ</w:t>
      </w:r>
    </w:p>
    <w:p>
      <w:r>
        <w:t>19,878</w:t>
      </w:r>
    </w:p>
    <w:p>
      <w:r>
        <w:t>1.090,0</w:t>
      </w:r>
    </w:p>
    <w:p>
      <w:r>
        <w:t>4.802</w:t>
      </w:r>
    </w:p>
    <w:p>
      <w:r>
        <w:t>1.208,3</w:t>
      </w:r>
    </w:p>
    <w:p>
      <w:r>
        <w:t>1.902</w:t>
      </w:r>
    </w:p>
    <w:p>
      <w:r>
        <w:t>2.899</w:t>
      </w:r>
    </w:p>
    <w:p>
      <w:r>
        <w:t>5</w:t>
      </w:r>
    </w:p>
    <w:p>
      <w:r>
        <w:t>Phù Cát</w:t>
      </w:r>
    </w:p>
    <w:p>
      <w:r>
        <w:t>18,392</w:t>
      </w:r>
    </w:p>
    <w:p>
      <w:r>
        <w:t>1.429,0</w:t>
      </w:r>
    </w:p>
    <w:p>
      <w:r>
        <w:t>5.640</w:t>
      </w:r>
    </w:p>
    <w:p>
      <w:r>
        <w:t>1.503,9</w:t>
      </w:r>
    </w:p>
    <w:p>
      <w:r>
        <w:t>2.367</w:t>
      </w:r>
    </w:p>
    <w:p>
      <w:r>
        <w:t>3.273</w:t>
      </w:r>
    </w:p>
    <w:p>
      <w:r>
        <w:t>6</w:t>
      </w:r>
    </w:p>
    <w:p>
      <w:r>
        <w:t>An Nhơn</w:t>
      </w:r>
    </w:p>
    <w:p>
      <w:r>
        <w:t>33,824</w:t>
      </w:r>
    </w:p>
    <w:p>
      <w:r>
        <w:t>1.680,0</w:t>
      </w:r>
    </w:p>
    <w:p>
      <w:r>
        <w:t>15.763</w:t>
      </w:r>
    </w:p>
    <w:p>
      <w:r>
        <w:t>2.792,6</w:t>
      </w:r>
    </w:p>
    <w:p>
      <w:r>
        <w:t>4.391</w:t>
      </w:r>
    </w:p>
    <w:p>
      <w:r>
        <w:t>11.372</w:t>
      </w:r>
    </w:p>
    <w:p>
      <w:r>
        <w:t>7</w:t>
      </w:r>
    </w:p>
    <w:p>
      <w:r>
        <w:t>Tuy Phước</w:t>
      </w:r>
    </w:p>
    <w:p>
      <w:r>
        <w:t>26,091</w:t>
      </w:r>
    </w:p>
    <w:p>
      <w:r>
        <w:t>3.991,0</w:t>
      </w:r>
    </w:p>
    <w:p>
      <w:r>
        <w:t>12.792</w:t>
      </w:r>
    </w:p>
    <w:p>
      <w:r>
        <w:t>3.474,9</w:t>
      </w:r>
    </w:p>
    <w:p>
      <w:r>
        <w:t>5.459</w:t>
      </w:r>
    </w:p>
    <w:p>
      <w:r>
        <w:t>7.333</w:t>
      </w:r>
    </w:p>
    <w:p>
      <w:r>
        <w:t>8</w:t>
      </w:r>
    </w:p>
    <w:p>
      <w:r>
        <w:t>Tây Sơn</w:t>
      </w:r>
    </w:p>
    <w:p>
      <w:r>
        <w:t>21,628</w:t>
      </w:r>
    </w:p>
    <w:p>
      <w:r>
        <w:t>1.676,0</w:t>
      </w:r>
    </w:p>
    <w:p>
      <w:r>
        <w:t>10.263</w:t>
      </w:r>
    </w:p>
    <w:p>
      <w:r>
        <w:t>1.545,8</w:t>
      </w:r>
    </w:p>
    <w:p>
      <w:r>
        <w:t>2.432</w:t>
      </w:r>
    </w:p>
    <w:p>
      <w:r>
        <w:t>7.831</w:t>
      </w:r>
    </w:p>
    <w:p>
      <w:r>
        <w:t>9</w:t>
      </w:r>
    </w:p>
    <w:p>
      <w:r>
        <w:t>Vĩnh Thạnh</w:t>
      </w:r>
    </w:p>
    <w:p>
      <w:r>
        <w:t>4,820</w:t>
      </w:r>
    </w:p>
    <w:p>
      <w:r>
        <w:t>93,0</w:t>
      </w:r>
    </w:p>
    <w:p>
      <w:r>
        <w:t>1.135</w:t>
      </w:r>
    </w:p>
    <w:p>
      <w:r>
        <w:t>295,4</w:t>
      </w:r>
    </w:p>
    <w:p>
      <w:r>
        <w:t>465</w:t>
      </w:r>
    </w:p>
    <w:p>
      <w:r>
        <w:t>670</w:t>
      </w:r>
    </w:p>
    <w:p>
      <w:r>
        <w:t>KẾ HOẠCH THỰC HIỆN KIÊN CỐ HÓA KÊNH MƯƠNG NĂM 2023 HUYỆN AN LÃO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 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7,840</w:t>
      </w:r>
    </w:p>
    <w:p>
      <w:r>
        <w:t>78,8</w:t>
      </w:r>
    </w:p>
    <w:p>
      <w:r>
        <w:t>1.339</w:t>
      </w:r>
    </w:p>
    <w:p>
      <w:r>
        <w:t>329,4</w:t>
      </w:r>
    </w:p>
    <w:p>
      <w:r>
        <w:t>518</w:t>
      </w:r>
    </w:p>
    <w:p>
      <w:r>
        <w:t>821</w:t>
      </w:r>
    </w:p>
    <w:p>
      <w:r>
        <w:t>1</w:t>
      </w:r>
    </w:p>
    <w:p>
      <w:r>
        <w:t>Xã An Tân</w:t>
      </w:r>
    </w:p>
    <w:p>
      <w:r>
        <w:t>1,840</w:t>
      </w:r>
    </w:p>
    <w:p>
      <w:r>
        <w:t>19,4</w:t>
      </w:r>
    </w:p>
    <w:p>
      <w:r>
        <w:t>219</w:t>
      </w:r>
    </w:p>
    <w:p>
      <w:r>
        <w:t>53,4</w:t>
      </w:r>
    </w:p>
    <w:p>
      <w:r>
        <w:t>85</w:t>
      </w:r>
    </w:p>
    <w:p>
      <w:r>
        <w:t>134</w:t>
      </w:r>
    </w:p>
    <w:p>
      <w:r>
        <w:t>1.1</w:t>
      </w:r>
    </w:p>
    <w:p>
      <w:r>
        <w:t>Kiên cố hóa kênh mương xã An Tân (Tuyến 1)</w:t>
      </w:r>
    </w:p>
    <w:p>
      <w:r>
        <w:t>Tuyến kênh N2-2</w:t>
      </w:r>
    </w:p>
    <w:p>
      <w:r>
        <w:t>Đồng Xoài</w:t>
      </w:r>
    </w:p>
    <w:p>
      <w:r>
        <w:t>Thôn Thanh Sơn</w:t>
      </w:r>
    </w:p>
    <w:p>
      <w:r>
        <w:t>0,330</w:t>
      </w:r>
    </w:p>
    <w:p>
      <w:r>
        <w:t>3,8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39</w:t>
      </w:r>
    </w:p>
    <w:p>
      <w:r>
        <w:t>9,6</w:t>
      </w:r>
    </w:p>
    <w:p>
      <w:r>
        <w:t>15</w:t>
      </w:r>
    </w:p>
    <w:p>
      <w:r>
        <w:t>24</w:t>
      </w:r>
    </w:p>
    <w:p>
      <w:r>
        <w:t>1.2</w:t>
      </w:r>
    </w:p>
    <w:p>
      <w:r>
        <w:t>Kiên cố hóa kênh mương xã An Tân (Tuyến 2)</w:t>
      </w:r>
    </w:p>
    <w:p>
      <w:r>
        <w:t>Tuyến kênh N1-1</w:t>
      </w:r>
    </w:p>
    <w:p>
      <w:r>
        <w:t>Đồng Lao</w:t>
      </w:r>
    </w:p>
    <w:p>
      <w:r>
        <w:t>Thôn Tân Lập</w:t>
      </w:r>
    </w:p>
    <w:p>
      <w:r>
        <w:t>0,350</w:t>
      </w:r>
    </w:p>
    <w:p>
      <w:r>
        <w:t>4,6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42</w:t>
      </w:r>
    </w:p>
    <w:p>
      <w:r>
        <w:t>10,2</w:t>
      </w:r>
    </w:p>
    <w:p>
      <w:r>
        <w:t>16</w:t>
      </w:r>
    </w:p>
    <w:p>
      <w:r>
        <w:t>26</w:t>
      </w:r>
    </w:p>
    <w:p>
      <w:r>
        <w:t>1.3</w:t>
      </w:r>
    </w:p>
    <w:p>
      <w:r>
        <w:t>Kiên cố hóa kênh mương xã An Tân (Tuyến 3)</w:t>
      </w:r>
    </w:p>
    <w:p>
      <w:r>
        <w:t>Đồng Trước</w:t>
      </w:r>
    </w:p>
    <w:p>
      <w:r>
        <w:t>Ruộng suối</w:t>
      </w:r>
    </w:p>
    <w:p>
      <w:r>
        <w:t>Thôn Tân Lập</w:t>
      </w:r>
    </w:p>
    <w:p>
      <w:r>
        <w:t>0,490</w:t>
      </w:r>
    </w:p>
    <w:p>
      <w:r>
        <w:t>4,6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58</w:t>
      </w:r>
    </w:p>
    <w:p>
      <w:r>
        <w:t>14,2</w:t>
      </w:r>
    </w:p>
    <w:p>
      <w:r>
        <w:t>23</w:t>
      </w:r>
    </w:p>
    <w:p>
      <w:r>
        <w:t>36</w:t>
      </w:r>
    </w:p>
    <w:p>
      <w:r>
        <w:t>1.4</w:t>
      </w:r>
    </w:p>
    <w:p>
      <w:r>
        <w:t>Kiên cố hóa kênh mương xã An Tân (Tuyến 4)</w:t>
      </w:r>
    </w:p>
    <w:p>
      <w:r>
        <w:t>Rộc bà chiến</w:t>
      </w:r>
    </w:p>
    <w:p>
      <w:r>
        <w:t>Hóc Miếu</w:t>
      </w:r>
    </w:p>
    <w:p>
      <w:r>
        <w:t>Thuận An</w:t>
      </w:r>
    </w:p>
    <w:p>
      <w:r>
        <w:t>0,250</w:t>
      </w:r>
    </w:p>
    <w:p>
      <w:r>
        <w:t>3,0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30</w:t>
      </w:r>
    </w:p>
    <w:p>
      <w:r>
        <w:t>7,3</w:t>
      </w:r>
    </w:p>
    <w:p>
      <w:r>
        <w:t>12</w:t>
      </w:r>
    </w:p>
    <w:p>
      <w:r>
        <w:t>18</w:t>
      </w:r>
    </w:p>
    <w:p>
      <w:r>
        <w:t>1.5</w:t>
      </w:r>
    </w:p>
    <w:p>
      <w:r>
        <w:t>Kiên cố hóa kênh mương xã An Tân (Tuyến 5)</w:t>
      </w:r>
    </w:p>
    <w:p>
      <w:r>
        <w:t>Hóc Vệ</w:t>
      </w:r>
    </w:p>
    <w:p>
      <w:r>
        <w:t>Đồng Cây Xanh</w:t>
      </w:r>
    </w:p>
    <w:p>
      <w:r>
        <w:t>Gò Đồn</w:t>
      </w:r>
    </w:p>
    <w:p>
      <w:r>
        <w:t>0,420</w:t>
      </w:r>
    </w:p>
    <w:p>
      <w:r>
        <w:t>3,4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50</w:t>
      </w:r>
    </w:p>
    <w:p>
      <w:r>
        <w:t>12,2</w:t>
      </w:r>
    </w:p>
    <w:p>
      <w:r>
        <w:t>19</w:t>
      </w:r>
    </w:p>
    <w:p>
      <w:r>
        <w:t>31</w:t>
      </w:r>
    </w:p>
    <w:p>
      <w:r>
        <w:t>2</w:t>
      </w:r>
    </w:p>
    <w:p>
      <w:r>
        <w:t>Xã An Vinh</w:t>
      </w:r>
    </w:p>
    <w:p>
      <w:r>
        <w:t>0,200</w:t>
      </w:r>
    </w:p>
    <w:p>
      <w:r>
        <w:t>3,4</w:t>
      </w:r>
    </w:p>
    <w:p>
      <w:r>
        <w:t>24</w:t>
      </w:r>
    </w:p>
    <w:p>
      <w:r>
        <w:t>5,8</w:t>
      </w:r>
    </w:p>
    <w:p>
      <w:r>
        <w:t>9</w:t>
      </w:r>
    </w:p>
    <w:p>
      <w:r>
        <w:t>15</w:t>
      </w:r>
    </w:p>
    <w:p>
      <w:r>
        <w:t>2.1</w:t>
      </w:r>
    </w:p>
    <w:p>
      <w:r>
        <w:t>Kiên cố hóa kênh mương ruộng Xanh (đoạn nối tiếp)</w:t>
      </w:r>
    </w:p>
    <w:p>
      <w:r>
        <w:t>Kênh mương ruộng Xanh</w:t>
      </w:r>
    </w:p>
    <w:p>
      <w:r>
        <w:t>Đồng ruộng Xanh</w:t>
      </w:r>
    </w:p>
    <w:p>
      <w:r>
        <w:t>Thôn 3</w:t>
      </w:r>
    </w:p>
    <w:p>
      <w:r>
        <w:t>0,200</w:t>
      </w:r>
    </w:p>
    <w:p>
      <w:r>
        <w:t>3,4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24</w:t>
      </w:r>
    </w:p>
    <w:p>
      <w:r>
        <w:t>5,8</w:t>
      </w:r>
    </w:p>
    <w:p>
      <w:r>
        <w:t>9</w:t>
      </w:r>
    </w:p>
    <w:p>
      <w:r>
        <w:t>15</w:t>
      </w:r>
    </w:p>
    <w:p>
      <w:r>
        <w:t>3</w:t>
      </w:r>
    </w:p>
    <w:p>
      <w:r>
        <w:t>Xã An Quang</w:t>
      </w:r>
    </w:p>
    <w:p>
      <w:r>
        <w:t>1,700</w:t>
      </w:r>
    </w:p>
    <w:p>
      <w:r>
        <w:t>7,0</w:t>
      </w:r>
    </w:p>
    <w:p>
      <w:r>
        <w:t>258</w:t>
      </w:r>
    </w:p>
    <w:p>
      <w:r>
        <w:t>59,5</w:t>
      </w:r>
    </w:p>
    <w:p>
      <w:r>
        <w:t>94</w:t>
      </w:r>
    </w:p>
    <w:p>
      <w:r>
        <w:t>165</w:t>
      </w:r>
    </w:p>
    <w:p>
      <w:r>
        <w:t>3.1</w:t>
      </w:r>
    </w:p>
    <w:p>
      <w:r>
        <w:t>Kiên cố hóa kênh mương Nước Ó</w:t>
      </w:r>
    </w:p>
    <w:p>
      <w:r>
        <w:t>Đập Nước ó</w:t>
      </w:r>
    </w:p>
    <w:p>
      <w:r>
        <w:t>Ruộng bà Nghi</w:t>
      </w:r>
    </w:p>
    <w:p>
      <w:r>
        <w:t>Thôn 2</w:t>
      </w:r>
    </w:p>
    <w:p>
      <w:r>
        <w:t>1,000</w:t>
      </w:r>
    </w:p>
    <w:p>
      <w:r>
        <w:t>4,0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152</w:t>
      </w:r>
    </w:p>
    <w:p>
      <w:r>
        <w:t>35,0</w:t>
      </w:r>
    </w:p>
    <w:p>
      <w:r>
        <w:t>55</w:t>
      </w:r>
    </w:p>
    <w:p>
      <w:r>
        <w:t>97</w:t>
      </w:r>
    </w:p>
    <w:p>
      <w:r>
        <w:t>3.2</w:t>
      </w:r>
    </w:p>
    <w:p>
      <w:r>
        <w:t>Kiên cố hóa kênh mương Suối Cát</w:t>
      </w:r>
    </w:p>
    <w:p>
      <w:r>
        <w:t>Đập Suối cát</w:t>
      </w:r>
    </w:p>
    <w:p>
      <w:r>
        <w:t>Ruộng bà Rách</w:t>
      </w:r>
    </w:p>
    <w:p>
      <w:r>
        <w:t>Thôn 3</w:t>
      </w:r>
    </w:p>
    <w:p>
      <w:r>
        <w:t>0,700</w:t>
      </w:r>
    </w:p>
    <w:p>
      <w:r>
        <w:t>3,0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106</w:t>
      </w:r>
    </w:p>
    <w:p>
      <w:r>
        <w:t>24,5</w:t>
      </w:r>
    </w:p>
    <w:p>
      <w:r>
        <w:t>39</w:t>
      </w:r>
    </w:p>
    <w:p>
      <w:r>
        <w:t>68</w:t>
      </w:r>
    </w:p>
    <w:p>
      <w:r>
        <w:t>4</w:t>
      </w:r>
    </w:p>
    <w:p>
      <w:r>
        <w:t>Xã An Dũng</w:t>
      </w:r>
    </w:p>
    <w:p>
      <w:r>
        <w:t>0,600</w:t>
      </w:r>
    </w:p>
    <w:p>
      <w:r>
        <w:t>7,0</w:t>
      </w:r>
    </w:p>
    <w:p>
      <w:r>
        <w:t>71</w:t>
      </w:r>
    </w:p>
    <w:p>
      <w:r>
        <w:t>17,4</w:t>
      </w:r>
    </w:p>
    <w:p>
      <w:r>
        <w:t>28</w:t>
      </w:r>
    </w:p>
    <w:p>
      <w:r>
        <w:t>44</w:t>
      </w:r>
    </w:p>
    <w:p>
      <w:r>
        <w:t>4.1</w:t>
      </w:r>
    </w:p>
    <w:p>
      <w:r>
        <w:t>Kiên cố hóa kênh tưới hồ đồng Mít</w:t>
      </w:r>
    </w:p>
    <w:p>
      <w:r>
        <w:t>Ruộng Ông Thiết</w:t>
      </w:r>
    </w:p>
    <w:p>
      <w:r>
        <w:t>Ruộng Ông Thây</w:t>
      </w:r>
    </w:p>
    <w:p>
      <w:r>
        <w:t>Thôn 2</w:t>
      </w:r>
    </w:p>
    <w:p>
      <w:r>
        <w:t>0,300</w:t>
      </w:r>
    </w:p>
    <w:p>
      <w:r>
        <w:t>2,0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8,7</w:t>
      </w:r>
    </w:p>
    <w:p>
      <w:r>
        <w:t>14</w:t>
      </w:r>
    </w:p>
    <w:p>
      <w:r>
        <w:t>22</w:t>
      </w:r>
    </w:p>
    <w:p>
      <w:r>
        <w:t>4.2</w:t>
      </w:r>
    </w:p>
    <w:p>
      <w:r>
        <w:t>Kiên cố hóa kênh mương đổng Tà Loan (tuyến 1)</w:t>
      </w:r>
    </w:p>
    <w:p>
      <w:r>
        <w:t>Ruộng Ông Khua</w:t>
      </w:r>
    </w:p>
    <w:p>
      <w:r>
        <w:t>Ruộng Ông Tế</w:t>
      </w:r>
    </w:p>
    <w:p>
      <w:r>
        <w:t>Thôn 4</w:t>
      </w:r>
    </w:p>
    <w:p>
      <w:r>
        <w:t>0,100</w:t>
      </w:r>
    </w:p>
    <w:p>
      <w:r>
        <w:t>3,0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12</w:t>
      </w:r>
    </w:p>
    <w:p>
      <w:r>
        <w:t>2,9</w:t>
      </w:r>
    </w:p>
    <w:p>
      <w:r>
        <w:t>5</w:t>
      </w:r>
    </w:p>
    <w:p>
      <w:r>
        <w:t>7</w:t>
      </w:r>
    </w:p>
    <w:p>
      <w:r>
        <w:t>4.3</w:t>
      </w:r>
    </w:p>
    <w:p>
      <w:r>
        <w:t>Kiên cố hóa kênh mương đổng Tà Loan (tuyến 2)</w:t>
      </w:r>
    </w:p>
    <w:p>
      <w:r>
        <w:t>Ruộng Ông Trưng</w:t>
      </w:r>
    </w:p>
    <w:p>
      <w:r>
        <w:t>Ruộng Ông Tháo</w:t>
      </w:r>
    </w:p>
    <w:p>
      <w:r>
        <w:t>Thôn 3</w:t>
      </w:r>
    </w:p>
    <w:p>
      <w:r>
        <w:t>0,200</w:t>
      </w:r>
    </w:p>
    <w:p>
      <w:r>
        <w:t>2,0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24</w:t>
      </w:r>
    </w:p>
    <w:p>
      <w:r>
        <w:t>5,8</w:t>
      </w:r>
    </w:p>
    <w:p>
      <w:r>
        <w:t>9</w:t>
      </w:r>
    </w:p>
    <w:p>
      <w:r>
        <w:t>15</w:t>
      </w:r>
    </w:p>
    <w:p>
      <w:r>
        <w:t>5</w:t>
      </w:r>
    </w:p>
    <w:p>
      <w:r>
        <w:t>Xã An Hưng</w:t>
      </w:r>
    </w:p>
    <w:p>
      <w:r>
        <w:t>1,800</w:t>
      </w:r>
    </w:p>
    <w:p>
      <w:r>
        <w:t>21,0</w:t>
      </w:r>
    </w:p>
    <w:p>
      <w:r>
        <w:t>457</w:t>
      </w:r>
    </w:p>
    <w:p>
      <w:r>
        <w:t>116,0</w:t>
      </w:r>
    </w:p>
    <w:p>
      <w:r>
        <w:t>182</w:t>
      </w:r>
    </w:p>
    <w:p>
      <w:r>
        <w:t>275</w:t>
      </w:r>
    </w:p>
    <w:p>
      <w:r>
        <w:t>5.1</w:t>
      </w:r>
    </w:p>
    <w:p>
      <w:r>
        <w:t>Tường chắn và tuyến kênh mương nước Loan thôn 1</w:t>
      </w:r>
    </w:p>
    <w:p>
      <w:r>
        <w:t>Nước Loan</w:t>
      </w:r>
    </w:p>
    <w:p>
      <w:r>
        <w:t>Giữa đồng</w:t>
      </w:r>
    </w:p>
    <w:p>
      <w:r>
        <w:t>Thôn 4</w:t>
      </w:r>
    </w:p>
    <w:p>
      <w:r>
        <w:t>0,700</w:t>
      </w:r>
    </w:p>
    <w:p>
      <w:r>
        <w:t>10,0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197</w:t>
      </w:r>
    </w:p>
    <w:p>
      <w:r>
        <w:t>50,4</w:t>
      </w:r>
    </w:p>
    <w:p>
      <w:r>
        <w:t>79</w:t>
      </w:r>
    </w:p>
    <w:p>
      <w:r>
        <w:t>118</w:t>
      </w:r>
    </w:p>
    <w:p>
      <w:r>
        <w:t>5.2</w:t>
      </w:r>
    </w:p>
    <w:p>
      <w:r>
        <w:t>KCH kênh mương thôn 3, thôn 5 xã An Hưng</w:t>
      </w:r>
    </w:p>
    <w:p>
      <w:r>
        <w:t>Nối tiếp KM</w:t>
      </w:r>
    </w:p>
    <w:p>
      <w:r>
        <w:t>Ruông thôn 5</w:t>
      </w:r>
    </w:p>
    <w:p>
      <w:r>
        <w:t>Thôn 4</w:t>
      </w:r>
    </w:p>
    <w:p>
      <w:r>
        <w:t>0,700</w:t>
      </w:r>
    </w:p>
    <w:p>
      <w:r>
        <w:t>7,0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197</w:t>
      </w:r>
    </w:p>
    <w:p>
      <w:r>
        <w:t>50,4</w:t>
      </w:r>
    </w:p>
    <w:p>
      <w:r>
        <w:t>79</w:t>
      </w:r>
    </w:p>
    <w:p>
      <w:r>
        <w:t>118</w:t>
      </w:r>
    </w:p>
    <w:p>
      <w:r>
        <w:t>5.3</w:t>
      </w:r>
    </w:p>
    <w:p>
      <w:r>
        <w:t>Tường chắn và KCH kênh mương thôn 5 xã An Hưng</w:t>
      </w:r>
    </w:p>
    <w:p>
      <w:r>
        <w:t>Suối Cun</w:t>
      </w:r>
    </w:p>
    <w:p>
      <w:r>
        <w:t>Đồng</w:t>
      </w:r>
    </w:p>
    <w:p>
      <w:r>
        <w:t>Thôn 5</w:t>
      </w:r>
    </w:p>
    <w:p>
      <w:r>
        <w:t>0,400</w:t>
      </w:r>
    </w:p>
    <w:p>
      <w:r>
        <w:t>4,0</w:t>
      </w:r>
    </w:p>
    <w:p>
      <w:r>
        <w:t>0,40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63</w:t>
      </w:r>
    </w:p>
    <w:p>
      <w:r>
        <w:t>15,2</w:t>
      </w:r>
    </w:p>
    <w:p>
      <w:r>
        <w:t>24</w:t>
      </w:r>
    </w:p>
    <w:p>
      <w:r>
        <w:t>40</w:t>
      </w:r>
    </w:p>
    <w:p>
      <w:r>
        <w:t>6</w:t>
      </w:r>
    </w:p>
    <w:p>
      <w:r>
        <w:t>Xã An Trung</w:t>
      </w:r>
    </w:p>
    <w:p>
      <w:r>
        <w:t>0,700</w:t>
      </w:r>
    </w:p>
    <w:p>
      <w:r>
        <w:t>16,0</w:t>
      </w:r>
    </w:p>
    <w:p>
      <w:r>
        <w:t>191</w:t>
      </w:r>
    </w:p>
    <w:p>
      <w:r>
        <w:t>48,3</w:t>
      </w:r>
    </w:p>
    <w:p>
      <w:r>
        <w:t>76</w:t>
      </w:r>
    </w:p>
    <w:p>
      <w:r>
        <w:t>116</w:t>
      </w:r>
    </w:p>
    <w:p>
      <w:r>
        <w:t>6.1</w:t>
      </w:r>
    </w:p>
    <w:p>
      <w:r>
        <w:t>Kiên cố hóa kênh mương Đồng Lớn</w:t>
      </w:r>
    </w:p>
    <w:p>
      <w:r>
        <w:t>Ruộng ông Phốp</w:t>
      </w:r>
    </w:p>
    <w:p>
      <w:r>
        <w:t>Ruộng ông Đom</w:t>
      </w:r>
    </w:p>
    <w:p>
      <w:r>
        <w:t>Thôn 1</w:t>
      </w:r>
    </w:p>
    <w:p>
      <w:r>
        <w:t>0,700</w:t>
      </w:r>
    </w:p>
    <w:p>
      <w:r>
        <w:t>16,0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191</w:t>
      </w:r>
    </w:p>
    <w:p>
      <w:r>
        <w:t>48,3</w:t>
      </w:r>
    </w:p>
    <w:p>
      <w:r>
        <w:t>76</w:t>
      </w:r>
    </w:p>
    <w:p>
      <w:r>
        <w:t>116</w:t>
      </w:r>
    </w:p>
    <w:p>
      <w:r>
        <w:t>7</w:t>
      </w:r>
    </w:p>
    <w:p>
      <w:r>
        <w:t>Thị trấn An Lão</w:t>
      </w:r>
    </w:p>
    <w:p>
      <w:r>
        <w:t>1,000</w:t>
      </w:r>
    </w:p>
    <w:p>
      <w:r>
        <w:t>5,0</w:t>
      </w:r>
    </w:p>
    <w:p>
      <w:r>
        <w:t>119</w:t>
      </w:r>
    </w:p>
    <w:p>
      <w:r>
        <w:t>29,0</w:t>
      </w:r>
    </w:p>
    <w:p>
      <w:r>
        <w:t>46</w:t>
      </w:r>
    </w:p>
    <w:p>
      <w:r>
        <w:t>73</w:t>
      </w:r>
    </w:p>
    <w:p>
      <w:r>
        <w:t>7.1</w:t>
      </w:r>
    </w:p>
    <w:p>
      <w:r>
        <w:t>Kiên cố hóa kênh mương đồng Vố</w:t>
      </w:r>
    </w:p>
    <w:p>
      <w:r>
        <w:t>Giáp kênh bê tông hiện trang</w:t>
      </w:r>
    </w:p>
    <w:p>
      <w:r>
        <w:t>Cuối đồng</w:t>
      </w:r>
    </w:p>
    <w:p>
      <w:r>
        <w:t>Khu phố 2</w:t>
      </w:r>
    </w:p>
    <w:p>
      <w:r>
        <w:t>1,000</w:t>
      </w:r>
    </w:p>
    <w:p>
      <w:r>
        <w:t>5,0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119</w:t>
      </w:r>
    </w:p>
    <w:p>
      <w:r>
        <w:t>29,0</w:t>
      </w:r>
    </w:p>
    <w:p>
      <w:r>
        <w:t>46</w:t>
      </w:r>
    </w:p>
    <w:p>
      <w:r>
        <w:t>73</w:t>
      </w:r>
    </w:p>
    <w:p>
      <w:r>
        <w:t>KẾ HOẠCH THỰC HIỆN KIÊN CỐ HÓA KÊNH MƯƠNG NĂM 2023 HUYỆN HOÀI ÂN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18,270</w:t>
      </w:r>
    </w:p>
    <w:p>
      <w:r>
        <w:t>637,0</w:t>
      </w:r>
    </w:p>
    <w:p>
      <w:r>
        <w:t>7.759</w:t>
      </w:r>
    </w:p>
    <w:p>
      <w:r>
        <w:t>1.135,1</w:t>
      </w:r>
    </w:p>
    <w:p>
      <w:r>
        <w:t>1.788</w:t>
      </w:r>
    </w:p>
    <w:p>
      <w:r>
        <w:t>5.972</w:t>
      </w:r>
    </w:p>
    <w:p>
      <w:r>
        <w:t>1</w:t>
      </w:r>
    </w:p>
    <w:p>
      <w:r>
        <w:t>Xã Ân Hảo Đông</w:t>
      </w:r>
    </w:p>
    <w:p>
      <w:r>
        <w:t>1,370</w:t>
      </w:r>
    </w:p>
    <w:p>
      <w:r>
        <w:t>81,0</w:t>
      </w:r>
    </w:p>
    <w:p>
      <w:r>
        <w:t>1.041</w:t>
      </w:r>
    </w:p>
    <w:p>
      <w:r>
        <w:t>144,2</w:t>
      </w:r>
    </w:p>
    <w:p>
      <w:r>
        <w:t>226</w:t>
      </w:r>
    </w:p>
    <w:p>
      <w:r>
        <w:t>815</w:t>
      </w:r>
    </w:p>
    <w:p>
      <w:r>
        <w:t>1.1</w:t>
      </w:r>
    </w:p>
    <w:p>
      <w:r>
        <w:t>Tuyến mương từ bèo sen đến cầu Đồng Đình</w:t>
      </w:r>
    </w:p>
    <w:p>
      <w:r>
        <w:t>Từ bèo sen</w:t>
      </w:r>
    </w:p>
    <w:p>
      <w:r>
        <w:t>Cầu Đồng Đình</w:t>
      </w:r>
    </w:p>
    <w:p>
      <w:r>
        <w:t>Phước Bình</w:t>
      </w:r>
    </w:p>
    <w:p>
      <w:r>
        <w:t>0,800</w:t>
      </w:r>
    </w:p>
    <w:p>
      <w:r>
        <w:t>27,0</w:t>
      </w:r>
    </w:p>
    <w:p>
      <w:r>
        <w:t>0,60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577</w:t>
      </w:r>
    </w:p>
    <w:p>
      <w:r>
        <w:t>80,0</w:t>
      </w:r>
    </w:p>
    <w:p>
      <w:r>
        <w:t>126</w:t>
      </w:r>
    </w:p>
    <w:p>
      <w:r>
        <w:t>451</w:t>
      </w:r>
    </w:p>
    <w:p>
      <w:r>
        <w:t>1.2</w:t>
      </w:r>
    </w:p>
    <w:p>
      <w:r>
        <w:t>Mương BTXM tuyến từ ruộng ông Tài đến Tràn</w:t>
      </w:r>
    </w:p>
    <w:p>
      <w:r>
        <w:t>Từ ruộng ông Tài</w:t>
      </w:r>
    </w:p>
    <w:p>
      <w:r>
        <w:t>Đến Tràn</w:t>
      </w:r>
    </w:p>
    <w:p>
      <w:r>
        <w:t>Bình Hòa Nam</w:t>
      </w:r>
    </w:p>
    <w:p>
      <w:r>
        <w:t>0,270</w:t>
      </w:r>
    </w:p>
    <w:p>
      <w:r>
        <w:t>26,0</w:t>
      </w:r>
    </w:p>
    <w:p>
      <w:r>
        <w:t>0,60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195</w:t>
      </w:r>
    </w:p>
    <w:p>
      <w:r>
        <w:t>27,0</w:t>
      </w:r>
    </w:p>
    <w:p>
      <w:r>
        <w:t>42</w:t>
      </w:r>
    </w:p>
    <w:p>
      <w:r>
        <w:t>152</w:t>
      </w:r>
    </w:p>
    <w:p>
      <w:r>
        <w:t>1.3</w:t>
      </w:r>
    </w:p>
    <w:p>
      <w:r>
        <w:t>Tuyến mương cát</w:t>
      </w:r>
    </w:p>
    <w:p>
      <w:r>
        <w:t>Từ đường bê tông</w:t>
      </w:r>
    </w:p>
    <w:p>
      <w:r>
        <w:t>Soi ông Sỹ</w:t>
      </w:r>
    </w:p>
    <w:p>
      <w:r>
        <w:t>Bình Hòa Bắc</w:t>
      </w:r>
    </w:p>
    <w:p>
      <w:r>
        <w:t>0,300</w:t>
      </w:r>
    </w:p>
    <w:p>
      <w:r>
        <w:t>28,0</w:t>
      </w:r>
    </w:p>
    <w:p>
      <w:r>
        <w:t>0,80</w:t>
      </w:r>
    </w:p>
    <w:p>
      <w:r>
        <w:t>1,00</w:t>
      </w:r>
    </w:p>
    <w:p>
      <w:r>
        <w:t>0,15</w:t>
      </w:r>
    </w:p>
    <w:p>
      <w:r>
        <w:t>Động lực</w:t>
      </w:r>
    </w:p>
    <w:p>
      <w:r>
        <w:t>270</w:t>
      </w:r>
    </w:p>
    <w:p>
      <w:r>
        <w:t>37,2</w:t>
      </w:r>
    </w:p>
    <w:p>
      <w:r>
        <w:t>59</w:t>
      </w:r>
    </w:p>
    <w:p>
      <w:r>
        <w:t>211</w:t>
      </w:r>
    </w:p>
    <w:p>
      <w:r>
        <w:t>2</w:t>
      </w:r>
    </w:p>
    <w:p>
      <w:r>
        <w:t>Xã Ân Hảo Tây</w:t>
      </w:r>
    </w:p>
    <w:p>
      <w:r>
        <w:t>0,600</w:t>
      </w:r>
    </w:p>
    <w:p>
      <w:r>
        <w:t>28,0</w:t>
      </w:r>
    </w:p>
    <w:p>
      <w:r>
        <w:t>234</w:t>
      </w:r>
    </w:p>
    <w:p>
      <w:r>
        <w:t>30,6</w:t>
      </w:r>
    </w:p>
    <w:p>
      <w:r>
        <w:t>48</w:t>
      </w:r>
    </w:p>
    <w:p>
      <w:r>
        <w:t>186</w:t>
      </w:r>
    </w:p>
    <w:p>
      <w:r>
        <w:t>2.1</w:t>
      </w:r>
    </w:p>
    <w:p>
      <w:r>
        <w:t>Tuyến mương ruộng cây Sung thôn Tân Xuân</w:t>
      </w:r>
    </w:p>
    <w:p>
      <w:r>
        <w:t>Ruộng ông Hồ Tấn Đạt</w:t>
      </w:r>
    </w:p>
    <w:p>
      <w:r>
        <w:t>Ruộng bà Phạm Thị Văn</w:t>
      </w:r>
    </w:p>
    <w:p>
      <w:r>
        <w:t>Tân Xuân</w:t>
      </w:r>
    </w:p>
    <w:p>
      <w:r>
        <w:t>0,300</w:t>
      </w:r>
    </w:p>
    <w:p>
      <w:r>
        <w:t>12,0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92</w:t>
      </w:r>
    </w:p>
    <w:p>
      <w:r>
        <w:t>12,9</w:t>
      </w:r>
    </w:p>
    <w:p>
      <w:r>
        <w:t>20</w:t>
      </w:r>
    </w:p>
    <w:p>
      <w:r>
        <w:t>72</w:t>
      </w:r>
    </w:p>
    <w:p>
      <w:r>
        <w:t>2.2</w:t>
      </w:r>
    </w:p>
    <w:p>
      <w:r>
        <w:t>Tuyến mương bê tông đồng soi Vạn Trung</w:t>
      </w:r>
    </w:p>
    <w:p>
      <w:r>
        <w:t>Ruộng ông Nguyễn Một</w:t>
      </w:r>
    </w:p>
    <w:p>
      <w:r>
        <w:t>Ruộng bà Nguyễn Thị Sáu</w:t>
      </w:r>
    </w:p>
    <w:p>
      <w:r>
        <w:t>Vạn Trung</w:t>
      </w:r>
    </w:p>
    <w:p>
      <w:r>
        <w:t>0,300</w:t>
      </w:r>
    </w:p>
    <w:p>
      <w:r>
        <w:t>16,0</w:t>
      </w:r>
    </w:p>
    <w:p>
      <w:r>
        <w:t>0,40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142</w:t>
      </w:r>
    </w:p>
    <w:p>
      <w:r>
        <w:t>17,7</w:t>
      </w:r>
    </w:p>
    <w:p>
      <w:r>
        <w:t>28</w:t>
      </w:r>
    </w:p>
    <w:p>
      <w:r>
        <w:t>114</w:t>
      </w:r>
    </w:p>
    <w:p>
      <w:r>
        <w:t>3</w:t>
      </w:r>
    </w:p>
    <w:p>
      <w:r>
        <w:t>Xã Ân Tín</w:t>
      </w:r>
    </w:p>
    <w:p>
      <w:r>
        <w:t>0,200</w:t>
      </w:r>
    </w:p>
    <w:p>
      <w:r>
        <w:t>10,0</w:t>
      </w:r>
    </w:p>
    <w:p>
      <w:r>
        <w:t>100</w:t>
      </w:r>
    </w:p>
    <w:p>
      <w:r>
        <w:t>13,2</w:t>
      </w:r>
    </w:p>
    <w:p>
      <w:r>
        <w:t>21</w:t>
      </w:r>
    </w:p>
    <w:p>
      <w:r>
        <w:t>79</w:t>
      </w:r>
    </w:p>
    <w:p>
      <w:r>
        <w:t>3.1</w:t>
      </w:r>
    </w:p>
    <w:p>
      <w:r>
        <w:t>Tuyến mương Năng An</w:t>
      </w:r>
    </w:p>
    <w:p>
      <w:r>
        <w:t>Cống hộp qua đường</w:t>
      </w:r>
    </w:p>
    <w:p>
      <w:r>
        <w:t>Ruộng ông Danh</w:t>
      </w:r>
    </w:p>
    <w:p>
      <w:r>
        <w:t>Năng An</w:t>
      </w:r>
    </w:p>
    <w:p>
      <w:r>
        <w:t>0,200</w:t>
      </w:r>
    </w:p>
    <w:p>
      <w:r>
        <w:t>10,0</w:t>
      </w:r>
    </w:p>
    <w:p>
      <w:r>
        <w:t>0,60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100</w:t>
      </w:r>
    </w:p>
    <w:p>
      <w:r>
        <w:t>13,2</w:t>
      </w:r>
    </w:p>
    <w:p>
      <w:r>
        <w:t>21</w:t>
      </w:r>
    </w:p>
    <w:p>
      <w:r>
        <w:t>79</w:t>
      </w:r>
    </w:p>
    <w:p>
      <w:r>
        <w:t>4</w:t>
      </w:r>
    </w:p>
    <w:p>
      <w:r>
        <w:t>Xã Ân Hữu</w:t>
      </w:r>
    </w:p>
    <w:p>
      <w:r>
        <w:t>3,900</w:t>
      </w:r>
    </w:p>
    <w:p>
      <w:r>
        <w:t>122,0</w:t>
      </w:r>
    </w:p>
    <w:p>
      <w:r>
        <w:t>1.656</w:t>
      </w:r>
    </w:p>
    <w:p>
      <w:r>
        <w:t>241,8</w:t>
      </w:r>
    </w:p>
    <w:p>
      <w:r>
        <w:t>382</w:t>
      </w:r>
    </w:p>
    <w:p>
      <w:r>
        <w:t>1.274</w:t>
      </w:r>
    </w:p>
    <w:p>
      <w:r>
        <w:t>4.1</w:t>
      </w:r>
    </w:p>
    <w:p>
      <w:r>
        <w:t>KCH KM tuyến Đập dân đến đồng Hội Phú</w:t>
      </w:r>
    </w:p>
    <w:p>
      <w:r>
        <w:t>Suối ngang</w:t>
      </w:r>
    </w:p>
    <w:p>
      <w:r>
        <w:t>Đồng bàu</w:t>
      </w:r>
    </w:p>
    <w:p>
      <w:r>
        <w:t>Phú Văn 1</w:t>
      </w:r>
    </w:p>
    <w:p>
      <w:r>
        <w:t>0,800</w:t>
      </w:r>
    </w:p>
    <w:p>
      <w:r>
        <w:t>25,0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324</w:t>
      </w:r>
    </w:p>
    <w:p>
      <w:r>
        <w:t>49,6</w:t>
      </w:r>
    </w:p>
    <w:p>
      <w:r>
        <w:t>78</w:t>
      </w:r>
    </w:p>
    <w:p>
      <w:r>
        <w:t>246</w:t>
      </w:r>
    </w:p>
    <w:p>
      <w:r>
        <w:t>4.2</w:t>
      </w:r>
    </w:p>
    <w:p>
      <w:r>
        <w:t>KCH KM tuyến mương giữa ruộng đình</w:t>
      </w:r>
    </w:p>
    <w:p>
      <w:r>
        <w:t>Giáp ngã 3 đường thôn (nối tiếp kênh củ)</w:t>
      </w:r>
    </w:p>
    <w:p>
      <w:r>
        <w:t>Ruộng cạn</w:t>
      </w:r>
    </w:p>
    <w:p>
      <w:r>
        <w:t>Xuân Sơn</w:t>
      </w:r>
    </w:p>
    <w:p>
      <w:r>
        <w:t>0,950</w:t>
      </w:r>
    </w:p>
    <w:p>
      <w:r>
        <w:t>29,0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462</w:t>
      </w:r>
    </w:p>
    <w:p>
      <w:r>
        <w:t>58,9</w:t>
      </w:r>
    </w:p>
    <w:p>
      <w:r>
        <w:t>93</w:t>
      </w:r>
    </w:p>
    <w:p>
      <w:r>
        <w:t>369</w:t>
      </w:r>
    </w:p>
    <w:p>
      <w:r>
        <w:t>4.3</w:t>
      </w:r>
    </w:p>
    <w:p>
      <w:r>
        <w:t>KCH KM tuyến Hóc Tài đi mương ngang</w:t>
      </w:r>
    </w:p>
    <w:p>
      <w:r>
        <w:t>Tiếp giáp kênh hóc tài</w:t>
      </w:r>
    </w:p>
    <w:p>
      <w:r>
        <w:t>Mương chống ún</w:t>
      </w:r>
    </w:p>
    <w:p>
      <w:r>
        <w:t>Liên Hội</w:t>
      </w:r>
    </w:p>
    <w:p>
      <w:r>
        <w:t>0,500</w:t>
      </w:r>
    </w:p>
    <w:p>
      <w:r>
        <w:t>17,0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203</w:t>
      </w:r>
    </w:p>
    <w:p>
      <w:r>
        <w:t>31,0</w:t>
      </w:r>
    </w:p>
    <w:p>
      <w:r>
        <w:t>49</w:t>
      </w:r>
    </w:p>
    <w:p>
      <w:r>
        <w:t>154</w:t>
      </w:r>
    </w:p>
    <w:p>
      <w:r>
        <w:t>4.4</w:t>
      </w:r>
    </w:p>
    <w:p>
      <w:r>
        <w:t>KCH KM tuyến Nhà ông Đường đi đồng gốc đội 1 Hà Đông</w:t>
      </w:r>
    </w:p>
    <w:p>
      <w:r>
        <w:t>Đập thồ lồ</w:t>
      </w:r>
    </w:p>
    <w:p>
      <w:r>
        <w:t>Nà tạo giác</w:t>
      </w:r>
    </w:p>
    <w:p>
      <w:r>
        <w:t>Hà Đông</w:t>
      </w:r>
    </w:p>
    <w:p>
      <w:r>
        <w:t>0,950</w:t>
      </w:r>
    </w:p>
    <w:p>
      <w:r>
        <w:t>28,0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385</w:t>
      </w:r>
    </w:p>
    <w:p>
      <w:r>
        <w:t>58,9</w:t>
      </w:r>
    </w:p>
    <w:p>
      <w:r>
        <w:t>93</w:t>
      </w:r>
    </w:p>
    <w:p>
      <w:r>
        <w:t>292</w:t>
      </w:r>
    </w:p>
    <w:p>
      <w:r>
        <w:t>4.5</w:t>
      </w:r>
    </w:p>
    <w:p>
      <w:r>
        <w:t>KCH KM tuyến đập ván hương mương phèn - bàu Hà đông (Nối tiếp)</w:t>
      </w:r>
    </w:p>
    <w:p>
      <w:r>
        <w:t>Kênh chính mương phèn</w:t>
      </w:r>
    </w:p>
    <w:p>
      <w:r>
        <w:t>Nhà 4 Bàn</w:t>
      </w:r>
    </w:p>
    <w:p>
      <w:r>
        <w:t>Hội Nhơn</w:t>
      </w:r>
    </w:p>
    <w:p>
      <w:r>
        <w:t>0,700</w:t>
      </w:r>
    </w:p>
    <w:p>
      <w:r>
        <w:t>23,0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284</w:t>
      </w:r>
    </w:p>
    <w:p>
      <w:r>
        <w:t>43,4</w:t>
      </w:r>
    </w:p>
    <w:p>
      <w:r>
        <w:t>69</w:t>
      </w:r>
    </w:p>
    <w:p>
      <w:r>
        <w:t>215</w:t>
      </w:r>
    </w:p>
    <w:p>
      <w:r>
        <w:t>5</w:t>
      </w:r>
    </w:p>
    <w:p>
      <w:r>
        <w:t>Xã Ân Tường Đông</w:t>
      </w:r>
    </w:p>
    <w:p>
      <w:r>
        <w:t>2,350</w:t>
      </w:r>
    </w:p>
    <w:p>
      <w:r>
        <w:t>76,0</w:t>
      </w:r>
    </w:p>
    <w:p>
      <w:r>
        <w:t>837</w:t>
      </w:r>
    </w:p>
    <w:p>
      <w:r>
        <w:t>131,6</w:t>
      </w:r>
    </w:p>
    <w:p>
      <w:r>
        <w:t>207</w:t>
      </w:r>
    </w:p>
    <w:p>
      <w:r>
        <w:t>630</w:t>
      </w:r>
    </w:p>
    <w:p>
      <w:r>
        <w:t>5.1</w:t>
      </w:r>
    </w:p>
    <w:p>
      <w:r>
        <w:t>Kênh từ mương bê tông đến ruộng Cửa Linh</w:t>
      </w:r>
    </w:p>
    <w:p>
      <w:r>
        <w:t>Ruộng ông Từng</w:t>
      </w:r>
    </w:p>
    <w:p>
      <w:r>
        <w:t>Ruộng ông Vị</w:t>
      </w:r>
    </w:p>
    <w:p>
      <w:r>
        <w:t>Diêu Tường</w:t>
      </w:r>
    </w:p>
    <w:p>
      <w:r>
        <w:t>0,300</w:t>
      </w:r>
    </w:p>
    <w:p>
      <w:r>
        <w:t>16,0</w:t>
      </w:r>
    </w:p>
    <w:p>
      <w:r>
        <w:t>0,50</w:t>
      </w:r>
    </w:p>
    <w:p>
      <w:r>
        <w:t>0,50</w:t>
      </w:r>
    </w:p>
    <w:p>
      <w:r>
        <w:t>0,12</w:t>
      </w:r>
    </w:p>
    <w:p>
      <w:r>
        <w:t>Trọng lực</w:t>
      </w:r>
    </w:p>
    <w:p>
      <w:r>
        <w:t>107</w:t>
      </w:r>
    </w:p>
    <w:p>
      <w:r>
        <w:t>16,8</w:t>
      </w:r>
    </w:p>
    <w:p>
      <w:r>
        <w:t>26</w:t>
      </w:r>
    </w:p>
    <w:p>
      <w:r>
        <w:t>80</w:t>
      </w:r>
    </w:p>
    <w:p>
      <w:r>
        <w:t>5.2</w:t>
      </w:r>
    </w:p>
    <w:p>
      <w:r>
        <w:t>Kênh thôn Thạch Long 1 (Đoạn ruộng bà Thịnh đến ruộng Đồng Máng; Đoạn từ kênh N2 đến ruộng ông Giáp)</w:t>
      </w:r>
    </w:p>
    <w:p>
      <w:r>
        <w:t>Ruộng bà Thịnh</w:t>
      </w:r>
    </w:p>
    <w:p>
      <w:r>
        <w:t>ruộng ông Giáp</w:t>
      </w:r>
    </w:p>
    <w:p>
      <w:r>
        <w:t>Thạch Long 1</w:t>
      </w:r>
    </w:p>
    <w:p>
      <w:r>
        <w:t>0,650</w:t>
      </w:r>
    </w:p>
    <w:p>
      <w:r>
        <w:t>19,0</w:t>
      </w:r>
    </w:p>
    <w:p>
      <w:r>
        <w:t>0,50</w:t>
      </w:r>
    </w:p>
    <w:p>
      <w:r>
        <w:t>0,50</w:t>
      </w:r>
    </w:p>
    <w:p>
      <w:r>
        <w:t>0,12</w:t>
      </w:r>
    </w:p>
    <w:p>
      <w:r>
        <w:t>Trọng lực</w:t>
      </w:r>
    </w:p>
    <w:p>
      <w:r>
        <w:t>231</w:t>
      </w:r>
    </w:p>
    <w:p>
      <w:r>
        <w:t>36,4</w:t>
      </w:r>
    </w:p>
    <w:p>
      <w:r>
        <w:t>57</w:t>
      </w:r>
    </w:p>
    <w:p>
      <w:r>
        <w:t>174</w:t>
      </w:r>
    </w:p>
    <w:p>
      <w:r>
        <w:t>5.3</w:t>
      </w:r>
    </w:p>
    <w:p>
      <w:r>
        <w:t>Kênh mương Lộc Giang (Đoạn từ ruộng ông Hùng đến ruộng ông Anh; Đoạn từ ruộng ông ông An đến ruộng ông Minh</w:t>
      </w:r>
    </w:p>
    <w:p>
      <w:r>
        <w:t>Ruộng ông Hùng</w:t>
      </w:r>
    </w:p>
    <w:p>
      <w:r>
        <w:t>Ruộng ông Minh</w:t>
      </w:r>
    </w:p>
    <w:p>
      <w:r>
        <w:t>Lộc Giang</w:t>
      </w:r>
    </w:p>
    <w:p>
      <w:r>
        <w:t>0,400</w:t>
      </w:r>
    </w:p>
    <w:p>
      <w:r>
        <w:t>15,0</w:t>
      </w:r>
    </w:p>
    <w:p>
      <w:r>
        <w:t>0,50</w:t>
      </w:r>
    </w:p>
    <w:p>
      <w:r>
        <w:t>0,50</w:t>
      </w:r>
    </w:p>
    <w:p>
      <w:r>
        <w:t>0,12</w:t>
      </w:r>
    </w:p>
    <w:p>
      <w:r>
        <w:t>Trọng lực</w:t>
      </w:r>
    </w:p>
    <w:p>
      <w:r>
        <w:t>142</w:t>
      </w:r>
    </w:p>
    <w:p>
      <w:r>
        <w:t>22,4</w:t>
      </w:r>
    </w:p>
    <w:p>
      <w:r>
        <w:t>35</w:t>
      </w:r>
    </w:p>
    <w:p>
      <w:r>
        <w:t>107</w:t>
      </w:r>
    </w:p>
    <w:p>
      <w:r>
        <w:t>5.4</w:t>
      </w:r>
    </w:p>
    <w:p>
      <w:r>
        <w:t>Kênh mương thôn Trí Tường (Đoạn từ Kênh N2 đến ruộng bà Hiến, đoạn từ ruộng bà Hoàng đến mương bê tông)</w:t>
      </w:r>
    </w:p>
    <w:p>
      <w:r>
        <w:t>Ruộng bà Hiến</w:t>
      </w:r>
    </w:p>
    <w:p>
      <w:r>
        <w:t>Ruông</w:t>
      </w:r>
    </w:p>
    <w:p>
      <w:r>
        <w:t>Trí Tường</w:t>
      </w:r>
    </w:p>
    <w:p>
      <w:r>
        <w:t>1,000</w:t>
      </w:r>
    </w:p>
    <w:p>
      <w:r>
        <w:t>26,0</w:t>
      </w:r>
    </w:p>
    <w:p>
      <w:r>
        <w:t>0,50</w:t>
      </w:r>
    </w:p>
    <w:p>
      <w:r>
        <w:t>0,50</w:t>
      </w:r>
    </w:p>
    <w:p>
      <w:r>
        <w:t>0,12</w:t>
      </w:r>
    </w:p>
    <w:p>
      <w:r>
        <w:t>Trọng lực</w:t>
      </w:r>
    </w:p>
    <w:p>
      <w:r>
        <w:t>356</w:t>
      </w:r>
    </w:p>
    <w:p>
      <w:r>
        <w:t>56,0</w:t>
      </w:r>
    </w:p>
    <w:p>
      <w:r>
        <w:t>88</w:t>
      </w:r>
    </w:p>
    <w:p>
      <w:r>
        <w:t>268</w:t>
      </w:r>
    </w:p>
    <w:p>
      <w:r>
        <w:t>6</w:t>
      </w:r>
    </w:p>
    <w:p>
      <w:r>
        <w:t>Xã Ân Tường Tây</w:t>
      </w:r>
    </w:p>
    <w:p>
      <w:r>
        <w:t>2,700</w:t>
      </w:r>
    </w:p>
    <w:p>
      <w:r>
        <w:t>97,0</w:t>
      </w:r>
    </w:p>
    <w:p>
      <w:r>
        <w:t>1.094</w:t>
      </w:r>
    </w:p>
    <w:p>
      <w:r>
        <w:t>167,4</w:t>
      </w:r>
    </w:p>
    <w:p>
      <w:r>
        <w:t>265</w:t>
      </w:r>
    </w:p>
    <w:p>
      <w:r>
        <w:t>829</w:t>
      </w:r>
    </w:p>
    <w:p>
      <w:r>
        <w:t>6.1</w:t>
      </w:r>
    </w:p>
    <w:p>
      <w:r>
        <w:t>Tuyến mương Đồng chùa</w:t>
      </w:r>
    </w:p>
    <w:p>
      <w:r>
        <w:t>đập dâng cây Thị</w:t>
      </w:r>
    </w:p>
    <w:p>
      <w:r>
        <w:t>Vườn chuối 3 bà Ba</w:t>
      </w:r>
    </w:p>
    <w:p>
      <w:r>
        <w:t>Tân Thạnh</w:t>
      </w:r>
    </w:p>
    <w:p>
      <w:r>
        <w:t>0,800</w:t>
      </w:r>
    </w:p>
    <w:p>
      <w:r>
        <w:t>26,0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324</w:t>
      </w:r>
    </w:p>
    <w:p>
      <w:r>
        <w:t>49,6</w:t>
      </w:r>
    </w:p>
    <w:p>
      <w:r>
        <w:t>78</w:t>
      </w:r>
    </w:p>
    <w:p>
      <w:r>
        <w:t>246</w:t>
      </w:r>
    </w:p>
    <w:p>
      <w:r>
        <w:t>6.2</w:t>
      </w:r>
    </w:p>
    <w:p>
      <w:r>
        <w:t>Tuyến mương Đồng Xoài</w:t>
      </w:r>
    </w:p>
    <w:p>
      <w:r>
        <w:t>Chùa Ông</w:t>
      </w:r>
    </w:p>
    <w:p>
      <w:r>
        <w:t>Đồng sau</w:t>
      </w:r>
    </w:p>
    <w:p>
      <w:r>
        <w:t>Phú Khương</w:t>
      </w:r>
    </w:p>
    <w:p>
      <w:r>
        <w:t>0,800</w:t>
      </w:r>
    </w:p>
    <w:p>
      <w:r>
        <w:t>27,0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324</w:t>
      </w:r>
    </w:p>
    <w:p>
      <w:r>
        <w:t>49,6</w:t>
      </w:r>
    </w:p>
    <w:p>
      <w:r>
        <w:t>78</w:t>
      </w:r>
    </w:p>
    <w:p>
      <w:r>
        <w:t>246</w:t>
      </w:r>
    </w:p>
    <w:p>
      <w:r>
        <w:t>6.3</w:t>
      </w:r>
    </w:p>
    <w:p>
      <w:r>
        <w:t>Tuyến mương cấp 1</w:t>
      </w:r>
    </w:p>
    <w:p>
      <w:r>
        <w:t>Mương cấp 1</w:t>
      </w:r>
    </w:p>
    <w:p>
      <w:r>
        <w:t>Bờ suối</w:t>
      </w:r>
    </w:p>
    <w:p>
      <w:r>
        <w:t>Phú Hữu 1</w:t>
      </w:r>
    </w:p>
    <w:p>
      <w:r>
        <w:t>0,400</w:t>
      </w:r>
    </w:p>
    <w:p>
      <w:r>
        <w:t>16,0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162</w:t>
      </w:r>
    </w:p>
    <w:p>
      <w:r>
        <w:t>24,8</w:t>
      </w:r>
    </w:p>
    <w:p>
      <w:r>
        <w:t>39</w:t>
      </w:r>
    </w:p>
    <w:p>
      <w:r>
        <w:t>123</w:t>
      </w:r>
    </w:p>
    <w:p>
      <w:r>
        <w:t>6.4</w:t>
      </w:r>
    </w:p>
    <w:p>
      <w:r>
        <w:t>Tuyến mương xóm 4</w:t>
      </w:r>
    </w:p>
    <w:p>
      <w:r>
        <w:t>Bê tông xóm 4</w:t>
      </w:r>
    </w:p>
    <w:p>
      <w:r>
        <w:t>Rộc Lách</w:t>
      </w:r>
    </w:p>
    <w:p>
      <w:r>
        <w:t>Phú Hữu 1</w:t>
      </w:r>
    </w:p>
    <w:p>
      <w:r>
        <w:t>0,400</w:t>
      </w:r>
    </w:p>
    <w:p>
      <w:r>
        <w:t>15,0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162</w:t>
      </w:r>
    </w:p>
    <w:p>
      <w:r>
        <w:t>24,8</w:t>
      </w:r>
    </w:p>
    <w:p>
      <w:r>
        <w:t>39</w:t>
      </w:r>
    </w:p>
    <w:p>
      <w:r>
        <w:t>123</w:t>
      </w:r>
    </w:p>
    <w:p>
      <w:r>
        <w:t>6.5</w:t>
      </w:r>
    </w:p>
    <w:p>
      <w:r>
        <w:t>Tuyến Mương Phú Hữu 1</w:t>
      </w:r>
    </w:p>
    <w:p>
      <w:r>
        <w:t>Bê tông</w:t>
      </w:r>
    </w:p>
    <w:p>
      <w:r>
        <w:t>Rộc Đốc</w:t>
      </w:r>
    </w:p>
    <w:p>
      <w:r>
        <w:t>Phú Hữu 1</w:t>
      </w:r>
    </w:p>
    <w:p>
      <w:r>
        <w:t>0,300</w:t>
      </w:r>
    </w:p>
    <w:p>
      <w:r>
        <w:t>13,0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122</w:t>
      </w:r>
    </w:p>
    <w:p>
      <w:r>
        <w:t>18,6</w:t>
      </w:r>
    </w:p>
    <w:p>
      <w:r>
        <w:t>29</w:t>
      </w:r>
    </w:p>
    <w:p>
      <w:r>
        <w:t>92</w:t>
      </w:r>
    </w:p>
    <w:p>
      <w:r>
        <w:t>7</w:t>
      </w:r>
    </w:p>
    <w:p>
      <w:r>
        <w:t>Xã Ân Phong</w:t>
      </w:r>
    </w:p>
    <w:p>
      <w:r>
        <w:t>2,000</w:t>
      </w:r>
    </w:p>
    <w:p>
      <w:r>
        <w:t>71,0</w:t>
      </w:r>
    </w:p>
    <w:p>
      <w:r>
        <w:t>795</w:t>
      </w:r>
    </w:p>
    <w:p>
      <w:r>
        <w:t>119,6</w:t>
      </w:r>
    </w:p>
    <w:p>
      <w:r>
        <w:t>188</w:t>
      </w:r>
    </w:p>
    <w:p>
      <w:r>
        <w:t>607</w:t>
      </w:r>
    </w:p>
    <w:p>
      <w:r>
        <w:t>7.1</w:t>
      </w:r>
    </w:p>
    <w:p>
      <w:r>
        <w:t>Đập Đình đến ruộng Thái</w:t>
      </w:r>
    </w:p>
    <w:p>
      <w:r>
        <w:t>Đập Đình</w:t>
      </w:r>
    </w:p>
    <w:p>
      <w:r>
        <w:t>Ruộng Thái</w:t>
      </w:r>
    </w:p>
    <w:p>
      <w:r>
        <w:t>An Chiểu</w:t>
      </w:r>
    </w:p>
    <w:p>
      <w:r>
        <w:t>0,300</w:t>
      </w:r>
    </w:p>
    <w:p>
      <w:r>
        <w:t>12,0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140</w:t>
      </w:r>
    </w:p>
    <w:p>
      <w:r>
        <w:t>21,6</w:t>
      </w:r>
    </w:p>
    <w:p>
      <w:r>
        <w:t>34</w:t>
      </w:r>
    </w:p>
    <w:p>
      <w:r>
        <w:t>107</w:t>
      </w:r>
    </w:p>
    <w:p>
      <w:r>
        <w:t>7.2</w:t>
      </w:r>
    </w:p>
    <w:p>
      <w:r>
        <w:t>Cầu Sắt đến Cửa trường</w:t>
      </w:r>
    </w:p>
    <w:p>
      <w:r>
        <w:t>Cầu sắt</w:t>
      </w:r>
    </w:p>
    <w:p>
      <w:r>
        <w:t>Cửa trường</w:t>
      </w:r>
    </w:p>
    <w:p>
      <w:r>
        <w:t>An Chiểu</w:t>
      </w:r>
    </w:p>
    <w:p>
      <w:r>
        <w:t>0,700</w:t>
      </w:r>
    </w:p>
    <w:p>
      <w:r>
        <w:t>25,0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284</w:t>
      </w:r>
    </w:p>
    <w:p>
      <w:r>
        <w:t>43,4</w:t>
      </w:r>
    </w:p>
    <w:p>
      <w:r>
        <w:t>69</w:t>
      </w:r>
    </w:p>
    <w:p>
      <w:r>
        <w:t>215</w:t>
      </w:r>
    </w:p>
    <w:p>
      <w:r>
        <w:t>7.3</w:t>
      </w:r>
    </w:p>
    <w:p>
      <w:r>
        <w:t>Ruộng bà Nho đến Suối</w:t>
      </w:r>
    </w:p>
    <w:p>
      <w:r>
        <w:t>Ruộng bà Nho</w:t>
      </w:r>
    </w:p>
    <w:p>
      <w:r>
        <w:t>Suối</w:t>
      </w:r>
    </w:p>
    <w:p>
      <w:r>
        <w:t>An Hòa</w:t>
      </w:r>
    </w:p>
    <w:p>
      <w:r>
        <w:t>0,400</w:t>
      </w:r>
    </w:p>
    <w:p>
      <w:r>
        <w:t>15,0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187</w:t>
      </w:r>
    </w:p>
    <w:p>
      <w:r>
        <w:t>28,8</w:t>
      </w:r>
    </w:p>
    <w:p>
      <w:r>
        <w:t>45</w:t>
      </w:r>
    </w:p>
    <w:p>
      <w:r>
        <w:t>142</w:t>
      </w:r>
    </w:p>
    <w:p>
      <w:r>
        <w:t>7.4</w:t>
      </w:r>
    </w:p>
    <w:p>
      <w:r>
        <w:t>Trường mẫu giáo đội 3 đến nhà ông Lộc</w:t>
      </w:r>
    </w:p>
    <w:p>
      <w:r>
        <w:t>Trường mẫu giáo đội 3</w:t>
      </w:r>
    </w:p>
    <w:p>
      <w:r>
        <w:t>Nhà ông Lộc</w:t>
      </w:r>
    </w:p>
    <w:p>
      <w:r>
        <w:t>An Thiện</w:t>
      </w:r>
    </w:p>
    <w:p>
      <w:r>
        <w:t>0,600</w:t>
      </w:r>
    </w:p>
    <w:p>
      <w:r>
        <w:t>19,0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184</w:t>
      </w:r>
    </w:p>
    <w:p>
      <w:r>
        <w:t>25,8</w:t>
      </w:r>
    </w:p>
    <w:p>
      <w:r>
        <w:t>40</w:t>
      </w:r>
    </w:p>
    <w:p>
      <w:r>
        <w:t>144</w:t>
      </w:r>
    </w:p>
    <w:p>
      <w:r>
        <w:t>8</w:t>
      </w:r>
    </w:p>
    <w:p>
      <w:r>
        <w:t>Xã Ân Đức</w:t>
      </w:r>
    </w:p>
    <w:p>
      <w:r>
        <w:t>3,200</w:t>
      </w:r>
    </w:p>
    <w:p>
      <w:r>
        <w:t>98,0</w:t>
      </w:r>
    </w:p>
    <w:p>
      <w:r>
        <w:t>1.245</w:t>
      </w:r>
    </w:p>
    <w:p>
      <w:r>
        <w:t>188,7</w:t>
      </w:r>
    </w:p>
    <w:p>
      <w:r>
        <w:t>297</w:t>
      </w:r>
    </w:p>
    <w:p>
      <w:r>
        <w:t>947</w:t>
      </w:r>
    </w:p>
    <w:p>
      <w:r>
        <w:t>8.1</w:t>
      </w:r>
    </w:p>
    <w:p>
      <w:r>
        <w:t>Tuyến mương từ chân hố núi đến giáp mương BT Đội 4 Khoa Trường</w:t>
      </w:r>
    </w:p>
    <w:p>
      <w:r>
        <w:t>Hố núi</w:t>
      </w:r>
    </w:p>
    <w:p>
      <w:r>
        <w:t>Mương BT</w:t>
      </w:r>
    </w:p>
    <w:p>
      <w:r>
        <w:t>Khoa Trường</w:t>
      </w:r>
    </w:p>
    <w:p>
      <w:r>
        <w:t>0,400</w:t>
      </w:r>
    </w:p>
    <w:p>
      <w:r>
        <w:t>12,0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157</w:t>
      </w:r>
    </w:p>
    <w:p>
      <w:r>
        <w:t>23,6</w:t>
      </w:r>
    </w:p>
    <w:p>
      <w:r>
        <w:t>37</w:t>
      </w:r>
    </w:p>
    <w:p>
      <w:r>
        <w:t>120</w:t>
      </w:r>
    </w:p>
    <w:p>
      <w:r>
        <w:t>8.2</w:t>
      </w:r>
    </w:p>
    <w:p>
      <w:r>
        <w:t>Tuyến mương từ giáp Mương đồng chùa BT đến rộc Xe Bạn</w:t>
      </w:r>
    </w:p>
    <w:p>
      <w:r>
        <w:t>Mương BT</w:t>
      </w:r>
    </w:p>
    <w:p>
      <w:r>
        <w:t>Rộc Xe Bạn</w:t>
      </w:r>
    </w:p>
    <w:p>
      <w:r>
        <w:t>Phú Thuận</w:t>
      </w:r>
    </w:p>
    <w:p>
      <w:r>
        <w:t>0,950</w:t>
      </w:r>
    </w:p>
    <w:p>
      <w:r>
        <w:t>29,0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373</w:t>
      </w:r>
    </w:p>
    <w:p>
      <w:r>
        <w:t>56,1</w:t>
      </w:r>
    </w:p>
    <w:p>
      <w:r>
        <w:t>88</w:t>
      </w:r>
    </w:p>
    <w:p>
      <w:r>
        <w:t>285</w:t>
      </w:r>
    </w:p>
    <w:p>
      <w:r>
        <w:t>8.3</w:t>
      </w:r>
    </w:p>
    <w:p>
      <w:r>
        <w:t>Tuyến mương Từ Cửa Ông Thanh Đến Ân Đức 2</w:t>
      </w:r>
    </w:p>
    <w:p>
      <w:r>
        <w:t>Cửa Ông Thanh</w:t>
      </w:r>
    </w:p>
    <w:p>
      <w:r>
        <w:t>Ruộng Ông Hoàng</w:t>
      </w:r>
    </w:p>
    <w:p>
      <w:r>
        <w:t>Thôn Phú Thuận</w:t>
      </w:r>
    </w:p>
    <w:p>
      <w:r>
        <w:t>0,900</w:t>
      </w:r>
    </w:p>
    <w:p>
      <w:r>
        <w:t>30,0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365</w:t>
      </w:r>
    </w:p>
    <w:p>
      <w:r>
        <w:t>55,8</w:t>
      </w:r>
    </w:p>
    <w:p>
      <w:r>
        <w:t>88</w:t>
      </w:r>
    </w:p>
    <w:p>
      <w:r>
        <w:t>276</w:t>
      </w:r>
    </w:p>
    <w:p>
      <w:r>
        <w:t>8.4</w:t>
      </w:r>
    </w:p>
    <w:p>
      <w:r>
        <w:t>Tuyến mương từ mương BT đến ruộng Cây Bàng</w:t>
      </w:r>
    </w:p>
    <w:p>
      <w:r>
        <w:t>Mương BT</w:t>
      </w:r>
    </w:p>
    <w:p>
      <w:r>
        <w:t>Ruộng Cây Bàng</w:t>
      </w:r>
    </w:p>
    <w:p>
      <w:r>
        <w:t>Khoa Trường</w:t>
      </w:r>
    </w:p>
    <w:p>
      <w:r>
        <w:t>0,950</w:t>
      </w:r>
    </w:p>
    <w:p>
      <w:r>
        <w:t>27,0</w:t>
      </w:r>
    </w:p>
    <w:p>
      <w:r>
        <w:t>0,40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350</w:t>
      </w:r>
    </w:p>
    <w:p>
      <w:r>
        <w:t>53,2</w:t>
      </w:r>
    </w:p>
    <w:p>
      <w:r>
        <w:t>84</w:t>
      </w:r>
    </w:p>
    <w:p>
      <w:r>
        <w:t>266</w:t>
      </w:r>
    </w:p>
    <w:p>
      <w:r>
        <w:t>9</w:t>
      </w:r>
    </w:p>
    <w:p>
      <w:r>
        <w:t>Xã Ân Nghĩa</w:t>
      </w:r>
    </w:p>
    <w:p>
      <w:r>
        <w:t>1,450</w:t>
      </w:r>
    </w:p>
    <w:p>
      <w:r>
        <w:t>38,0</w:t>
      </w:r>
    </w:p>
    <w:p>
      <w:r>
        <w:t>534</w:t>
      </w:r>
    </w:p>
    <w:p>
      <w:r>
        <w:t>69,5</w:t>
      </w:r>
    </w:p>
    <w:p>
      <w:r>
        <w:t>109</w:t>
      </w:r>
    </w:p>
    <w:p>
      <w:r>
        <w:t>425</w:t>
      </w:r>
    </w:p>
    <w:p>
      <w:r>
        <w:t>9.1</w:t>
      </w:r>
    </w:p>
    <w:p>
      <w:r>
        <w:t>Kênh mương Từ nhà ông Thượng đến ngã 3 Lò ngói</w:t>
      </w:r>
    </w:p>
    <w:p>
      <w:r>
        <w:t>Nhà ông Thượng</w:t>
      </w:r>
    </w:p>
    <w:p>
      <w:r>
        <w:t>Ngã 3 Lò ngói</w:t>
      </w:r>
    </w:p>
    <w:p>
      <w:r>
        <w:t>Hương Quang</w:t>
      </w:r>
    </w:p>
    <w:p>
      <w:r>
        <w:t>0,500</w:t>
      </w:r>
    </w:p>
    <w:p>
      <w:r>
        <w:t>14,0</w:t>
      </w:r>
    </w:p>
    <w:p>
      <w:r>
        <w:t>0,40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184</w:t>
      </w:r>
    </w:p>
    <w:p>
      <w:r>
        <w:t>21,5</w:t>
      </w:r>
    </w:p>
    <w:p>
      <w:r>
        <w:t>34</w:t>
      </w:r>
    </w:p>
    <w:p>
      <w:r>
        <w:t>151</w:t>
      </w:r>
    </w:p>
    <w:p>
      <w:r>
        <w:t>9.2</w:t>
      </w:r>
    </w:p>
    <w:p>
      <w:r>
        <w:t>Kênh mương Từ Nhà ông Nguyễn Văn Bình đến nhà ông Nguyễn Văn Cảnh</w:t>
      </w:r>
    </w:p>
    <w:p>
      <w:r>
        <w:t>Nhà Nguyễn Văn Bình</w:t>
      </w:r>
    </w:p>
    <w:p>
      <w:r>
        <w:t>Nhà Nguyễn Văn Cảnh</w:t>
      </w:r>
    </w:p>
    <w:p>
      <w:r>
        <w:t>Nghĩa Điền</w:t>
      </w:r>
    </w:p>
    <w:p>
      <w:r>
        <w:t>0,550</w:t>
      </w:r>
    </w:p>
    <w:p>
      <w:r>
        <w:t>14,0</w:t>
      </w:r>
    </w:p>
    <w:p>
      <w:r>
        <w:t>0,40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202</w:t>
      </w:r>
    </w:p>
    <w:p>
      <w:r>
        <w:t>30,8</w:t>
      </w:r>
    </w:p>
    <w:p>
      <w:r>
        <w:t>48</w:t>
      </w:r>
    </w:p>
    <w:p>
      <w:r>
        <w:t>154</w:t>
      </w:r>
    </w:p>
    <w:p>
      <w:r>
        <w:t>9.3</w:t>
      </w:r>
    </w:p>
    <w:p>
      <w:r>
        <w:t>Kênh mương Từ Nhà ông Lực đến cuối ruộng Bờ Thành</w:t>
      </w:r>
    </w:p>
    <w:p>
      <w:r>
        <w:t>Nhà ông Lực</w:t>
      </w:r>
    </w:p>
    <w:p>
      <w:r>
        <w:t>Ruộng Bờ Thành</w:t>
      </w:r>
    </w:p>
    <w:p>
      <w:r>
        <w:t>Bình Sơn</w:t>
      </w:r>
    </w:p>
    <w:p>
      <w:r>
        <w:t>0,400</w:t>
      </w:r>
    </w:p>
    <w:p>
      <w:r>
        <w:t>10,0</w:t>
      </w:r>
    </w:p>
    <w:p>
      <w:r>
        <w:t>0,40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147</w:t>
      </w:r>
    </w:p>
    <w:p>
      <w:r>
        <w:t>17,2</w:t>
      </w:r>
    </w:p>
    <w:p>
      <w:r>
        <w:t>27</w:t>
      </w:r>
    </w:p>
    <w:p>
      <w:r>
        <w:t>120</w:t>
      </w:r>
    </w:p>
    <w:p>
      <w:r>
        <w:t>10</w:t>
      </w:r>
    </w:p>
    <w:p>
      <w:r>
        <w:t>Xã Ân Mỹ</w:t>
      </w:r>
    </w:p>
    <w:p>
      <w:r>
        <w:t>0,500</w:t>
      </w:r>
    </w:p>
    <w:p>
      <w:r>
        <w:t>16,0</w:t>
      </w:r>
    </w:p>
    <w:p>
      <w:r>
        <w:t>225</w:t>
      </w:r>
    </w:p>
    <w:p>
      <w:r>
        <w:t>28,5</w:t>
      </w:r>
    </w:p>
    <w:p>
      <w:r>
        <w:t>45</w:t>
      </w:r>
    </w:p>
    <w:p>
      <w:r>
        <w:t>180</w:t>
      </w:r>
    </w:p>
    <w:p>
      <w:r>
        <w:t>10.1</w:t>
      </w:r>
    </w:p>
    <w:p>
      <w:r>
        <w:t>Tuyến từ ngã ba cây Mai ra rọ Voi</w:t>
      </w:r>
    </w:p>
    <w:p>
      <w:r>
        <w:t>Ngã ba cây Mai</w:t>
      </w:r>
    </w:p>
    <w:p>
      <w:r>
        <w:t>Rọ Voi</w:t>
      </w:r>
    </w:p>
    <w:p>
      <w:r>
        <w:t>Đại Định</w:t>
      </w:r>
    </w:p>
    <w:p>
      <w:r>
        <w:t>0,500</w:t>
      </w:r>
    </w:p>
    <w:p>
      <w:r>
        <w:t>16,0</w:t>
      </w:r>
    </w:p>
    <w:p>
      <w:r>
        <w:t>0,45</w:t>
      </w:r>
    </w:p>
    <w:p>
      <w:r>
        <w:t>0,55</w:t>
      </w:r>
    </w:p>
    <w:p>
      <w:r>
        <w:t>0,12</w:t>
      </w:r>
    </w:p>
    <w:p>
      <w:r>
        <w:t>Động lực</w:t>
      </w:r>
    </w:p>
    <w:p>
      <w:r>
        <w:t>225</w:t>
      </w:r>
    </w:p>
    <w:p>
      <w:r>
        <w:t>28,5</w:t>
      </w:r>
    </w:p>
    <w:p>
      <w:r>
        <w:t>45</w:t>
      </w:r>
    </w:p>
    <w:p>
      <w:r>
        <w:t>180</w:t>
      </w:r>
    </w:p>
    <w:p>
      <w:r>
        <w:t>KẾ HOẠCH THỰC HIỆN KIÊN CỐ HÓA KÊNH MƯƠNG NĂM 2023 THỊ XÃ HOÀI NHƠN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Tổng cộng (tr.đ)</w:t>
      </w:r>
    </w:p>
    <w:p>
      <w:r>
        <w:t>Hỗ trợ xi măng và quy đổi thành   tiền</w:t>
      </w:r>
    </w:p>
    <w:p>
      <w:r>
        <w:t>Hỗ trợ bằng tiền (tr.đ)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10,706</w:t>
      </w:r>
    </w:p>
    <w:p>
      <w:r>
        <w:t>419,0</w:t>
      </w:r>
    </w:p>
    <w:p>
      <w:r>
        <w:t>2.628</w:t>
      </w:r>
    </w:p>
    <w:p>
      <w:r>
        <w:t>561,4</w:t>
      </w:r>
    </w:p>
    <w:p>
      <w:r>
        <w:t>882</w:t>
      </w:r>
    </w:p>
    <w:p>
      <w:r>
        <w:t>1.746</w:t>
      </w:r>
    </w:p>
    <w:p>
      <w:r>
        <w:t>1</w:t>
      </w:r>
    </w:p>
    <w:p>
      <w:r>
        <w:t>Xã Hoài Châu</w:t>
      </w:r>
    </w:p>
    <w:p>
      <w:r>
        <w:t>0,822</w:t>
      </w:r>
    </w:p>
    <w:p>
      <w:r>
        <w:t>25,0</w:t>
      </w:r>
    </w:p>
    <w:p>
      <w:r>
        <w:t>187</w:t>
      </w:r>
    </w:p>
    <w:p>
      <w:r>
        <w:t>48,5</w:t>
      </w:r>
    </w:p>
    <w:p>
      <w:r>
        <w:t>76</w:t>
      </w:r>
    </w:p>
    <w:p>
      <w:r>
        <w:t>111</w:t>
      </w:r>
    </w:p>
    <w:p>
      <w:r>
        <w:t>1.1</w:t>
      </w:r>
    </w:p>
    <w:p>
      <w:r>
        <w:t>Kiên cố tuyến mương từ cống Phách đến ruộng Ngãi</w:t>
      </w:r>
    </w:p>
    <w:p>
      <w:r>
        <w:t>Cống Phách</w:t>
      </w:r>
    </w:p>
    <w:p>
      <w:r>
        <w:t>Ruộng Ngãi</w:t>
      </w:r>
    </w:p>
    <w:p>
      <w:r>
        <w:t>Tân An</w:t>
      </w:r>
    </w:p>
    <w:p>
      <w:r>
        <w:t>0,822</w:t>
      </w:r>
    </w:p>
    <w:p>
      <w:r>
        <w:t>25,0</w:t>
      </w:r>
    </w:p>
    <w:p>
      <w:r>
        <w:t>0,50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187</w:t>
      </w:r>
    </w:p>
    <w:p>
      <w:r>
        <w:t>48,5</w:t>
      </w:r>
    </w:p>
    <w:p>
      <w:r>
        <w:t>76</w:t>
      </w:r>
    </w:p>
    <w:p>
      <w:r>
        <w:t>111</w:t>
      </w:r>
    </w:p>
    <w:p>
      <w:r>
        <w:t>2</w:t>
      </w:r>
    </w:p>
    <w:p>
      <w:r>
        <w:t>Xã Hoài Phú</w:t>
      </w:r>
    </w:p>
    <w:p>
      <w:r>
        <w:t>3,600</w:t>
      </w:r>
    </w:p>
    <w:p>
      <w:r>
        <w:t>160,0</w:t>
      </w:r>
    </w:p>
    <w:p>
      <w:r>
        <w:t>850</w:t>
      </w:r>
    </w:p>
    <w:p>
      <w:r>
        <w:t>212,4</w:t>
      </w:r>
    </w:p>
    <w:p>
      <w:r>
        <w:t>335</w:t>
      </w:r>
    </w:p>
    <w:p>
      <w:r>
        <w:t>515</w:t>
      </w:r>
    </w:p>
    <w:p>
      <w:r>
        <w:t>2.1</w:t>
      </w:r>
    </w:p>
    <w:p>
      <w:r>
        <w:t>Bê tông tuyến mương từ Ngã Ba Đồng Triệu đến Rào Nhẫn</w:t>
      </w:r>
    </w:p>
    <w:p>
      <w:r>
        <w:t>Ngã Ba Đồng Triệu</w:t>
      </w:r>
    </w:p>
    <w:p>
      <w:r>
        <w:t>Rào Nhẫn</w:t>
      </w:r>
    </w:p>
    <w:p>
      <w:r>
        <w:t>Mỹ Bình 2</w:t>
      </w:r>
    </w:p>
    <w:p>
      <w:r>
        <w:t>1,200</w:t>
      </w:r>
    </w:p>
    <w:p>
      <w:r>
        <w:t>60,0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283</w:t>
      </w:r>
    </w:p>
    <w:p>
      <w:r>
        <w:t>70,8</w:t>
      </w:r>
    </w:p>
    <w:p>
      <w:r>
        <w:t>112</w:t>
      </w:r>
    </w:p>
    <w:p>
      <w:r>
        <w:t>172</w:t>
      </w:r>
    </w:p>
    <w:p>
      <w:r>
        <w:t>2.2</w:t>
      </w:r>
    </w:p>
    <w:p>
      <w:r>
        <w:t>Bê tông tuyến mương từ cống Cam Khổ đến cống ngõ Quốc, Đồng Quan</w:t>
      </w:r>
    </w:p>
    <w:p>
      <w:r>
        <w:t>Cống cảm khổ</w:t>
      </w:r>
    </w:p>
    <w:p>
      <w:r>
        <w:t>Ngõ Quốc Đồng Quan</w:t>
      </w:r>
    </w:p>
    <w:p>
      <w:r>
        <w:t>Lương Thọ 2</w:t>
      </w:r>
    </w:p>
    <w:p>
      <w:r>
        <w:t>1,400</w:t>
      </w:r>
    </w:p>
    <w:p>
      <w:r>
        <w:t>50,0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330</w:t>
      </w:r>
    </w:p>
    <w:p>
      <w:r>
        <w:t>82,6</w:t>
      </w:r>
    </w:p>
    <w:p>
      <w:r>
        <w:t>130</w:t>
      </w:r>
    </w:p>
    <w:p>
      <w:r>
        <w:t>200</w:t>
      </w:r>
    </w:p>
    <w:p>
      <w:r>
        <w:t>2.3</w:t>
      </w:r>
    </w:p>
    <w:p>
      <w:r>
        <w:t>Bê tông tuyến mương từ Ngõ Tong đến ngõ Đào Duy Trung</w:t>
      </w:r>
    </w:p>
    <w:p>
      <w:r>
        <w:t>Ngõ Tong</w:t>
      </w:r>
    </w:p>
    <w:p>
      <w:r>
        <w:t>Ngõ Đào Duy Trung</w:t>
      </w:r>
    </w:p>
    <w:p>
      <w:r>
        <w:t>Lương Thọ 1</w:t>
      </w:r>
    </w:p>
    <w:p>
      <w:r>
        <w:t>1,000</w:t>
      </w:r>
    </w:p>
    <w:p>
      <w:r>
        <w:t>50,0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236</w:t>
      </w:r>
    </w:p>
    <w:p>
      <w:r>
        <w:t>59,0</w:t>
      </w:r>
    </w:p>
    <w:p>
      <w:r>
        <w:t>93</w:t>
      </w:r>
    </w:p>
    <w:p>
      <w:r>
        <w:t>143</w:t>
      </w:r>
    </w:p>
    <w:p>
      <w:r>
        <w:t>3</w:t>
      </w:r>
    </w:p>
    <w:p>
      <w:r>
        <w:t>Xã Hoài Hảo</w:t>
      </w:r>
    </w:p>
    <w:p>
      <w:r>
        <w:t>1,200</w:t>
      </w:r>
    </w:p>
    <w:p>
      <w:r>
        <w:t>35,0</w:t>
      </w:r>
    </w:p>
    <w:p>
      <w:r>
        <w:t>182</w:t>
      </w:r>
    </w:p>
    <w:p>
      <w:r>
        <w:t>42,0</w:t>
      </w:r>
    </w:p>
    <w:p>
      <w:r>
        <w:t>66</w:t>
      </w:r>
    </w:p>
    <w:p>
      <w:r>
        <w:t>116</w:t>
      </w:r>
    </w:p>
    <w:p>
      <w:r>
        <w:t>3.1</w:t>
      </w:r>
    </w:p>
    <w:p>
      <w:r>
        <w:t>Xây dựng tuyến mương từ nhà Chung, Hội Phú đến Suối đập Cứu</w:t>
      </w:r>
    </w:p>
    <w:p>
      <w:r>
        <w:t>Nhà Chung Hội Phú</w:t>
      </w:r>
    </w:p>
    <w:p>
      <w:r>
        <w:t>Suối đập Cứu</w:t>
      </w:r>
    </w:p>
    <w:p>
      <w:r>
        <w:t>Hội Phú</w:t>
      </w:r>
    </w:p>
    <w:p>
      <w:r>
        <w:t>1,200</w:t>
      </w:r>
    </w:p>
    <w:p>
      <w:r>
        <w:t>35,0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182</w:t>
      </w:r>
    </w:p>
    <w:p>
      <w:r>
        <w:t>42,0</w:t>
      </w:r>
    </w:p>
    <w:p>
      <w:r>
        <w:t>66</w:t>
      </w:r>
    </w:p>
    <w:p>
      <w:r>
        <w:t>116</w:t>
      </w:r>
    </w:p>
    <w:p>
      <w:r>
        <w:t>4</w:t>
      </w:r>
    </w:p>
    <w:p>
      <w:r>
        <w:t>Phường Hoài Tân</w:t>
      </w:r>
    </w:p>
    <w:p>
      <w:r>
        <w:t>1,300</w:t>
      </w:r>
    </w:p>
    <w:p>
      <w:r>
        <w:t>80,0</w:t>
      </w:r>
    </w:p>
    <w:p>
      <w:r>
        <w:t>326</w:t>
      </w:r>
    </w:p>
    <w:p>
      <w:r>
        <w:t>81,0</w:t>
      </w:r>
    </w:p>
    <w:p>
      <w:r>
        <w:t>127</w:t>
      </w:r>
    </w:p>
    <w:p>
      <w:r>
        <w:t>200</w:t>
      </w:r>
    </w:p>
    <w:p>
      <w:r>
        <w:t>4.1</w:t>
      </w:r>
    </w:p>
    <w:p>
      <w:r>
        <w:t>Bê tông tuyến mương từ ngõ Sử đến cây Gòn, khu phố Đệ Đức 1</w:t>
      </w:r>
    </w:p>
    <w:p>
      <w:r>
        <w:t>Ngõ Sử</w:t>
      </w:r>
    </w:p>
    <w:p>
      <w:r>
        <w:t>Cây Gòn</w:t>
      </w:r>
    </w:p>
    <w:p>
      <w:r>
        <w:t>Đệ Đức 1</w:t>
      </w:r>
    </w:p>
    <w:p>
      <w:r>
        <w:t>1,000</w:t>
      </w:r>
    </w:p>
    <w:p>
      <w:r>
        <w:t>50,0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273</w:t>
      </w:r>
    </w:p>
    <w:p>
      <w:r>
        <w:t>69,0</w:t>
      </w:r>
    </w:p>
    <w:p>
      <w:r>
        <w:t>108</w:t>
      </w:r>
    </w:p>
    <w:p>
      <w:r>
        <w:t>165</w:t>
      </w:r>
    </w:p>
    <w:p>
      <w:r>
        <w:t>4.2</w:t>
      </w:r>
    </w:p>
    <w:p>
      <w:r>
        <w:t>Bê tông tuyến mương từ mương Lại Giang đến vùng Lương Sơn, khu phố An Dưỡng 2</w:t>
      </w:r>
    </w:p>
    <w:p>
      <w:r>
        <w:t>Kênh Lại Giang</w:t>
      </w:r>
    </w:p>
    <w:p>
      <w:r>
        <w:t>Vùng Lương Sơn</w:t>
      </w:r>
    </w:p>
    <w:p>
      <w:r>
        <w:t>An Dưỡng 2</w:t>
      </w:r>
    </w:p>
    <w:p>
      <w:r>
        <w:t>0,300</w:t>
      </w:r>
    </w:p>
    <w:p>
      <w:r>
        <w:t>30,0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53</w:t>
      </w:r>
    </w:p>
    <w:p>
      <w:r>
        <w:t>12,0</w:t>
      </w:r>
    </w:p>
    <w:p>
      <w:r>
        <w:t>19</w:t>
      </w:r>
    </w:p>
    <w:p>
      <w:r>
        <w:t>35</w:t>
      </w:r>
    </w:p>
    <w:p>
      <w:r>
        <w:t>5</w:t>
      </w:r>
    </w:p>
    <w:p>
      <w:r>
        <w:t>Phường Bồng Sơn</w:t>
      </w:r>
    </w:p>
    <w:p>
      <w:r>
        <w:t>0,400</w:t>
      </w:r>
    </w:p>
    <w:p>
      <w:r>
        <w:t>30,0</w:t>
      </w:r>
    </w:p>
    <w:p>
      <w:r>
        <w:t>88</w:t>
      </w:r>
    </w:p>
    <w:p>
      <w:r>
        <w:t>22,4</w:t>
      </w:r>
    </w:p>
    <w:p>
      <w:r>
        <w:t>35</w:t>
      </w:r>
    </w:p>
    <w:p>
      <w:r>
        <w:t>53</w:t>
      </w:r>
    </w:p>
    <w:p>
      <w:r>
        <w:t>5.1</w:t>
      </w:r>
    </w:p>
    <w:p>
      <w:r>
        <w:t>Bê tông tuyến mương nội đồng từ cửa lấy nước hồ Thiết Đính đến chân Lãi Tràn</w:t>
      </w:r>
    </w:p>
    <w:p>
      <w:r>
        <w:t>Cửa lấy nước hồ Thiết Đính</w:t>
      </w:r>
    </w:p>
    <w:p>
      <w:r>
        <w:t>Chân Lãi Tràn</w:t>
      </w:r>
    </w:p>
    <w:p>
      <w:r>
        <w:t>Thiết Đính Bắc</w:t>
      </w:r>
    </w:p>
    <w:p>
      <w:r>
        <w:t>0,400</w:t>
      </w:r>
    </w:p>
    <w:p>
      <w:r>
        <w:t>30,0</w:t>
      </w:r>
    </w:p>
    <w:p>
      <w:r>
        <w:t>0,40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88</w:t>
      </w:r>
    </w:p>
    <w:p>
      <w:r>
        <w:t>22,4</w:t>
      </w:r>
    </w:p>
    <w:p>
      <w:r>
        <w:t>35</w:t>
      </w:r>
    </w:p>
    <w:p>
      <w:r>
        <w:t>53</w:t>
      </w:r>
    </w:p>
    <w:p>
      <w:r>
        <w:t>6</w:t>
      </w:r>
    </w:p>
    <w:p>
      <w:r>
        <w:t>Phường Hoài Xuân</w:t>
      </w:r>
    </w:p>
    <w:p>
      <w:r>
        <w:t>3,384</w:t>
      </w:r>
    </w:p>
    <w:p>
      <w:r>
        <w:t>89,0</w:t>
      </w:r>
    </w:p>
    <w:p>
      <w:r>
        <w:t>994</w:t>
      </w:r>
    </w:p>
    <w:p>
      <w:r>
        <w:t>155,1</w:t>
      </w:r>
    </w:p>
    <w:p>
      <w:r>
        <w:t>243</w:t>
      </w:r>
    </w:p>
    <w:p>
      <w:r>
        <w:t>752</w:t>
      </w:r>
    </w:p>
    <w:p>
      <w:r>
        <w:t>6.1</w:t>
      </w:r>
    </w:p>
    <w:p>
      <w:r>
        <w:t>Bê tông tuyến mương sau nhà Vân đến giáp bờ vùng (Thuận Thượng 1)</w:t>
      </w:r>
    </w:p>
    <w:p>
      <w:r>
        <w:t>Sau nhà Vân</w:t>
      </w:r>
    </w:p>
    <w:p>
      <w:r>
        <w:t>Giáp bờ vùng</w:t>
      </w:r>
    </w:p>
    <w:p>
      <w:r>
        <w:t>Thuận Thượng 1</w:t>
      </w:r>
    </w:p>
    <w:p>
      <w:r>
        <w:t>0,269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45</w:t>
      </w:r>
    </w:p>
    <w:p>
      <w:r>
        <w:t>10,5</w:t>
      </w:r>
    </w:p>
    <w:p>
      <w:r>
        <w:t>16</w:t>
      </w:r>
    </w:p>
    <w:p>
      <w:r>
        <w:t>29</w:t>
      </w:r>
    </w:p>
    <w:p>
      <w:r>
        <w:t>6.2</w:t>
      </w:r>
    </w:p>
    <w:p>
      <w:r>
        <w:t>Bê tông tuyến mương sau nhà Lệ đến mương rút đồng quang (Thuận Thượng 2)</w:t>
      </w:r>
    </w:p>
    <w:p>
      <w:r>
        <w:t>Sau nhà Lệ</w:t>
      </w:r>
    </w:p>
    <w:p>
      <w:r>
        <w:t>Mương rút đồng quang</w:t>
      </w:r>
    </w:p>
    <w:p>
      <w:r>
        <w:t>Thuận Thượng 2</w:t>
      </w:r>
    </w:p>
    <w:p>
      <w:r>
        <w:t>0,204</w:t>
      </w:r>
    </w:p>
    <w:p>
      <w:r>
        <w:t>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31</w:t>
      </w:r>
    </w:p>
    <w:p>
      <w:r>
        <w:t>7,1</w:t>
      </w:r>
    </w:p>
    <w:p>
      <w:r>
        <w:t>11</w:t>
      </w:r>
    </w:p>
    <w:p>
      <w:r>
        <w:t>20</w:t>
      </w:r>
    </w:p>
    <w:p>
      <w:r>
        <w:t>6.3</w:t>
      </w:r>
    </w:p>
    <w:p>
      <w:r>
        <w:t>Bê tông tuyến mương ruộng Chân đến mương rút đồng quang (Thuận Thượng 2)</w:t>
      </w:r>
    </w:p>
    <w:p>
      <w:r>
        <w:t>Ruộng Chân</w:t>
      </w:r>
    </w:p>
    <w:p>
      <w:r>
        <w:t>Mương rút đồng quang</w:t>
      </w:r>
    </w:p>
    <w:p>
      <w:r>
        <w:t>Thuận Thượng 2</w:t>
      </w:r>
    </w:p>
    <w:p>
      <w:r>
        <w:t>0,098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16</w:t>
      </w:r>
    </w:p>
    <w:p>
      <w:r>
        <w:t>3,8</w:t>
      </w:r>
    </w:p>
    <w:p>
      <w:r>
        <w:t>6</w:t>
      </w:r>
    </w:p>
    <w:p>
      <w:r>
        <w:t>10</w:t>
      </w:r>
    </w:p>
    <w:p>
      <w:r>
        <w:t>6.4</w:t>
      </w:r>
    </w:p>
    <w:p>
      <w:r>
        <w:t>Bê tông tuyến mương cống Kha đến giáp ruộng Bảng (Thuận Thượng 2)</w:t>
      </w:r>
    </w:p>
    <w:p>
      <w:r>
        <w:t>Cống Kha</w:t>
      </w:r>
    </w:p>
    <w:p>
      <w:r>
        <w:t>Ruộng Bảng</w:t>
      </w:r>
    </w:p>
    <w:p>
      <w:r>
        <w:t>Thuận Thượng 2</w:t>
      </w:r>
    </w:p>
    <w:p>
      <w:r>
        <w:t>0,083</w:t>
      </w:r>
    </w:p>
    <w:p>
      <w:r>
        <w:t>3,0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13</w:t>
      </w:r>
    </w:p>
    <w:p>
      <w:r>
        <w:t>2,9</w:t>
      </w:r>
    </w:p>
    <w:p>
      <w:r>
        <w:t>5</w:t>
      </w:r>
    </w:p>
    <w:p>
      <w:r>
        <w:t>8</w:t>
      </w:r>
    </w:p>
    <w:p>
      <w:r>
        <w:t>6.5</w:t>
      </w:r>
    </w:p>
    <w:p>
      <w:r>
        <w:t>Bê tông tuyến mương từ ruộng Đoan đến Miễu (Song Khánh)</w:t>
      </w:r>
    </w:p>
    <w:p>
      <w:r>
        <w:t>Ruộng Đoan</w:t>
      </w:r>
    </w:p>
    <w:p>
      <w:r>
        <w:t>Miễu Song Khánh</w:t>
      </w:r>
    </w:p>
    <w:p>
      <w:r>
        <w:t>Song Khánh</w:t>
      </w:r>
    </w:p>
    <w:p>
      <w:r>
        <w:t>0,325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Động lực</w:t>
      </w:r>
    </w:p>
    <w:p>
      <w:r>
        <w:t>108</w:t>
      </w:r>
    </w:p>
    <w:p>
      <w:r>
        <w:t>12,7</w:t>
      </w:r>
    </w:p>
    <w:p>
      <w:r>
        <w:t>20</w:t>
      </w:r>
    </w:p>
    <w:p>
      <w:r>
        <w:t>88</w:t>
      </w:r>
    </w:p>
    <w:p>
      <w:r>
        <w:t>6.6</w:t>
      </w:r>
    </w:p>
    <w:p>
      <w:r>
        <w:t>Bê tông tuyến mương từ ruộng Oanh đến ruộng Lân (Song Khánh)</w:t>
      </w:r>
    </w:p>
    <w:p>
      <w:r>
        <w:t>Ruộng Oanh</w:t>
      </w:r>
    </w:p>
    <w:p>
      <w:r>
        <w:t>Ruộng Lân</w:t>
      </w:r>
    </w:p>
    <w:p>
      <w:r>
        <w:t>Song Khánh</w:t>
      </w:r>
    </w:p>
    <w:p>
      <w:r>
        <w:t>0,250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Động lực</w:t>
      </w:r>
    </w:p>
    <w:p>
      <w:r>
        <w:t>83</w:t>
      </w:r>
    </w:p>
    <w:p>
      <w:r>
        <w:t>9,8</w:t>
      </w:r>
    </w:p>
    <w:p>
      <w:r>
        <w:t>15</w:t>
      </w:r>
    </w:p>
    <w:p>
      <w:r>
        <w:t>68</w:t>
      </w:r>
    </w:p>
    <w:p>
      <w:r>
        <w:t>6.7</w:t>
      </w:r>
    </w:p>
    <w:p>
      <w:r>
        <w:t>Bê tông tuyến mương từ ruộng Chính đến trùm Lang (Song Khánh)</w:t>
      </w:r>
    </w:p>
    <w:p>
      <w:r>
        <w:t>Ruộng Chính</w:t>
      </w:r>
    </w:p>
    <w:p>
      <w:r>
        <w:t>Trùm Lang</w:t>
      </w:r>
    </w:p>
    <w:p>
      <w:r>
        <w:t>Song Khánh</w:t>
      </w:r>
    </w:p>
    <w:p>
      <w:r>
        <w:t>0,180</w:t>
      </w:r>
    </w:p>
    <w:p>
      <w:r>
        <w:t>5,0</w:t>
      </w:r>
    </w:p>
    <w:p>
      <w:r>
        <w:t>0,30</w:t>
      </w:r>
    </w:p>
    <w:p>
      <w:r>
        <w:t>0,40</w:t>
      </w:r>
    </w:p>
    <w:p>
      <w:r>
        <w:t>0,10</w:t>
      </w:r>
    </w:p>
    <w:p>
      <w:r>
        <w:t>Động lực</w:t>
      </w:r>
    </w:p>
    <w:p>
      <w:r>
        <w:t>55</w:t>
      </w:r>
    </w:p>
    <w:p>
      <w:r>
        <w:t>6,3</w:t>
      </w:r>
    </w:p>
    <w:p>
      <w:r>
        <w:t>10</w:t>
      </w:r>
    </w:p>
    <w:p>
      <w:r>
        <w:t>45</w:t>
      </w:r>
    </w:p>
    <w:p>
      <w:r>
        <w:t>6.8</w:t>
      </w:r>
    </w:p>
    <w:p>
      <w:r>
        <w:t>Bê tông tuyến mương từ ruộng Lừng đến ruộng Trường rộc trước (Hòa Trung 1)</w:t>
      </w:r>
    </w:p>
    <w:p>
      <w:r>
        <w:t>Ruộng Lừng</w:t>
      </w:r>
    </w:p>
    <w:p>
      <w:r>
        <w:t>Ruộng Trường rộc trước</w:t>
      </w:r>
    </w:p>
    <w:p>
      <w:r>
        <w:t>Hòa Trung 1</w:t>
      </w:r>
    </w:p>
    <w:p>
      <w:r>
        <w:t>0,203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34</w:t>
      </w:r>
    </w:p>
    <w:p>
      <w:r>
        <w:t>7,9</w:t>
      </w:r>
    </w:p>
    <w:p>
      <w:r>
        <w:t>12</w:t>
      </w:r>
    </w:p>
    <w:p>
      <w:r>
        <w:t>22</w:t>
      </w:r>
    </w:p>
    <w:p>
      <w:r>
        <w:t>6.9</w:t>
      </w:r>
    </w:p>
    <w:p>
      <w:r>
        <w:t>Bê tông tuyến mương ngõ Lức đến máng dài (Hòa Trung 2)</w:t>
      </w:r>
    </w:p>
    <w:p>
      <w:r>
        <w:t>Ngõ Lức</w:t>
      </w:r>
    </w:p>
    <w:p>
      <w:r>
        <w:t>Máng Dài</w:t>
      </w:r>
    </w:p>
    <w:p>
      <w:r>
        <w:t>Hòa Trung 2</w:t>
      </w:r>
    </w:p>
    <w:p>
      <w:r>
        <w:t>0,820</w:t>
      </w:r>
    </w:p>
    <w:p>
      <w:r>
        <w:t>30,0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449</w:t>
      </w:r>
    </w:p>
    <w:p>
      <w:r>
        <w:t>56,6</w:t>
      </w:r>
    </w:p>
    <w:p>
      <w:r>
        <w:t>89</w:t>
      </w:r>
    </w:p>
    <w:p>
      <w:r>
        <w:t>360</w:t>
      </w:r>
    </w:p>
    <w:p>
      <w:r>
        <w:t>6.10</w:t>
      </w:r>
    </w:p>
    <w:p>
      <w:r>
        <w:t>Bê tông tuyến mương sau nhà Nên đến sau nhà Tính (Vĩnh Phụng 1)</w:t>
      </w:r>
    </w:p>
    <w:p>
      <w:r>
        <w:t>Sau nhà Nên</w:t>
      </w:r>
    </w:p>
    <w:p>
      <w:r>
        <w:t>Sau nhà Tính</w:t>
      </w:r>
    </w:p>
    <w:p>
      <w:r>
        <w:t>Vĩnh Phụng 1</w:t>
      </w:r>
    </w:p>
    <w:p>
      <w:r>
        <w:t>0,182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31</w:t>
      </w:r>
    </w:p>
    <w:p>
      <w:r>
        <w:t>7,1</w:t>
      </w:r>
    </w:p>
    <w:p>
      <w:r>
        <w:t>11</w:t>
      </w:r>
    </w:p>
    <w:p>
      <w:r>
        <w:t>19</w:t>
      </w:r>
    </w:p>
    <w:p>
      <w:r>
        <w:t>6.11</w:t>
      </w:r>
    </w:p>
    <w:p>
      <w:r>
        <w:t>Bê tông tuyến mương ruộng Lịch đến ruộng Trá (Vĩnh Phụng 1)</w:t>
      </w:r>
    </w:p>
    <w:p>
      <w:r>
        <w:t>Ruộng Lịch</w:t>
      </w:r>
    </w:p>
    <w:p>
      <w:r>
        <w:t>Ruộng Trá</w:t>
      </w:r>
    </w:p>
    <w:p>
      <w:r>
        <w:t>Vĩnh Phụng 1</w:t>
      </w:r>
    </w:p>
    <w:p>
      <w:r>
        <w:t>0,357</w:t>
      </w:r>
    </w:p>
    <w:p>
      <w:r>
        <w:t>6,0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66</w:t>
      </w:r>
    </w:p>
    <w:p>
      <w:r>
        <w:t>15,4</w:t>
      </w:r>
    </w:p>
    <w:p>
      <w:r>
        <w:t>24</w:t>
      </w:r>
    </w:p>
    <w:p>
      <w:r>
        <w:t>42</w:t>
      </w:r>
    </w:p>
    <w:p>
      <w:r>
        <w:t>6.12</w:t>
      </w:r>
    </w:p>
    <w:p>
      <w:r>
        <w:t>Bê tông tuyến kênh từ ruộng Thu đến bờ vùng Ngôn (Vĩnh Phụng 2)</w:t>
      </w:r>
    </w:p>
    <w:p>
      <w:r>
        <w:t>Ruộng Thu</w:t>
      </w:r>
    </w:p>
    <w:p>
      <w:r>
        <w:t>Bờ vùng Ngôn</w:t>
      </w:r>
    </w:p>
    <w:p>
      <w:r>
        <w:t>Vĩnh Phụng 2</w:t>
      </w:r>
    </w:p>
    <w:p>
      <w:r>
        <w:t>0,151</w:t>
      </w:r>
    </w:p>
    <w:p>
      <w:r>
        <w:t>5,0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25</w:t>
      </w:r>
    </w:p>
    <w:p>
      <w:r>
        <w:t>5,9</w:t>
      </w:r>
    </w:p>
    <w:p>
      <w:r>
        <w:t>9</w:t>
      </w:r>
    </w:p>
    <w:p>
      <w:r>
        <w:t>16</w:t>
      </w:r>
    </w:p>
    <w:p>
      <w:r>
        <w:t>6.13</w:t>
      </w:r>
    </w:p>
    <w:p>
      <w:r>
        <w:t>Bê tông tuyến kênh từ đường CTNN đến nền Chòi (Vĩnh Phụng 2)</w:t>
      </w:r>
    </w:p>
    <w:p>
      <w:r>
        <w:t>Đường CTNN</w:t>
      </w:r>
    </w:p>
    <w:p>
      <w:r>
        <w:t>Nền Chòi</w:t>
      </w:r>
    </w:p>
    <w:p>
      <w:r>
        <w:t>Vĩnh Phụng 2</w:t>
      </w:r>
    </w:p>
    <w:p>
      <w:r>
        <w:t>0,262</w:t>
      </w:r>
    </w:p>
    <w:p>
      <w:r>
        <w:t>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40</w:t>
      </w:r>
    </w:p>
    <w:p>
      <w:r>
        <w:t>9,2</w:t>
      </w:r>
    </w:p>
    <w:p>
      <w:r>
        <w:t>14</w:t>
      </w:r>
    </w:p>
    <w:p>
      <w:r>
        <w:t>25</w:t>
      </w:r>
    </w:p>
    <w:p>
      <w:r>
        <w:t>KẾ HOẠCH THỰC HIỆN KIÊN CỐ HÓA KÊNH MƯƠNG NĂM 2023 HUYỆN PHÙ MỸ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XD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19,878</w:t>
      </w:r>
    </w:p>
    <w:p>
      <w:r>
        <w:t>1.090,0</w:t>
      </w:r>
    </w:p>
    <w:p>
      <w:r>
        <w:t>4.802</w:t>
      </w:r>
    </w:p>
    <w:p>
      <w:r>
        <w:t>1.208,3</w:t>
      </w:r>
    </w:p>
    <w:p>
      <w:r>
        <w:t>1.902</w:t>
      </w:r>
    </w:p>
    <w:p>
      <w:r>
        <w:t>2.899</w:t>
      </w:r>
    </w:p>
    <w:p>
      <w:r>
        <w:t>1</w:t>
      </w:r>
    </w:p>
    <w:p>
      <w:r>
        <w:t>Xã Mỹ Trinh</w:t>
      </w:r>
    </w:p>
    <w:p>
      <w:r>
        <w:t>1,780</w:t>
      </w:r>
    </w:p>
    <w:p>
      <w:r>
        <w:t>60,0</w:t>
      </w:r>
    </w:p>
    <w:p>
      <w:r>
        <w:t>398</w:t>
      </w:r>
    </w:p>
    <w:p>
      <w:r>
        <w:t>97,5</w:t>
      </w:r>
    </w:p>
    <w:p>
      <w:r>
        <w:t>153</w:t>
      </w:r>
    </w:p>
    <w:p>
      <w:r>
        <w:t>245</w:t>
      </w:r>
    </w:p>
    <w:p>
      <w:r>
        <w:t>1.1</w:t>
      </w:r>
    </w:p>
    <w:p>
      <w:r>
        <w:t>KCH kênh mương Gò Bóng</w:t>
      </w:r>
    </w:p>
    <w:p>
      <w:r>
        <w:t>Nhà Thạnh</w:t>
      </w:r>
    </w:p>
    <w:p>
      <w:r>
        <w:t>Nhà Hùng</w:t>
      </w:r>
    </w:p>
    <w:p>
      <w:r>
        <w:t>Trinh Vân Nam</w:t>
      </w:r>
    </w:p>
    <w:p>
      <w:r>
        <w:t>0,450</w:t>
      </w:r>
    </w:p>
    <w:p>
      <w:r>
        <w:t>15,0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106</w:t>
      </w:r>
    </w:p>
    <w:p>
      <w:r>
        <w:t>26,6</w:t>
      </w:r>
    </w:p>
    <w:p>
      <w:r>
        <w:t>42</w:t>
      </w:r>
    </w:p>
    <w:p>
      <w:r>
        <w:t>64</w:t>
      </w:r>
    </w:p>
    <w:p>
      <w:r>
        <w:t>1.2</w:t>
      </w:r>
    </w:p>
    <w:p>
      <w:r>
        <w:t>KCH kênh mương Nam đồng Vân An</w:t>
      </w:r>
    </w:p>
    <w:p>
      <w:r>
        <w:t>Cầu máng</w:t>
      </w:r>
    </w:p>
    <w:p>
      <w:r>
        <w:t>Đường bê tông</w:t>
      </w:r>
    </w:p>
    <w:p>
      <w:r>
        <w:t>Trinh Vân Bắc</w:t>
      </w:r>
    </w:p>
    <w:p>
      <w:r>
        <w:t>0,800</w:t>
      </w:r>
    </w:p>
    <w:p>
      <w:r>
        <w:t>25,0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147</w:t>
      </w:r>
    </w:p>
    <w:p>
      <w:r>
        <w:t>34,4</w:t>
      </w:r>
    </w:p>
    <w:p>
      <w:r>
        <w:t>54</w:t>
      </w:r>
    </w:p>
    <w:p>
      <w:r>
        <w:t>94</w:t>
      </w:r>
    </w:p>
    <w:p>
      <w:r>
        <w:t>1.3</w:t>
      </w:r>
    </w:p>
    <w:p>
      <w:r>
        <w:t>KCH kênh mương Đập Báu (đoạn cuối)</w:t>
      </w:r>
    </w:p>
    <w:p>
      <w:r>
        <w:t>Nối tiếp kênh bê tông</w:t>
      </w:r>
    </w:p>
    <w:p>
      <w:r>
        <w:t>Cảng Đập thể</w:t>
      </w:r>
    </w:p>
    <w:p>
      <w:r>
        <w:t>Trung Bình</w:t>
      </w:r>
    </w:p>
    <w:p>
      <w:r>
        <w:t>0,530</w:t>
      </w:r>
    </w:p>
    <w:p>
      <w:r>
        <w:t>20,0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145</w:t>
      </w:r>
    </w:p>
    <w:p>
      <w:r>
        <w:t>36,6</w:t>
      </w:r>
    </w:p>
    <w:p>
      <w:r>
        <w:t>57</w:t>
      </w:r>
    </w:p>
    <w:p>
      <w:r>
        <w:t>87</w:t>
      </w:r>
    </w:p>
    <w:p>
      <w:r>
        <w:t>2</w:t>
      </w:r>
    </w:p>
    <w:p>
      <w:r>
        <w:t>Xã Mỹ Chánh</w:t>
      </w:r>
    </w:p>
    <w:p>
      <w:r>
        <w:t>1,984</w:t>
      </w:r>
    </w:p>
    <w:p>
      <w:r>
        <w:t>160,0</w:t>
      </w:r>
    </w:p>
    <w:p>
      <w:r>
        <w:t>763</w:t>
      </w:r>
    </w:p>
    <w:p>
      <w:r>
        <w:t>212,5</w:t>
      </w:r>
    </w:p>
    <w:p>
      <w:r>
        <w:t>334</w:t>
      </w:r>
    </w:p>
    <w:p>
      <w:r>
        <w:t>429</w:t>
      </w:r>
    </w:p>
    <w:p>
      <w:r>
        <w:t>2.1</w:t>
      </w:r>
    </w:p>
    <w:p>
      <w:r>
        <w:t>KCH kênh mương đồng An Hoan</w:t>
      </w:r>
    </w:p>
    <w:p>
      <w:r>
        <w:t>Đường ĐT 639</w:t>
      </w:r>
    </w:p>
    <w:p>
      <w:r>
        <w:t>Mương tiêu</w:t>
      </w:r>
    </w:p>
    <w:p>
      <w:r>
        <w:t>An Hoan</w:t>
      </w:r>
    </w:p>
    <w:p>
      <w:r>
        <w:t>0,130</w:t>
      </w:r>
    </w:p>
    <w:p>
      <w:r>
        <w:t>30,0</w:t>
      </w:r>
    </w:p>
    <w:p>
      <w:r>
        <w:t>0,80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54</w:t>
      </w:r>
    </w:p>
    <w:p>
      <w:r>
        <w:t>15,1</w:t>
      </w:r>
    </w:p>
    <w:p>
      <w:r>
        <w:t>24</w:t>
      </w:r>
    </w:p>
    <w:p>
      <w:r>
        <w:t>30</w:t>
      </w:r>
    </w:p>
    <w:p>
      <w:r>
        <w:t>2.2</w:t>
      </w:r>
    </w:p>
    <w:p>
      <w:r>
        <w:t>KCH kênh mương đồng Công Trung</w:t>
      </w:r>
    </w:p>
    <w:p>
      <w:r>
        <w:t>Kênh hồ Hố Trạnh</w:t>
      </w:r>
    </w:p>
    <w:p>
      <w:r>
        <w:t>Kênh bê tông</w:t>
      </w:r>
    </w:p>
    <w:p>
      <w:r>
        <w:t>Công Trung</w:t>
      </w:r>
    </w:p>
    <w:p>
      <w:r>
        <w:t>0,656</w:t>
      </w:r>
    </w:p>
    <w:p>
      <w:r>
        <w:t>40,0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159</w:t>
      </w:r>
    </w:p>
    <w:p>
      <w:r>
        <w:t>40,7</w:t>
      </w:r>
    </w:p>
    <w:p>
      <w:r>
        <w:t>64</w:t>
      </w:r>
    </w:p>
    <w:p>
      <w:r>
        <w:t>95</w:t>
      </w:r>
    </w:p>
    <w:p>
      <w:r>
        <w:t>2.3</w:t>
      </w:r>
    </w:p>
    <w:p>
      <w:r>
        <w:t>KCH kênh mương từ nhà Cô Loan đến giáp cống nhà Tâm thôn Chánh An</w:t>
      </w:r>
    </w:p>
    <w:p>
      <w:r>
        <w:t>Nhà cô Loan</w:t>
      </w:r>
    </w:p>
    <w:p>
      <w:r>
        <w:t>Cống nhà Tâm</w:t>
      </w:r>
    </w:p>
    <w:p>
      <w:r>
        <w:t>Hiệp An, Chánh An</w:t>
      </w:r>
    </w:p>
    <w:p>
      <w:r>
        <w:t>0,548</w:t>
      </w:r>
    </w:p>
    <w:p>
      <w:r>
        <w:t>50,0</w:t>
      </w:r>
    </w:p>
    <w:p>
      <w:r>
        <w:t>1,20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397</w:t>
      </w:r>
    </w:p>
    <w:p>
      <w:r>
        <w:t>118,4</w:t>
      </w:r>
    </w:p>
    <w:p>
      <w:r>
        <w:t>186</w:t>
      </w:r>
    </w:p>
    <w:p>
      <w:r>
        <w:t>211</w:t>
      </w:r>
    </w:p>
    <w:p>
      <w:r>
        <w:t>2.4</w:t>
      </w:r>
    </w:p>
    <w:p>
      <w:r>
        <w:t>Kiên cố hóa kênh mương đồng Lương Trung</w:t>
      </w:r>
    </w:p>
    <w:p>
      <w:r>
        <w:t>Bờ đê sông Cạn</w:t>
      </w:r>
    </w:p>
    <w:p>
      <w:r>
        <w:t>Mương tiêu Lương Trung</w:t>
      </w:r>
    </w:p>
    <w:p>
      <w:r>
        <w:t>Lương Trung</w:t>
      </w:r>
    </w:p>
    <w:p>
      <w:r>
        <w:t>0,650</w:t>
      </w:r>
    </w:p>
    <w:p>
      <w:r>
        <w:t>40,0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153</w:t>
      </w:r>
    </w:p>
    <w:p>
      <w:r>
        <w:t>38,4</w:t>
      </w:r>
    </w:p>
    <w:p>
      <w:r>
        <w:t>60</w:t>
      </w:r>
    </w:p>
    <w:p>
      <w:r>
        <w:t>93</w:t>
      </w:r>
    </w:p>
    <w:p>
      <w:r>
        <w:t>3</w:t>
      </w:r>
    </w:p>
    <w:p>
      <w:r>
        <w:t>Xã Mỹ Chánh Tây</w:t>
      </w:r>
    </w:p>
    <w:p>
      <w:r>
        <w:t>0,500</w:t>
      </w:r>
    </w:p>
    <w:p>
      <w:r>
        <w:t>20,0</w:t>
      </w:r>
    </w:p>
    <w:p>
      <w:r>
        <w:t>82</w:t>
      </w:r>
    </w:p>
    <w:p>
      <w:r>
        <w:t>18,5</w:t>
      </w:r>
    </w:p>
    <w:p>
      <w:r>
        <w:t>30</w:t>
      </w:r>
    </w:p>
    <w:p>
      <w:r>
        <w:t>53</w:t>
      </w:r>
    </w:p>
    <w:p>
      <w:r>
        <w:t>3.1</w:t>
      </w:r>
    </w:p>
    <w:p>
      <w:r>
        <w:t>KCH kênh mương từ Mả Tham đến kênh tiêu</w:t>
      </w:r>
    </w:p>
    <w:p>
      <w:r>
        <w:t>Mả Tham</w:t>
      </w:r>
    </w:p>
    <w:p>
      <w:r>
        <w:t>Kênh tiêu</w:t>
      </w:r>
    </w:p>
    <w:p>
      <w:r>
        <w:t>Trung Thuận</w:t>
      </w:r>
    </w:p>
    <w:p>
      <w:r>
        <w:t>0,500</w:t>
      </w:r>
    </w:p>
    <w:p>
      <w:r>
        <w:t>20,0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82</w:t>
      </w:r>
    </w:p>
    <w:p>
      <w:r>
        <w:t>18,5</w:t>
      </w:r>
    </w:p>
    <w:p>
      <w:r>
        <w:t>30</w:t>
      </w:r>
    </w:p>
    <w:p>
      <w:r>
        <w:t>53</w:t>
      </w:r>
    </w:p>
    <w:p>
      <w:r>
        <w:t>4</w:t>
      </w:r>
    </w:p>
    <w:p>
      <w:r>
        <w:t>Thị Trấn Bình Dương</w:t>
      </w:r>
    </w:p>
    <w:p>
      <w:r>
        <w:t>1,401</w:t>
      </w:r>
    </w:p>
    <w:p>
      <w:r>
        <w:t>65,0</w:t>
      </w:r>
    </w:p>
    <w:p>
      <w:r>
        <w:t>280</w:t>
      </w:r>
    </w:p>
    <w:p>
      <w:r>
        <w:t>66,7</w:t>
      </w:r>
    </w:p>
    <w:p>
      <w:r>
        <w:t>105</w:t>
      </w:r>
    </w:p>
    <w:p>
      <w:r>
        <w:t>175</w:t>
      </w:r>
    </w:p>
    <w:p>
      <w:r>
        <w:t>4.1</w:t>
      </w:r>
    </w:p>
    <w:p>
      <w:r>
        <w:t>KCH kênh mương Khu phố Dương Liễu Bắc:</w:t>
      </w:r>
    </w:p>
    <w:p>
      <w:r>
        <w:t>- Tuyến 1: Từ ruộng ông   Huệ đến mương ông Bằng</w:t>
      </w:r>
    </w:p>
    <w:p>
      <w:r>
        <w:t>Ruộng ông Huệ</w:t>
      </w:r>
    </w:p>
    <w:p>
      <w:r>
        <w:t>Mương ông Bằng</w:t>
      </w:r>
    </w:p>
    <w:p>
      <w:r>
        <w:t>Khu phố Dương Liễu Bắc</w:t>
      </w:r>
    </w:p>
    <w:p>
      <w:r>
        <w:t>0,367</w:t>
      </w:r>
    </w:p>
    <w:p>
      <w:r>
        <w:t>7,0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65</w:t>
      </w:r>
    </w:p>
    <w:p>
      <w:r>
        <w:t>14,7</w:t>
      </w:r>
    </w:p>
    <w:p>
      <w:r>
        <w:t>23</w:t>
      </w:r>
    </w:p>
    <w:p>
      <w:r>
        <w:t>42</w:t>
      </w:r>
    </w:p>
    <w:p>
      <w:r>
        <w:t>- Tuyến 2: Từ Cầu ông   Dâng đến cống cây Bằng</w:t>
      </w:r>
    </w:p>
    <w:p>
      <w:r>
        <w:t>Cầu ông Dâng</w:t>
      </w:r>
    </w:p>
    <w:p>
      <w:r>
        <w:t>Cống cây Bằng</w:t>
      </w:r>
    </w:p>
    <w:p>
      <w:r>
        <w:t>0,133</w:t>
      </w:r>
    </w:p>
    <w:p>
      <w:r>
        <w:t>10,0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33</w:t>
      </w:r>
    </w:p>
    <w:p>
      <w:r>
        <w:t>8,8</w:t>
      </w:r>
    </w:p>
    <w:p>
      <w:r>
        <w:t>14</w:t>
      </w:r>
    </w:p>
    <w:p>
      <w:r>
        <w:t>20</w:t>
      </w:r>
    </w:p>
    <w:p>
      <w:r>
        <w:t>- Tuyến 3: Từ Đám Bọng đến Đập Bứa</w:t>
      </w:r>
    </w:p>
    <w:p>
      <w:r>
        <w:t>Đám Bọng</w:t>
      </w:r>
    </w:p>
    <w:p>
      <w:r>
        <w:t>Đập Bứa</w:t>
      </w:r>
    </w:p>
    <w:p>
      <w:r>
        <w:t>0,216</w:t>
      </w:r>
    </w:p>
    <w:p>
      <w:r>
        <w:t>8,0</w:t>
      </w:r>
    </w:p>
    <w:p>
      <w:r>
        <w:t>0,35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39</w:t>
      </w:r>
    </w:p>
    <w:p>
      <w:r>
        <w:t>8,9</w:t>
      </w:r>
    </w:p>
    <w:p>
      <w:r>
        <w:t>14</w:t>
      </w:r>
    </w:p>
    <w:p>
      <w:r>
        <w:t>25</w:t>
      </w:r>
    </w:p>
    <w:p>
      <w:r>
        <w:t>- Tuyến 4: Từ ruộng ông   Thu đến ruộng ông Tài</w:t>
      </w:r>
    </w:p>
    <w:p>
      <w:r>
        <w:t>Ruộng ông Thu</w:t>
      </w:r>
    </w:p>
    <w:p>
      <w:r>
        <w:t>Ruộng Ông Tài</w:t>
      </w:r>
    </w:p>
    <w:p>
      <w:r>
        <w:t>0,084</w:t>
      </w:r>
    </w:p>
    <w:p>
      <w:r>
        <w:t>7,0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15</w:t>
      </w:r>
    </w:p>
    <w:p>
      <w:r>
        <w:t>3,4</w:t>
      </w:r>
    </w:p>
    <w:p>
      <w:r>
        <w:t>5</w:t>
      </w:r>
    </w:p>
    <w:p>
      <w:r>
        <w:t>10</w:t>
      </w:r>
    </w:p>
    <w:p>
      <w:r>
        <w:t>- Tuyến 5: Từ ruộng ông   Thành đến ruộng ông Dũng</w:t>
      </w:r>
    </w:p>
    <w:p>
      <w:r>
        <w:t>Tiếp giáp kênh bê tông</w:t>
      </w:r>
    </w:p>
    <w:p>
      <w:r>
        <w:t>Ruộng ông Dũng</w:t>
      </w:r>
    </w:p>
    <w:p>
      <w:r>
        <w:t>0,074</w:t>
      </w:r>
    </w:p>
    <w:p>
      <w:r>
        <w:t>8,0</w:t>
      </w:r>
    </w:p>
    <w:p>
      <w:r>
        <w:t>0,35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13</w:t>
      </w:r>
    </w:p>
    <w:p>
      <w:r>
        <w:t>3,0</w:t>
      </w:r>
    </w:p>
    <w:p>
      <w:r>
        <w:t>5</w:t>
      </w:r>
    </w:p>
    <w:p>
      <w:r>
        <w:t>9</w:t>
      </w:r>
    </w:p>
    <w:p>
      <w:r>
        <w:t>4.2</w:t>
      </w:r>
    </w:p>
    <w:p>
      <w:r>
        <w:t>KCH kênh mương khu phố Dương Liễu Nam</w:t>
      </w:r>
    </w:p>
    <w:p>
      <w:r>
        <w:t>- Tuyến 1: Từ Đập Bì đến cây Dừa</w:t>
      </w:r>
    </w:p>
    <w:p>
      <w:r>
        <w:t>Đập Bì</w:t>
      </w:r>
    </w:p>
    <w:p>
      <w:r>
        <w:t>Cây Dừa</w:t>
      </w:r>
    </w:p>
    <w:p>
      <w:r>
        <w:t>Khu phố Dương Liễu Nam</w:t>
      </w:r>
    </w:p>
    <w:p>
      <w:r>
        <w:t>0,197</w:t>
      </w:r>
    </w:p>
    <w:p>
      <w:r>
        <w:t>10,0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35</w:t>
      </w:r>
    </w:p>
    <w:p>
      <w:r>
        <w:t>7,9</w:t>
      </w:r>
    </w:p>
    <w:p>
      <w:r>
        <w:t>12</w:t>
      </w:r>
    </w:p>
    <w:p>
      <w:r>
        <w:t>23</w:t>
      </w:r>
    </w:p>
    <w:p>
      <w:r>
        <w:t>- Tuyến 2: Kênh mương   Đập Huyền</w:t>
      </w:r>
    </w:p>
    <w:p>
      <w:r>
        <w:t>Cống lấy nước</w:t>
      </w:r>
    </w:p>
    <w:p>
      <w:r>
        <w:t>Giáp suối</w:t>
      </w:r>
    </w:p>
    <w:p>
      <w:r>
        <w:t>0,090</w:t>
      </w:r>
    </w:p>
    <w:p>
      <w:r>
        <w:t>8,0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23</w:t>
      </w:r>
    </w:p>
    <w:p>
      <w:r>
        <w:t>5,9</w:t>
      </w:r>
    </w:p>
    <w:p>
      <w:r>
        <w:t>9</w:t>
      </w:r>
    </w:p>
    <w:p>
      <w:r>
        <w:t>13</w:t>
      </w:r>
    </w:p>
    <w:p>
      <w:r>
        <w:t>- Tuyến 3: Từ mạch Mù U   đến ruộng ông Tùng</w:t>
      </w:r>
    </w:p>
    <w:p>
      <w:r>
        <w:t>Mạch Mù U</w:t>
      </w:r>
    </w:p>
    <w:p>
      <w:r>
        <w:t>Ruộng ông Tùng</w:t>
      </w:r>
    </w:p>
    <w:p>
      <w:r>
        <w:t>0,240</w:t>
      </w:r>
    </w:p>
    <w:p>
      <w:r>
        <w:t>7,0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57</w:t>
      </w:r>
    </w:p>
    <w:p>
      <w:r>
        <w:t>14,2</w:t>
      </w:r>
    </w:p>
    <w:p>
      <w:r>
        <w:t>22</w:t>
      </w:r>
    </w:p>
    <w:p>
      <w:r>
        <w:t>34</w:t>
      </w:r>
    </w:p>
    <w:p>
      <w:r>
        <w:t>5</w:t>
      </w:r>
    </w:p>
    <w:p>
      <w:r>
        <w:t>Xã Mỹ Hiệp</w:t>
      </w:r>
    </w:p>
    <w:p>
      <w:r>
        <w:t>0,597</w:t>
      </w:r>
    </w:p>
    <w:p>
      <w:r>
        <w:t>25,0</w:t>
      </w:r>
    </w:p>
    <w:p>
      <w:r>
        <w:t>159</w:t>
      </w:r>
    </w:p>
    <w:p>
      <w:r>
        <w:t>38,8</w:t>
      </w:r>
    </w:p>
    <w:p>
      <w:r>
        <w:t>61</w:t>
      </w:r>
    </w:p>
    <w:p>
      <w:r>
        <w:t>97</w:t>
      </w:r>
    </w:p>
    <w:p>
      <w:r>
        <w:t>5.1</w:t>
      </w:r>
    </w:p>
    <w:p>
      <w:r>
        <w:t>Kiên cố hóa kênh mương từ Ngõ Đấu đến mương Cạp</w:t>
      </w:r>
    </w:p>
    <w:p>
      <w:r>
        <w:t>Kênh bê tông ngõ Đấu</w:t>
      </w:r>
    </w:p>
    <w:p>
      <w:r>
        <w:t>Cống Mương Cạp</w:t>
      </w:r>
    </w:p>
    <w:p>
      <w:r>
        <w:t>An Trinh</w:t>
      </w:r>
    </w:p>
    <w:p>
      <w:r>
        <w:t>0,597</w:t>
      </w:r>
    </w:p>
    <w:p>
      <w:r>
        <w:t>25,0</w:t>
      </w:r>
    </w:p>
    <w:p>
      <w:r>
        <w:t>0,40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159</w:t>
      </w:r>
    </w:p>
    <w:p>
      <w:r>
        <w:t>38,8</w:t>
      </w:r>
    </w:p>
    <w:p>
      <w:r>
        <w:t>61</w:t>
      </w:r>
    </w:p>
    <w:p>
      <w:r>
        <w:t>97</w:t>
      </w:r>
    </w:p>
    <w:p>
      <w:r>
        <w:t>6</w:t>
      </w:r>
    </w:p>
    <w:p>
      <w:r>
        <w:t>Xã Mỹ Cát</w:t>
      </w:r>
    </w:p>
    <w:p>
      <w:r>
        <w:t>2,104</w:t>
      </w:r>
    </w:p>
    <w:p>
      <w:r>
        <w:t>280,0</w:t>
      </w:r>
    </w:p>
    <w:p>
      <w:r>
        <w:t>618</w:t>
      </w:r>
    </w:p>
    <w:p>
      <w:r>
        <w:t>161,3</w:t>
      </w:r>
    </w:p>
    <w:p>
      <w:r>
        <w:t>253</w:t>
      </w:r>
    </w:p>
    <w:p>
      <w:r>
        <w:t>365</w:t>
      </w:r>
    </w:p>
    <w:p>
      <w:r>
        <w:t>6.1</w:t>
      </w:r>
    </w:p>
    <w:p>
      <w:r>
        <w:t>Kiên cố hóa kênh mương từ nhà Lụa đến cống Đỗ Tuấn</w:t>
      </w:r>
    </w:p>
    <w:p>
      <w:r>
        <w:t>- Tuyến chính: Từ ngã tư nhà Lụa đến cống Đỗ Tuấn</w:t>
      </w:r>
    </w:p>
    <w:p>
      <w:r>
        <w:t>Ngã tư nhà Lụa</w:t>
      </w:r>
    </w:p>
    <w:p>
      <w:r>
        <w:t>Cống Đỗ Tuấn</w:t>
      </w:r>
    </w:p>
    <w:p>
      <w:r>
        <w:t>Chánh Hội</w:t>
      </w:r>
    </w:p>
    <w:p>
      <w:r>
        <w:t>0,414</w:t>
      </w:r>
    </w:p>
    <w:p>
      <w:r>
        <w:t>70,0</w:t>
      </w:r>
    </w:p>
    <w:p>
      <w:r>
        <w:t>0,80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156</w:t>
      </w:r>
    </w:p>
    <w:p>
      <w:r>
        <w:t>44,7</w:t>
      </w:r>
    </w:p>
    <w:p>
      <w:r>
        <w:t>70</w:t>
      </w:r>
    </w:p>
    <w:p>
      <w:r>
        <w:t>86</w:t>
      </w:r>
    </w:p>
    <w:p>
      <w:r>
        <w:t>- Tuyến nhánh: Từ ruộng ông Nọ đến ruộng ông Ẩn</w:t>
      </w:r>
    </w:p>
    <w:p>
      <w:r>
        <w:t>Ruộng ông Nọ</w:t>
      </w:r>
    </w:p>
    <w:p>
      <w:r>
        <w:t>Ruộng ông Ẩn</w:t>
      </w:r>
    </w:p>
    <w:p>
      <w:r>
        <w:t>0,330</w:t>
      </w:r>
    </w:p>
    <w:p>
      <w:r>
        <w:t>50,0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90</w:t>
      </w:r>
    </w:p>
    <w:p>
      <w:r>
        <w:t>22,8</w:t>
      </w:r>
    </w:p>
    <w:p>
      <w:r>
        <w:t>36</w:t>
      </w:r>
    </w:p>
    <w:p>
      <w:r>
        <w:t>54</w:t>
      </w:r>
    </w:p>
    <w:p>
      <w:r>
        <w:t>6.2</w:t>
      </w:r>
    </w:p>
    <w:p>
      <w:r>
        <w:t>Kiên cố hóa kênh mương từ nhà ông Tường đến cống cây Sung</w:t>
      </w:r>
    </w:p>
    <w:p>
      <w:r>
        <w:t>Nhà ông Tường</w:t>
      </w:r>
    </w:p>
    <w:p>
      <w:r>
        <w:t>Cống cây Sung</w:t>
      </w:r>
    </w:p>
    <w:p>
      <w:r>
        <w:t>Chánh Hội</w:t>
      </w:r>
    </w:p>
    <w:p>
      <w:r>
        <w:t>0,760</w:t>
      </w:r>
    </w:p>
    <w:p>
      <w:r>
        <w:t>80,0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207</w:t>
      </w:r>
    </w:p>
    <w:p>
      <w:r>
        <w:t>52,4</w:t>
      </w:r>
    </w:p>
    <w:p>
      <w:r>
        <w:t>82</w:t>
      </w:r>
    </w:p>
    <w:p>
      <w:r>
        <w:t>125</w:t>
      </w:r>
    </w:p>
    <w:p>
      <w:r>
        <w:t>6.3</w:t>
      </w:r>
    </w:p>
    <w:p>
      <w:r>
        <w:t>Kiên cố hóa kênh mương từ nhà ông Thế đến Lũng kinh</w:t>
      </w:r>
    </w:p>
    <w:p>
      <w:r>
        <w:t>Nhà ông Thế</w:t>
      </w:r>
    </w:p>
    <w:p>
      <w:r>
        <w:t>Lũng kinh</w:t>
      </w:r>
    </w:p>
    <w:p>
      <w:r>
        <w:t>Trinh Long Khánh</w:t>
      </w:r>
    </w:p>
    <w:p>
      <w:r>
        <w:t>0,600</w:t>
      </w:r>
    </w:p>
    <w:p>
      <w:r>
        <w:t>80,0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164</w:t>
      </w:r>
    </w:p>
    <w:p>
      <w:r>
        <w:t>41,4</w:t>
      </w:r>
    </w:p>
    <w:p>
      <w:r>
        <w:t>65</w:t>
      </w:r>
    </w:p>
    <w:p>
      <w:r>
        <w:t>99</w:t>
      </w:r>
    </w:p>
    <w:p>
      <w:r>
        <w:t>7</w:t>
      </w:r>
    </w:p>
    <w:p>
      <w:r>
        <w:t>Xã Mỹ Tài</w:t>
      </w:r>
    </w:p>
    <w:p>
      <w:r>
        <w:t>0,080</w:t>
      </w:r>
    </w:p>
    <w:p>
      <w:r>
        <w:t>10,0</w:t>
      </w:r>
    </w:p>
    <w:p>
      <w:r>
        <w:t>19</w:t>
      </w:r>
    </w:p>
    <w:p>
      <w:r>
        <w:t>4,7</w:t>
      </w:r>
    </w:p>
    <w:p>
      <w:r>
        <w:t>7</w:t>
      </w:r>
    </w:p>
    <w:p>
      <w:r>
        <w:t>11</w:t>
      </w:r>
    </w:p>
    <w:p>
      <w:r>
        <w:t>7.1</w:t>
      </w:r>
    </w:p>
    <w:p>
      <w:r>
        <w:t>KCH kênh mương đập dâng Ngõ Đến</w:t>
      </w:r>
    </w:p>
    <w:p>
      <w:r>
        <w:t>Đập dâng Ngõ Đến</w:t>
      </w:r>
    </w:p>
    <w:p>
      <w:r>
        <w:t>Ruộng ông Huynh</w:t>
      </w:r>
    </w:p>
    <w:p>
      <w:r>
        <w:t>Mỹ Hội 3</w:t>
      </w:r>
    </w:p>
    <w:p>
      <w:r>
        <w:t>0,080</w:t>
      </w:r>
    </w:p>
    <w:p>
      <w:r>
        <w:t>10,0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19</w:t>
      </w:r>
    </w:p>
    <w:p>
      <w:r>
        <w:t>4,7</w:t>
      </w:r>
    </w:p>
    <w:p>
      <w:r>
        <w:t>7</w:t>
      </w:r>
    </w:p>
    <w:p>
      <w:r>
        <w:t>11</w:t>
      </w:r>
    </w:p>
    <w:p>
      <w:r>
        <w:t>8</w:t>
      </w:r>
    </w:p>
    <w:p>
      <w:r>
        <w:t>Xã Mỹ Lợi</w:t>
      </w:r>
    </w:p>
    <w:p>
      <w:r>
        <w:t>3,270</w:t>
      </w:r>
    </w:p>
    <w:p>
      <w:r>
        <w:t>105,0</w:t>
      </w:r>
    </w:p>
    <w:p>
      <w:r>
        <w:t>664</w:t>
      </w:r>
    </w:p>
    <w:p>
      <w:r>
        <w:t>158,7</w:t>
      </w:r>
    </w:p>
    <w:p>
      <w:r>
        <w:t>250</w:t>
      </w:r>
    </w:p>
    <w:p>
      <w:r>
        <w:t>414</w:t>
      </w:r>
    </w:p>
    <w:p>
      <w:r>
        <w:t>8.1</w:t>
      </w:r>
    </w:p>
    <w:p>
      <w:r>
        <w:t>KCH kênh mương thôn Mỹ Phú Bắc</w:t>
      </w:r>
    </w:p>
    <w:p>
      <w:r>
        <w:t>- Tuyến 1: Từ Gò Đá đến   giáp kênh bê tông</w:t>
      </w:r>
    </w:p>
    <w:p>
      <w:r>
        <w:t>Gò Đá</w:t>
      </w:r>
    </w:p>
    <w:p>
      <w:r>
        <w:t>Giáp kênh bê tông</w:t>
      </w:r>
    </w:p>
    <w:p>
      <w:r>
        <w:t>Mỹ Phú Bắc</w:t>
      </w:r>
    </w:p>
    <w:p>
      <w:r>
        <w:t>0,120</w:t>
      </w:r>
    </w:p>
    <w:p>
      <w:r>
        <w:t>10,0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28</w:t>
      </w:r>
    </w:p>
    <w:p>
      <w:r>
        <w:t>7,1</w:t>
      </w:r>
    </w:p>
    <w:p>
      <w:r>
        <w:t>11</w:t>
      </w:r>
    </w:p>
    <w:p>
      <w:r>
        <w:t>17</w:t>
      </w:r>
    </w:p>
    <w:p>
      <w:r>
        <w:t>- Tuyến 2: Từ nối tiếp kênh bê tông đến Cầu Suối Cán</w:t>
      </w:r>
    </w:p>
    <w:p>
      <w:r>
        <w:t>Kênh bê tông</w:t>
      </w:r>
    </w:p>
    <w:p>
      <w:r>
        <w:t>Cầu suối Cán</w:t>
      </w:r>
    </w:p>
    <w:p>
      <w:r>
        <w:t>0,480</w:t>
      </w:r>
    </w:p>
    <w:p>
      <w:r>
        <w:t>10,0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113</w:t>
      </w:r>
    </w:p>
    <w:p>
      <w:r>
        <w:t>28,3</w:t>
      </w:r>
    </w:p>
    <w:p>
      <w:r>
        <w:t>45</w:t>
      </w:r>
    </w:p>
    <w:p>
      <w:r>
        <w:t>69</w:t>
      </w:r>
    </w:p>
    <w:p>
      <w:r>
        <w:t>- Tuyến 3: Từ nối tiếp kênh bê tông đến Ngõ Trạm</w:t>
      </w:r>
    </w:p>
    <w:p>
      <w:r>
        <w:t>Kênh bê tông</w:t>
      </w:r>
    </w:p>
    <w:p>
      <w:r>
        <w:t>Ngõ Trạm</w:t>
      </w:r>
    </w:p>
    <w:p>
      <w:r>
        <w:t>0,200</w:t>
      </w:r>
    </w:p>
    <w:p>
      <w:r>
        <w:t>10,0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8,0</w:t>
      </w:r>
    </w:p>
    <w:p>
      <w:r>
        <w:t>13</w:t>
      </w:r>
    </w:p>
    <w:p>
      <w:r>
        <w:t>23</w:t>
      </w:r>
    </w:p>
    <w:p>
      <w:r>
        <w:t>8.2</w:t>
      </w:r>
    </w:p>
    <w:p>
      <w:r>
        <w:t>KCH kênh mương từ ruộng bà Hai đến ruộng ông Thanh</w:t>
      </w:r>
    </w:p>
    <w:p>
      <w:r>
        <w:t>Ruộng bà Hai</w:t>
      </w:r>
    </w:p>
    <w:p>
      <w:r>
        <w:t>Ruộng ông Thanh</w:t>
      </w:r>
    </w:p>
    <w:p>
      <w:r>
        <w:t>Mỹ Phú Nam</w:t>
      </w:r>
    </w:p>
    <w:p>
      <w:r>
        <w:t>0,700</w:t>
      </w:r>
    </w:p>
    <w:p>
      <w:r>
        <w:t>15,0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125</w:t>
      </w:r>
    </w:p>
    <w:p>
      <w:r>
        <w:t>28,0</w:t>
      </w:r>
    </w:p>
    <w:p>
      <w:r>
        <w:t>44</w:t>
      </w:r>
    </w:p>
    <w:p>
      <w:r>
        <w:t>81</w:t>
      </w:r>
    </w:p>
    <w:p>
      <w:r>
        <w:t>8.3</w:t>
      </w:r>
    </w:p>
    <w:p>
      <w:r>
        <w:t>KCH kênh mương từ cống qua đường số 3 đến Ngõ ông Ngà</w:t>
      </w:r>
    </w:p>
    <w:p>
      <w:r>
        <w:t>Cống qua đường số 3</w:t>
      </w:r>
    </w:p>
    <w:p>
      <w:r>
        <w:t>Ngõ ông Ngà</w:t>
      </w:r>
    </w:p>
    <w:p>
      <w:r>
        <w:t>Phú Ninh Tây</w:t>
      </w:r>
    </w:p>
    <w:p>
      <w:r>
        <w:t>0,400</w:t>
      </w:r>
    </w:p>
    <w:p>
      <w:r>
        <w:t>10,0</w:t>
      </w:r>
    </w:p>
    <w:p>
      <w:r>
        <w:t>0,35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72</w:t>
      </w:r>
    </w:p>
    <w:p>
      <w:r>
        <w:t>16,4</w:t>
      </w:r>
    </w:p>
    <w:p>
      <w:r>
        <w:t>26</w:t>
      </w:r>
    </w:p>
    <w:p>
      <w:r>
        <w:t>46</w:t>
      </w:r>
    </w:p>
    <w:p>
      <w:r>
        <w:t>8.4</w:t>
      </w:r>
    </w:p>
    <w:p>
      <w:r>
        <w:t>KCH kênh mương từ nhà bà Cải đến cầu Đưng</w:t>
      </w:r>
    </w:p>
    <w:p>
      <w:r>
        <w:t>Nhà bà Cải</w:t>
      </w:r>
    </w:p>
    <w:p>
      <w:r>
        <w:t>Cầu Đưng</w:t>
      </w:r>
    </w:p>
    <w:p>
      <w:r>
        <w:t>Phú Ninh Đông</w:t>
      </w:r>
    </w:p>
    <w:p>
      <w:r>
        <w:t>0,300</w:t>
      </w:r>
    </w:p>
    <w:p>
      <w:r>
        <w:t>10,0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71</w:t>
      </w:r>
    </w:p>
    <w:p>
      <w:r>
        <w:t>17,7</w:t>
      </w:r>
    </w:p>
    <w:p>
      <w:r>
        <w:t>28</w:t>
      </w:r>
    </w:p>
    <w:p>
      <w:r>
        <w:t>43</w:t>
      </w:r>
    </w:p>
    <w:p>
      <w:r>
        <w:t>8.5</w:t>
      </w:r>
    </w:p>
    <w:p>
      <w:r>
        <w:t>KCH kênh mương thôn Chánh Khoan Tây</w:t>
      </w:r>
    </w:p>
    <w:p>
      <w:r>
        <w:t>- Tuyến 1: Từ lỗ đá Vườn   Chòi đến Cầu Sắt</w:t>
      </w:r>
    </w:p>
    <w:p>
      <w:r>
        <w:t>Tiếp giáp kênh bê tông</w:t>
      </w:r>
    </w:p>
    <w:p>
      <w:r>
        <w:t>Cầu Sắt</w:t>
      </w:r>
    </w:p>
    <w:p>
      <w:r>
        <w:t>Chánh Khoan Tây</w:t>
      </w:r>
    </w:p>
    <w:p>
      <w:r>
        <w:t>0,400</w:t>
      </w:r>
    </w:p>
    <w:p>
      <w:r>
        <w:t>20,0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100</w:t>
      </w:r>
    </w:p>
    <w:p>
      <w:r>
        <w:t>26,4</w:t>
      </w:r>
    </w:p>
    <w:p>
      <w:r>
        <w:t>41</w:t>
      </w:r>
    </w:p>
    <w:p>
      <w:r>
        <w:t>59</w:t>
      </w:r>
    </w:p>
    <w:p>
      <w:r>
        <w:t>- Tuyến 2: Từ ruộng ông   Khiêm đến ruộng ông Kế</w:t>
      </w:r>
    </w:p>
    <w:p>
      <w:r>
        <w:t>Ruộng ông Khiêm</w:t>
      </w:r>
    </w:p>
    <w:p>
      <w:r>
        <w:t>Ruộng ông Kế</w:t>
      </w:r>
    </w:p>
    <w:p>
      <w:r>
        <w:t>0,200</w:t>
      </w:r>
    </w:p>
    <w:p>
      <w:r>
        <w:t>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8,0</w:t>
      </w:r>
    </w:p>
    <w:p>
      <w:r>
        <w:t>13</w:t>
      </w:r>
    </w:p>
    <w:p>
      <w:r>
        <w:t>23</w:t>
      </w:r>
    </w:p>
    <w:p>
      <w:r>
        <w:t>- Tuyến 3: Từ ruộng ông   Xong đến ruộng ông Tiến</w:t>
      </w:r>
    </w:p>
    <w:p>
      <w:r>
        <w:t>Ruộng ông Xong</w:t>
      </w:r>
    </w:p>
    <w:p>
      <w:r>
        <w:t>Ruộng ông Tiến</w:t>
      </w:r>
    </w:p>
    <w:p>
      <w:r>
        <w:t>0,150</w:t>
      </w:r>
    </w:p>
    <w:p>
      <w:r>
        <w:t>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27</w:t>
      </w:r>
    </w:p>
    <w:p>
      <w:r>
        <w:t>6,0</w:t>
      </w:r>
    </w:p>
    <w:p>
      <w:r>
        <w:t>9</w:t>
      </w:r>
    </w:p>
    <w:p>
      <w:r>
        <w:t>17</w:t>
      </w:r>
    </w:p>
    <w:p>
      <w:r>
        <w:t>- Tuyến 4: Từ ruộng ông Tới đến ruộng ông Mười Công</w:t>
      </w:r>
    </w:p>
    <w:p>
      <w:r>
        <w:t>Ruộng ông Tới</w:t>
      </w:r>
    </w:p>
    <w:p>
      <w:r>
        <w:t>Ruộng ông Mười Công</w:t>
      </w:r>
    </w:p>
    <w:p>
      <w:r>
        <w:t>0,120</w:t>
      </w:r>
    </w:p>
    <w:p>
      <w:r>
        <w:t>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21</w:t>
      </w:r>
    </w:p>
    <w:p>
      <w:r>
        <w:t>4,8</w:t>
      </w:r>
    </w:p>
    <w:p>
      <w:r>
        <w:t>8</w:t>
      </w:r>
    </w:p>
    <w:p>
      <w:r>
        <w:t>14</w:t>
      </w:r>
    </w:p>
    <w:p>
      <w:r>
        <w:t>- Tuyến 5: Từ Cầu Đàng   Róng đến ngõ ông Thạo</w:t>
      </w:r>
    </w:p>
    <w:p>
      <w:r>
        <w:t>Cầu Đàng Róng</w:t>
      </w:r>
    </w:p>
    <w:p>
      <w:r>
        <w:t>Ngõ ông Thạo</w:t>
      </w:r>
    </w:p>
    <w:p>
      <w:r>
        <w:t>0,200</w:t>
      </w:r>
    </w:p>
    <w:p>
      <w:r>
        <w:t>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8,0</w:t>
      </w:r>
    </w:p>
    <w:p>
      <w:r>
        <w:t>13</w:t>
      </w:r>
    </w:p>
    <w:p>
      <w:r>
        <w:t>23</w:t>
      </w:r>
    </w:p>
    <w:p>
      <w:r>
        <w:t>9</w:t>
      </w:r>
    </w:p>
    <w:p>
      <w:r>
        <w:t>Xã Mỹ Hòa</w:t>
      </w:r>
    </w:p>
    <w:p>
      <w:r>
        <w:t>0,915</w:t>
      </w:r>
    </w:p>
    <w:p>
      <w:r>
        <w:t>65,0</w:t>
      </w:r>
    </w:p>
    <w:p>
      <w:r>
        <w:t>180</w:t>
      </w:r>
    </w:p>
    <w:p>
      <w:r>
        <w:t>42,3</w:t>
      </w:r>
    </w:p>
    <w:p>
      <w:r>
        <w:t>67</w:t>
      </w:r>
    </w:p>
    <w:p>
      <w:r>
        <w:t>113</w:t>
      </w:r>
    </w:p>
    <w:p>
      <w:r>
        <w:t>9.1</w:t>
      </w:r>
    </w:p>
    <w:p>
      <w:r>
        <w:t>KCH kênh mương từ Cụm điều tiết Bắc Hồ Giàn Tranh đến Ngã ba Cửa Khuôn</w:t>
      </w:r>
    </w:p>
    <w:p>
      <w:r>
        <w:t>Cụm điều tiết</w:t>
      </w:r>
    </w:p>
    <w:p>
      <w:r>
        <w:t>Ngã ba Cửa Khuôn</w:t>
      </w:r>
    </w:p>
    <w:p>
      <w:r>
        <w:t>Phước Thọ</w:t>
      </w:r>
    </w:p>
    <w:p>
      <w:r>
        <w:t>0,270</w:t>
      </w:r>
    </w:p>
    <w:p>
      <w:r>
        <w:t>20,0</w:t>
      </w:r>
    </w:p>
    <w:p>
      <w:r>
        <w:t>0,40</w:t>
      </w:r>
    </w:p>
    <w:p>
      <w:r>
        <w:t>0,6</w:t>
      </w:r>
    </w:p>
    <w:p>
      <w:r>
        <w:t>0,12</w:t>
      </w:r>
    </w:p>
    <w:p>
      <w:r>
        <w:t>Trọng lực</w:t>
      </w:r>
    </w:p>
    <w:p>
      <w:r>
        <w:t>64</w:t>
      </w:r>
    </w:p>
    <w:p>
      <w:r>
        <w:t>15,9</w:t>
      </w:r>
    </w:p>
    <w:p>
      <w:r>
        <w:t>25</w:t>
      </w:r>
    </w:p>
    <w:p>
      <w:r>
        <w:t>39</w:t>
      </w:r>
    </w:p>
    <w:p>
      <w:r>
        <w:t>9.2</w:t>
      </w:r>
    </w:p>
    <w:p>
      <w:r>
        <w:t>KCH kênh mương từ Cụm điều tiết số 3 đến đồng Cầu Ké</w:t>
      </w:r>
    </w:p>
    <w:p>
      <w:r>
        <w:t>Cụm điều tiết số 3</w:t>
      </w:r>
    </w:p>
    <w:p>
      <w:r>
        <w:t>Đồng Cầu Ké</w:t>
      </w:r>
    </w:p>
    <w:p>
      <w:r>
        <w:t>Phước Thọ</w:t>
      </w:r>
    </w:p>
    <w:p>
      <w:r>
        <w:t>0,535</w:t>
      </w:r>
    </w:p>
    <w:p>
      <w:r>
        <w:t>30,0</w:t>
      </w:r>
    </w:p>
    <w:p>
      <w:r>
        <w:t>0,35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97</w:t>
      </w:r>
    </w:p>
    <w:p>
      <w:r>
        <w:t>21,9</w:t>
      </w:r>
    </w:p>
    <w:p>
      <w:r>
        <w:t>35</w:t>
      </w:r>
    </w:p>
    <w:p>
      <w:r>
        <w:t>62</w:t>
      </w:r>
    </w:p>
    <w:p>
      <w:r>
        <w:t>9.3</w:t>
      </w:r>
    </w:p>
    <w:p>
      <w:r>
        <w:t>KCH kênh mương từ Xoài Châu đến ruộng ông Hữu</w:t>
      </w:r>
    </w:p>
    <w:p>
      <w:r>
        <w:t>Giáp kênh bê tông</w:t>
      </w:r>
    </w:p>
    <w:p>
      <w:r>
        <w:t>Ruộng ông Hữu</w:t>
      </w:r>
    </w:p>
    <w:p>
      <w:r>
        <w:t>Hội Phú</w:t>
      </w:r>
    </w:p>
    <w:p>
      <w:r>
        <w:t>0,110</w:t>
      </w:r>
    </w:p>
    <w:p>
      <w:r>
        <w:t>15,0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20</w:t>
      </w:r>
    </w:p>
    <w:p>
      <w:r>
        <w:t>4,4</w:t>
      </w:r>
    </w:p>
    <w:p>
      <w:r>
        <w:t>7</w:t>
      </w:r>
    </w:p>
    <w:p>
      <w:r>
        <w:t>13</w:t>
      </w:r>
    </w:p>
    <w:p>
      <w:r>
        <w:t>10</w:t>
      </w:r>
    </w:p>
    <w:p>
      <w:r>
        <w:t>Xã Mỹ Lộc</w:t>
      </w:r>
    </w:p>
    <w:p>
      <w:r>
        <w:t>1,600</w:t>
      </w:r>
    </w:p>
    <w:p>
      <w:r>
        <w:t>35,0</w:t>
      </w:r>
    </w:p>
    <w:p>
      <w:r>
        <w:t>378</w:t>
      </w:r>
    </w:p>
    <w:p>
      <w:r>
        <w:t>94,4</w:t>
      </w:r>
    </w:p>
    <w:p>
      <w:r>
        <w:t>149</w:t>
      </w:r>
    </w:p>
    <w:p>
      <w:r>
        <w:t>229</w:t>
      </w:r>
    </w:p>
    <w:p>
      <w:r>
        <w:t>10.1</w:t>
      </w:r>
    </w:p>
    <w:p>
      <w:r>
        <w:t>KCH kênh mương từ ruộng ông Trọng đến đường bê tông Đội 12</w:t>
      </w:r>
    </w:p>
    <w:p>
      <w:r>
        <w:t>Ruộng ông Trọng</w:t>
      </w:r>
    </w:p>
    <w:p>
      <w:r>
        <w:t>Đường bê tông đội 12</w:t>
      </w:r>
    </w:p>
    <w:p>
      <w:r>
        <w:t>Vạn Định</w:t>
      </w:r>
    </w:p>
    <w:p>
      <w:r>
        <w:t>1,000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236</w:t>
      </w:r>
    </w:p>
    <w:p>
      <w:r>
        <w:t>59,0</w:t>
      </w:r>
    </w:p>
    <w:p>
      <w:r>
        <w:t>93</w:t>
      </w:r>
    </w:p>
    <w:p>
      <w:r>
        <w:t>143</w:t>
      </w:r>
    </w:p>
    <w:p>
      <w:r>
        <w:t>10.2</w:t>
      </w:r>
    </w:p>
    <w:p>
      <w:r>
        <w:t>KCH kênh mương từ Đập Thoại đến đồng sau An Tường</w:t>
      </w:r>
    </w:p>
    <w:p>
      <w:r>
        <w:t>Đập Thoại</w:t>
      </w:r>
    </w:p>
    <w:p>
      <w:r>
        <w:t>Ruộng ông Đệ</w:t>
      </w:r>
    </w:p>
    <w:p>
      <w:r>
        <w:t>Cửu Thành - An Tường</w:t>
      </w:r>
    </w:p>
    <w:p>
      <w:r>
        <w:t>0,600</w:t>
      </w:r>
    </w:p>
    <w:p>
      <w:r>
        <w:t>15,0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142</w:t>
      </w:r>
    </w:p>
    <w:p>
      <w:r>
        <w:t>35,4</w:t>
      </w:r>
    </w:p>
    <w:p>
      <w:r>
        <w:t>56</w:t>
      </w:r>
    </w:p>
    <w:p>
      <w:r>
        <w:t>86</w:t>
      </w:r>
    </w:p>
    <w:p>
      <w:r>
        <w:t>11</w:t>
      </w:r>
    </w:p>
    <w:p>
      <w:r>
        <w:t>Xã Mỹ An</w:t>
      </w:r>
    </w:p>
    <w:p>
      <w:r>
        <w:t>0,267</w:t>
      </w:r>
    </w:p>
    <w:p>
      <w:r>
        <w:t>20,0</w:t>
      </w:r>
    </w:p>
    <w:p>
      <w:r>
        <w:t>67</w:t>
      </w:r>
    </w:p>
    <w:p>
      <w:r>
        <w:t>17,6</w:t>
      </w:r>
    </w:p>
    <w:p>
      <w:r>
        <w:t>28</w:t>
      </w:r>
    </w:p>
    <w:p>
      <w:r>
        <w:t>39</w:t>
      </w:r>
    </w:p>
    <w:p>
      <w:r>
        <w:t>11.1</w:t>
      </w:r>
    </w:p>
    <w:p>
      <w:r>
        <w:t>KCH kênh mương từ nhà ông Hiếu đến Đồng Rộc (tuyến chính)</w:t>
      </w:r>
    </w:p>
    <w:p>
      <w:r>
        <w:t>Nhà ông Hiếu</w:t>
      </w:r>
    </w:p>
    <w:p>
      <w:r>
        <w:t>Giáp kênh bê tông</w:t>
      </w:r>
    </w:p>
    <w:p>
      <w:r>
        <w:t>Chánh Giáo</w:t>
      </w:r>
    </w:p>
    <w:p>
      <w:r>
        <w:t>0,267</w:t>
      </w:r>
    </w:p>
    <w:p>
      <w:r>
        <w:t>20,0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67</w:t>
      </w:r>
    </w:p>
    <w:p>
      <w:r>
        <w:t>17,6</w:t>
      </w:r>
    </w:p>
    <w:p>
      <w:r>
        <w:t>28</w:t>
      </w:r>
    </w:p>
    <w:p>
      <w:r>
        <w:t>39</w:t>
      </w:r>
    </w:p>
    <w:p>
      <w:r>
        <w:t>12</w:t>
      </w:r>
    </w:p>
    <w:p>
      <w:r>
        <w:t>Xã Mỹ Quang</w:t>
      </w:r>
    </w:p>
    <w:p>
      <w:r>
        <w:t>1,770</w:t>
      </w:r>
    </w:p>
    <w:p>
      <w:r>
        <w:t>80,0</w:t>
      </w:r>
    </w:p>
    <w:p>
      <w:r>
        <w:t>418</w:t>
      </w:r>
    </w:p>
    <w:p>
      <w:r>
        <w:t>104,4</w:t>
      </w:r>
    </w:p>
    <w:p>
      <w:r>
        <w:t>165</w:t>
      </w:r>
    </w:p>
    <w:p>
      <w:r>
        <w:t>253</w:t>
      </w:r>
    </w:p>
    <w:p>
      <w:r>
        <w:t>12.1</w:t>
      </w:r>
    </w:p>
    <w:p>
      <w:r>
        <w:t>KCH kênh mương từ nhà bà Thinh đến Gò Ké</w:t>
      </w:r>
    </w:p>
    <w:p>
      <w:r>
        <w:t>Nhà bà Thinh</w:t>
      </w:r>
    </w:p>
    <w:p>
      <w:r>
        <w:t>Gò Ké</w:t>
      </w:r>
    </w:p>
    <w:p>
      <w:r>
        <w:t>Trung Thành 2</w:t>
      </w:r>
    </w:p>
    <w:p>
      <w:r>
        <w:t>0,850</w:t>
      </w:r>
    </w:p>
    <w:p>
      <w:r>
        <w:t>35,0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201</w:t>
      </w:r>
    </w:p>
    <w:p>
      <w:r>
        <w:t>50,2</w:t>
      </w:r>
    </w:p>
    <w:p>
      <w:r>
        <w:t>79</w:t>
      </w:r>
    </w:p>
    <w:p>
      <w:r>
        <w:t>122</w:t>
      </w:r>
    </w:p>
    <w:p>
      <w:r>
        <w:t>12.2</w:t>
      </w:r>
    </w:p>
    <w:p>
      <w:r>
        <w:t>KCH kênh mương từ bờ cảng Cường đến Ao Đôi</w:t>
      </w:r>
    </w:p>
    <w:p>
      <w:r>
        <w:t>Bờ cảng Cường</w:t>
      </w:r>
    </w:p>
    <w:p>
      <w:r>
        <w:t>Ao Đôi</w:t>
      </w:r>
    </w:p>
    <w:p>
      <w:r>
        <w:t>Thôn Tân An- Bình Trị</w:t>
      </w:r>
    </w:p>
    <w:p>
      <w:r>
        <w:t>0,920</w:t>
      </w:r>
    </w:p>
    <w:p>
      <w:r>
        <w:t>45,0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217</w:t>
      </w:r>
    </w:p>
    <w:p>
      <w:r>
        <w:t>54,3</w:t>
      </w:r>
    </w:p>
    <w:p>
      <w:r>
        <w:t>86</w:t>
      </w:r>
    </w:p>
    <w:p>
      <w:r>
        <w:t>132</w:t>
      </w:r>
    </w:p>
    <w:p>
      <w:r>
        <w:t>13</w:t>
      </w:r>
    </w:p>
    <w:p>
      <w:r>
        <w:t>Xã Mỹ Thọ</w:t>
      </w:r>
    </w:p>
    <w:p>
      <w:r>
        <w:t>1,745</w:t>
      </w:r>
    </w:p>
    <w:p>
      <w:r>
        <w:t>60,0</w:t>
      </w:r>
    </w:p>
    <w:p>
      <w:r>
        <w:t>364</w:t>
      </w:r>
    </w:p>
    <w:p>
      <w:r>
        <w:t>89,5</w:t>
      </w:r>
    </w:p>
    <w:p>
      <w:r>
        <w:t>141</w:t>
      </w:r>
    </w:p>
    <w:p>
      <w:r>
        <w:t>223</w:t>
      </w:r>
    </w:p>
    <w:p>
      <w:r>
        <w:t>13.1</w:t>
      </w:r>
    </w:p>
    <w:p>
      <w:r>
        <w:t>KCH kênh mương đập dâng Rộc Úm nối dài (từ ruộng ông Vũ đi đồng Cải Tạo)</w:t>
      </w:r>
    </w:p>
    <w:p>
      <w:r>
        <w:t>Ruộng ông Vũ</w:t>
      </w:r>
    </w:p>
    <w:p>
      <w:r>
        <w:t>Ruộng ông Long</w:t>
      </w:r>
    </w:p>
    <w:p>
      <w:r>
        <w:t>Chánh Trực</w:t>
      </w:r>
    </w:p>
    <w:p>
      <w:r>
        <w:t>0,464</w:t>
      </w:r>
    </w:p>
    <w:p>
      <w:r>
        <w:t>15,0</w:t>
      </w:r>
    </w:p>
    <w:p>
      <w:r>
        <w:t>0,35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72</w:t>
      </w:r>
    </w:p>
    <w:p>
      <w:r>
        <w:t>16,7</w:t>
      </w:r>
    </w:p>
    <w:p>
      <w:r>
        <w:t>26</w:t>
      </w:r>
    </w:p>
    <w:p>
      <w:r>
        <w:t>45</w:t>
      </w:r>
    </w:p>
    <w:p>
      <w:r>
        <w:t>13.2</w:t>
      </w:r>
    </w:p>
    <w:p>
      <w:r>
        <w:t>KCH kênh mương từ đồng Đá đi đồng Cải Tạo</w:t>
      </w:r>
    </w:p>
    <w:p>
      <w:r>
        <w:t>Ruộng ông Hiền</w:t>
      </w:r>
    </w:p>
    <w:p>
      <w:r>
        <w:t>Ruộng ông Sanh</w:t>
      </w:r>
    </w:p>
    <w:p>
      <w:r>
        <w:t>Chánh Trực</w:t>
      </w:r>
    </w:p>
    <w:p>
      <w:r>
        <w:t>0,599</w:t>
      </w:r>
    </w:p>
    <w:p>
      <w:r>
        <w:t>15,0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146</w:t>
      </w:r>
    </w:p>
    <w:p>
      <w:r>
        <w:t>37,1</w:t>
      </w:r>
    </w:p>
    <w:p>
      <w:r>
        <w:t>59</w:t>
      </w:r>
    </w:p>
    <w:p>
      <w:r>
        <w:t>87</w:t>
      </w:r>
    </w:p>
    <w:p>
      <w:r>
        <w:t>13.3</w:t>
      </w:r>
    </w:p>
    <w:p>
      <w:r>
        <w:t>KCH kênh mương phía Bắc Vỏ khổ Ao Hoang (từ ruộng ông Võ đến ruộng ông Thảnh)</w:t>
      </w:r>
    </w:p>
    <w:p>
      <w:r>
        <w:t>Ruộng ông Võ</w:t>
      </w:r>
    </w:p>
    <w:p>
      <w:r>
        <w:t>Ruộng ông Thảnh</w:t>
      </w:r>
    </w:p>
    <w:p>
      <w:r>
        <w:t>Chánh Trực - Chánh Trạch 2</w:t>
      </w:r>
    </w:p>
    <w:p>
      <w:r>
        <w:t>0,242</w:t>
      </w:r>
    </w:p>
    <w:p>
      <w:r>
        <w:t>10,0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43</w:t>
      </w:r>
    </w:p>
    <w:p>
      <w:r>
        <w:t>9,7</w:t>
      </w:r>
    </w:p>
    <w:p>
      <w:r>
        <w:t>15</w:t>
      </w:r>
    </w:p>
    <w:p>
      <w:r>
        <w:t>28</w:t>
      </w:r>
    </w:p>
    <w:p>
      <w:r>
        <w:t>13.4</w:t>
      </w:r>
    </w:p>
    <w:p>
      <w:r>
        <w:t>KCH kênh mương từ nhà ông Tiến đến nhà ông Dũng</w:t>
      </w:r>
    </w:p>
    <w:p>
      <w:r>
        <w:t>Nhà ông Tiến</w:t>
      </w:r>
    </w:p>
    <w:p>
      <w:r>
        <w:t>Nhà ông Dũng</w:t>
      </w:r>
    </w:p>
    <w:p>
      <w:r>
        <w:t>Chánh Tường</w:t>
      </w:r>
    </w:p>
    <w:p>
      <w:r>
        <w:t>0,440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104</w:t>
      </w:r>
    </w:p>
    <w:p>
      <w:r>
        <w:t>26,0</w:t>
      </w:r>
    </w:p>
    <w:p>
      <w:r>
        <w:t>41</w:t>
      </w:r>
    </w:p>
    <w:p>
      <w:r>
        <w:t>63</w:t>
      </w:r>
    </w:p>
    <w:p>
      <w:r>
        <w:t>14</w:t>
      </w:r>
    </w:p>
    <w:p>
      <w:r>
        <w:t>Xã Mỹ Châu</w:t>
      </w:r>
    </w:p>
    <w:p>
      <w:r>
        <w:t>1,385</w:t>
      </w:r>
    </w:p>
    <w:p>
      <w:r>
        <w:t>85,0</w:t>
      </w:r>
    </w:p>
    <w:p>
      <w:r>
        <w:t>298</w:t>
      </w:r>
    </w:p>
    <w:p>
      <w:r>
        <w:t>73,0</w:t>
      </w:r>
    </w:p>
    <w:p>
      <w:r>
        <w:t>115</w:t>
      </w:r>
    </w:p>
    <w:p>
      <w:r>
        <w:t>183</w:t>
      </w:r>
    </w:p>
    <w:p>
      <w:r>
        <w:t>14.1</w:t>
      </w:r>
    </w:p>
    <w:p>
      <w:r>
        <w:t>KCH kênh mương từ ruộng ông Đức đến ruộng ông Hiếu</w:t>
      </w:r>
    </w:p>
    <w:p>
      <w:r>
        <w:t>Ruộng ông Đức</w:t>
      </w:r>
    </w:p>
    <w:p>
      <w:r>
        <w:t>Ruộng ông Hiếu</w:t>
      </w:r>
    </w:p>
    <w:p>
      <w:r>
        <w:t>Quang Nghiễ m</w:t>
      </w:r>
    </w:p>
    <w:p>
      <w:r>
        <w:t>0,540</w:t>
      </w:r>
    </w:p>
    <w:p>
      <w:r>
        <w:t>15,0</w:t>
      </w:r>
    </w:p>
    <w:p>
      <w:r>
        <w:t>0,35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98</w:t>
      </w:r>
    </w:p>
    <w:p>
      <w:r>
        <w:t>22,1</w:t>
      </w:r>
    </w:p>
    <w:p>
      <w:r>
        <w:t>35</w:t>
      </w:r>
    </w:p>
    <w:p>
      <w:r>
        <w:t>63</w:t>
      </w:r>
    </w:p>
    <w:p>
      <w:r>
        <w:t>14.2</w:t>
      </w:r>
    </w:p>
    <w:p>
      <w:r>
        <w:t>KCH kênh mương Vườn Thiền (đoạn cuối)</w:t>
      </w:r>
    </w:p>
    <w:p>
      <w:r>
        <w:t>Nối tiếp kênh bê tông</w:t>
      </w:r>
    </w:p>
    <w:p>
      <w:r>
        <w:t>Ruộng ông Hồng</w:t>
      </w:r>
    </w:p>
    <w:p>
      <w:r>
        <w:t>Quang Nghiễ m</w:t>
      </w:r>
    </w:p>
    <w:p>
      <w:r>
        <w:t>0,080</w:t>
      </w:r>
    </w:p>
    <w:p>
      <w:r>
        <w:t>10,0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15</w:t>
      </w:r>
    </w:p>
    <w:p>
      <w:r>
        <w:t>3,4</w:t>
      </w:r>
    </w:p>
    <w:p>
      <w:r>
        <w:t>5</w:t>
      </w:r>
    </w:p>
    <w:p>
      <w:r>
        <w:t>9</w:t>
      </w:r>
    </w:p>
    <w:p>
      <w:r>
        <w:t>14.3</w:t>
      </w:r>
    </w:p>
    <w:p>
      <w:r>
        <w:t>KCH kênh mương Đập Lưu Thanh</w:t>
      </w:r>
    </w:p>
    <w:p>
      <w:r>
        <w:t>- Tuyến chính: Nối tiếp từ kênh bê tông đến Ngõ ông Vinh</w:t>
      </w:r>
    </w:p>
    <w:p>
      <w:r>
        <w:t>Kênh bê tông</w:t>
      </w:r>
    </w:p>
    <w:p>
      <w:r>
        <w:t>Ngõ ông Vinh</w:t>
      </w:r>
    </w:p>
    <w:p>
      <w:r>
        <w:t>Trà Thung</w:t>
      </w:r>
    </w:p>
    <w:p>
      <w:r>
        <w:t>0,520</w:t>
      </w:r>
    </w:p>
    <w:p>
      <w:r>
        <w:t>30,0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126</w:t>
      </w:r>
    </w:p>
    <w:p>
      <w:r>
        <w:t>32,2</w:t>
      </w:r>
    </w:p>
    <w:p>
      <w:r>
        <w:t>51</w:t>
      </w:r>
    </w:p>
    <w:p>
      <w:r>
        <w:t>75</w:t>
      </w:r>
    </w:p>
    <w:p>
      <w:r>
        <w:t>- Tuyến nhánh: Từ ruộng ông Hướng đến ruộng bà Nhị</w:t>
      </w:r>
    </w:p>
    <w:p>
      <w:r>
        <w:t>Ruộng ông Hướng</w:t>
      </w:r>
    </w:p>
    <w:p>
      <w:r>
        <w:t>Ruộng bà Nhị</w:t>
      </w:r>
    </w:p>
    <w:p>
      <w:r>
        <w:t>0,245</w:t>
      </w:r>
    </w:p>
    <w:p>
      <w:r>
        <w:t>30,0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60</w:t>
      </w:r>
    </w:p>
    <w:p>
      <w:r>
        <w:t>15,2</w:t>
      </w:r>
    </w:p>
    <w:p>
      <w:r>
        <w:t>24</w:t>
      </w:r>
    </w:p>
    <w:p>
      <w:r>
        <w:t>36</w:t>
      </w:r>
    </w:p>
    <w:p>
      <w:r>
        <w:t>15</w:t>
      </w:r>
    </w:p>
    <w:p>
      <w:r>
        <w:t>Xã Mỹ Thành</w:t>
      </w:r>
    </w:p>
    <w:p>
      <w:r>
        <w:t>0,480</w:t>
      </w:r>
    </w:p>
    <w:p>
      <w:r>
        <w:t>20,0</w:t>
      </w:r>
    </w:p>
    <w:p>
      <w:r>
        <w:t>113</w:t>
      </w:r>
    </w:p>
    <w:p>
      <w:r>
        <w:t>28,3</w:t>
      </w:r>
    </w:p>
    <w:p>
      <w:r>
        <w:t>45</w:t>
      </w:r>
    </w:p>
    <w:p>
      <w:r>
        <w:t>69</w:t>
      </w:r>
    </w:p>
    <w:p>
      <w:r>
        <w:t>15.1</w:t>
      </w:r>
    </w:p>
    <w:p>
      <w:r>
        <w:t>KCH kênh mương từ ruộng ông Thanh đến ruộng ông Tuấn</w:t>
      </w:r>
    </w:p>
    <w:p>
      <w:r>
        <w:t>Ruộng ông Thanh</w:t>
      </w:r>
    </w:p>
    <w:p>
      <w:r>
        <w:t>Ruộng ông Tuấn</w:t>
      </w:r>
    </w:p>
    <w:p>
      <w:r>
        <w:t>Xuân Bình Bắc</w:t>
      </w:r>
    </w:p>
    <w:p>
      <w:r>
        <w:t>0,480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113</w:t>
      </w:r>
    </w:p>
    <w:p>
      <w:r>
        <w:t>28,3</w:t>
      </w:r>
    </w:p>
    <w:p>
      <w:r>
        <w:t>45</w:t>
      </w:r>
    </w:p>
    <w:p>
      <w:r>
        <w:t>69</w:t>
      </w:r>
    </w:p>
    <w:p>
      <w:r>
        <w:t>KẾ HOẠCH THỰC HIỆN KIÊN CỐ HÓA KÊNH MƯƠNG NĂM 2023 HUYỆN PHÙ CÁT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cộng(tr.đ)</w:t>
      </w:r>
    </w:p>
    <w:p>
      <w:r>
        <w:t>Hỗ trợ xi măng và quy đổi   thành tiền</w:t>
      </w:r>
    </w:p>
    <w:p>
      <w:r>
        <w:t>Hỗ trợ   tiền  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18,392</w:t>
      </w:r>
    </w:p>
    <w:p>
      <w:r>
        <w:t>1.429,0</w:t>
      </w:r>
    </w:p>
    <w:p>
      <w:r>
        <w:t>5.640</w:t>
      </w:r>
    </w:p>
    <w:p>
      <w:r>
        <w:t>1.503,9</w:t>
      </w:r>
    </w:p>
    <w:p>
      <w:r>
        <w:t>2.367</w:t>
      </w:r>
    </w:p>
    <w:p>
      <w:r>
        <w:t>3.273</w:t>
      </w:r>
    </w:p>
    <w:p>
      <w:r>
        <w:t>1</w:t>
      </w:r>
    </w:p>
    <w:p>
      <w:r>
        <w:t>Xã Cát Thắng</w:t>
      </w:r>
    </w:p>
    <w:p>
      <w:r>
        <w:t>4,090</w:t>
      </w:r>
    </w:p>
    <w:p>
      <w:r>
        <w:t>304,0</w:t>
      </w:r>
    </w:p>
    <w:p>
      <w:r>
        <w:t>1.390</w:t>
      </w:r>
    </w:p>
    <w:p>
      <w:r>
        <w:t>381,8</w:t>
      </w:r>
    </w:p>
    <w:p>
      <w:r>
        <w:t>601</w:t>
      </w:r>
    </w:p>
    <w:p>
      <w:r>
        <w:t>788</w:t>
      </w:r>
    </w:p>
    <w:p>
      <w:r>
        <w:t>1.1</w:t>
      </w:r>
    </w:p>
    <w:p>
      <w:r>
        <w:t>Kiên cố hóa kênh mương xã Cát Thắng. Tuyến mương qua xóm 6 Long Hậu - đến công rút An Muộn</w:t>
      </w:r>
    </w:p>
    <w:p>
      <w:r>
        <w:t>Xóm 6</w:t>
      </w:r>
    </w:p>
    <w:p>
      <w:r>
        <w:t>Cống rút</w:t>
      </w:r>
    </w:p>
    <w:p>
      <w:r>
        <w:t>Long Hậu</w:t>
      </w:r>
    </w:p>
    <w:p>
      <w:r>
        <w:t>1,100</w:t>
      </w:r>
    </w:p>
    <w:p>
      <w:r>
        <w:t>68,0</w:t>
      </w:r>
    </w:p>
    <w:p>
      <w:r>
        <w:t>0,70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406</w:t>
      </w:r>
    </w:p>
    <w:p>
      <w:r>
        <w:t>114,4</w:t>
      </w:r>
    </w:p>
    <w:p>
      <w:r>
        <w:t>180</w:t>
      </w:r>
    </w:p>
    <w:p>
      <w:r>
        <w:t>226</w:t>
      </w:r>
    </w:p>
    <w:p>
      <w:r>
        <w:t>1.2</w:t>
      </w:r>
    </w:p>
    <w:p>
      <w:r>
        <w:t>Kiên cố hóa kênh mương xã Cát Thắng. Từ tràn Miễu Bắc - giáp lù Lương Thị Tân</w:t>
      </w:r>
    </w:p>
    <w:p>
      <w:r>
        <w:t>Miễu Bắc</w:t>
      </w:r>
    </w:p>
    <w:p>
      <w:r>
        <w:t>Lù Thị Tân</w:t>
      </w:r>
    </w:p>
    <w:p>
      <w:r>
        <w:t>Hưng Trị</w:t>
      </w:r>
    </w:p>
    <w:p>
      <w:r>
        <w:t>0,870</w:t>
      </w:r>
    </w:p>
    <w:p>
      <w:r>
        <w:t>52,0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244</w:t>
      </w:r>
    </w:p>
    <w:p>
      <w:r>
        <w:t>62,6</w:t>
      </w:r>
    </w:p>
    <w:p>
      <w:r>
        <w:t>98</w:t>
      </w:r>
    </w:p>
    <w:p>
      <w:r>
        <w:t>146</w:t>
      </w:r>
    </w:p>
    <w:p>
      <w:r>
        <w:t>1.3</w:t>
      </w:r>
    </w:p>
    <w:p>
      <w:r>
        <w:t>Kiên cố hóa kênh mương xã Cát Thắng. Tuyến mương từ nhà ông Nguyễn Kính - Mương Khai</w:t>
      </w:r>
    </w:p>
    <w:p>
      <w:r>
        <w:t>Nhà Nguyễn Kính</w:t>
      </w:r>
    </w:p>
    <w:p>
      <w:r>
        <w:t>Mương Khai</w:t>
      </w:r>
    </w:p>
    <w:p>
      <w:r>
        <w:t>Mỹ Bình</w:t>
      </w:r>
    </w:p>
    <w:p>
      <w:r>
        <w:t>0,980</w:t>
      </w:r>
    </w:p>
    <w:p>
      <w:r>
        <w:t>62,0</w:t>
      </w:r>
    </w:p>
    <w:p>
      <w:r>
        <w:t>0,70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362</w:t>
      </w:r>
    </w:p>
    <w:p>
      <w:r>
        <w:t>101,9</w:t>
      </w:r>
    </w:p>
    <w:p>
      <w:r>
        <w:t>161</w:t>
      </w:r>
    </w:p>
    <w:p>
      <w:r>
        <w:t>201</w:t>
      </w:r>
    </w:p>
    <w:p>
      <w:r>
        <w:t>1.4</w:t>
      </w:r>
    </w:p>
    <w:p>
      <w:r>
        <w:t>Kiên cố hóa kênh mương xã Cát Thắng. Tuyến mương từ nhà ông Thạnh ga - Mương 3 huyện</w:t>
      </w:r>
    </w:p>
    <w:p>
      <w:r>
        <w:t>Cống điều tiết 2</w:t>
      </w:r>
    </w:p>
    <w:p>
      <w:r>
        <w:t>Mương 3 huyện</w:t>
      </w:r>
    </w:p>
    <w:p>
      <w:r>
        <w:t>Phú Giáo</w:t>
      </w:r>
    </w:p>
    <w:p>
      <w:r>
        <w:t>0,490</w:t>
      </w:r>
    </w:p>
    <w:p>
      <w:r>
        <w:t>57,0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138</w:t>
      </w:r>
    </w:p>
    <w:p>
      <w:r>
        <w:t>35,3</w:t>
      </w:r>
    </w:p>
    <w:p>
      <w:r>
        <w:t>55</w:t>
      </w:r>
    </w:p>
    <w:p>
      <w:r>
        <w:t>82</w:t>
      </w:r>
    </w:p>
    <w:p>
      <w:r>
        <w:t>1.5</w:t>
      </w:r>
    </w:p>
    <w:p>
      <w:r>
        <w:t>Kiên cố hóa kênh mương xã Cát Thắng. Tuyến mương từ Chùa Tịnh Quang - Mương 3 huyện</w:t>
      </w:r>
    </w:p>
    <w:p>
      <w:r>
        <w:t>Chùa Tịnh Quang</w:t>
      </w:r>
    </w:p>
    <w:p>
      <w:r>
        <w:t>Mương 3 huyện</w:t>
      </w:r>
    </w:p>
    <w:p>
      <w:r>
        <w:t>Long Hậu</w:t>
      </w:r>
    </w:p>
    <w:p>
      <w:r>
        <w:t>0,650</w:t>
      </w:r>
    </w:p>
    <w:p>
      <w:r>
        <w:t>65,0</w:t>
      </w:r>
    </w:p>
    <w:p>
      <w:r>
        <w:t>0,70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240</w:t>
      </w:r>
    </w:p>
    <w:p>
      <w:r>
        <w:t>67,6</w:t>
      </w:r>
    </w:p>
    <w:p>
      <w:r>
        <w:t>107</w:t>
      </w:r>
    </w:p>
    <w:p>
      <w:r>
        <w:t>133</w:t>
      </w:r>
    </w:p>
    <w:p>
      <w:r>
        <w:t>2</w:t>
      </w:r>
    </w:p>
    <w:p>
      <w:r>
        <w:t>Xã Cát Lâm</w:t>
      </w:r>
    </w:p>
    <w:p>
      <w:r>
        <w:t>1,500</w:t>
      </w:r>
    </w:p>
    <w:p>
      <w:r>
        <w:t>40,0</w:t>
      </w:r>
    </w:p>
    <w:p>
      <w:r>
        <w:t>332</w:t>
      </w:r>
    </w:p>
    <w:p>
      <w:r>
        <w:t>84,0</w:t>
      </w:r>
    </w:p>
    <w:p>
      <w:r>
        <w:t>132</w:t>
      </w:r>
    </w:p>
    <w:p>
      <w:r>
        <w:t>200</w:t>
      </w:r>
    </w:p>
    <w:p>
      <w:r>
        <w:t>2.1</w:t>
      </w:r>
    </w:p>
    <w:p>
      <w:r>
        <w:t>Kênh BTXM nội đồng, tuyến nối tiếp tuyến kênh N1-5 (đoạn từ tràn Cửa Huệ đến Cầu Muộn)</w:t>
      </w:r>
    </w:p>
    <w:p>
      <w:r>
        <w:t>Tràn Cửa Huệ</w:t>
      </w:r>
    </w:p>
    <w:p>
      <w:r>
        <w:t>Cầu Muộn</w:t>
      </w:r>
    </w:p>
    <w:p>
      <w:r>
        <w:t>Đại Khoang</w:t>
      </w:r>
    </w:p>
    <w:p>
      <w:r>
        <w:t>1,500</w:t>
      </w:r>
    </w:p>
    <w:p>
      <w:r>
        <w:t>40,0</w:t>
      </w:r>
    </w:p>
    <w:p>
      <w:r>
        <w:t>0,40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332</w:t>
      </w:r>
    </w:p>
    <w:p>
      <w:r>
        <w:t>84,0</w:t>
      </w:r>
    </w:p>
    <w:p>
      <w:r>
        <w:t>132</w:t>
      </w:r>
    </w:p>
    <w:p>
      <w:r>
        <w:t>200</w:t>
      </w:r>
    </w:p>
    <w:p>
      <w:r>
        <w:t>3</w:t>
      </w:r>
    </w:p>
    <w:p>
      <w:r>
        <w:t>Xã Cát Minh</w:t>
      </w:r>
    </w:p>
    <w:p>
      <w:r>
        <w:t>3,400</w:t>
      </w:r>
    </w:p>
    <w:p>
      <w:r>
        <w:t>76,0</w:t>
      </w:r>
    </w:p>
    <w:p>
      <w:r>
        <w:t>1.216</w:t>
      </w:r>
    </w:p>
    <w:p>
      <w:r>
        <w:t>325,8</w:t>
      </w:r>
    </w:p>
    <w:p>
      <w:r>
        <w:t>513</w:t>
      </w:r>
    </w:p>
    <w:p>
      <w:r>
        <w:t>703</w:t>
      </w:r>
    </w:p>
    <w:p>
      <w:r>
        <w:t>3.1</w:t>
      </w:r>
    </w:p>
    <w:p>
      <w:r>
        <w:t>Kiên cố hóa kênh mương: Tuyến từ cống Ba Quý đến Gò Đình An Trị</w:t>
      </w:r>
    </w:p>
    <w:p>
      <w:r>
        <w:t>Cống Ba Quý</w:t>
      </w:r>
    </w:p>
    <w:p>
      <w:r>
        <w:t>Gò Đình</w:t>
      </w:r>
    </w:p>
    <w:p>
      <w:r>
        <w:t>Trung An</w:t>
      </w:r>
    </w:p>
    <w:p>
      <w:r>
        <w:t>2,000</w:t>
      </w:r>
    </w:p>
    <w:p>
      <w:r>
        <w:t>40,0</w:t>
      </w:r>
    </w:p>
    <w:p>
      <w:r>
        <w:t>0,60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792</w:t>
      </w:r>
    </w:p>
    <w:p>
      <w:r>
        <w:t>216,0</w:t>
      </w:r>
    </w:p>
    <w:p>
      <w:r>
        <w:t>340</w:t>
      </w:r>
    </w:p>
    <w:p>
      <w:r>
        <w:t>452</w:t>
      </w:r>
    </w:p>
    <w:p>
      <w:r>
        <w:t>3.2</w:t>
      </w:r>
    </w:p>
    <w:p>
      <w:r>
        <w:t>Kiên cố hóa kênh mương: Tuyến từ Rộc Tum đến Sông Bến Đò</w:t>
      </w:r>
    </w:p>
    <w:p>
      <w:r>
        <w:t>Cống Rộc Tum</w:t>
      </w:r>
    </w:p>
    <w:p>
      <w:r>
        <w:t>Sông Bến Đò</w:t>
      </w:r>
    </w:p>
    <w:p>
      <w:r>
        <w:t>Trung An</w:t>
      </w:r>
    </w:p>
    <w:p>
      <w:r>
        <w:t>0,500</w:t>
      </w:r>
    </w:p>
    <w:p>
      <w:r>
        <w:t>15,0</w:t>
      </w:r>
    </w:p>
    <w:p>
      <w:r>
        <w:t>0,60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198</w:t>
      </w:r>
    </w:p>
    <w:p>
      <w:r>
        <w:t>54,0</w:t>
      </w:r>
    </w:p>
    <w:p>
      <w:r>
        <w:t>85</w:t>
      </w:r>
    </w:p>
    <w:p>
      <w:r>
        <w:t>113</w:t>
      </w:r>
    </w:p>
    <w:p>
      <w:r>
        <w:t>3.3</w:t>
      </w:r>
    </w:p>
    <w:p>
      <w:r>
        <w:t>Kiên cố hóa kênh mương tuyến: từ ngõ Phương đến Đinh Xuân Lộc</w:t>
      </w:r>
    </w:p>
    <w:p>
      <w:r>
        <w:t>Ngõ Phương</w:t>
      </w:r>
    </w:p>
    <w:p>
      <w:r>
        <w:t>Đinh Xuân Lộc</w:t>
      </w:r>
    </w:p>
    <w:p>
      <w:r>
        <w:t>Trung Chánh</w:t>
      </w:r>
    </w:p>
    <w:p>
      <w:r>
        <w:t>0,700</w:t>
      </w:r>
    </w:p>
    <w:p>
      <w:r>
        <w:t>15,0</w:t>
      </w:r>
    </w:p>
    <w:p>
      <w:r>
        <w:t>0,40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176</w:t>
      </w:r>
    </w:p>
    <w:p>
      <w:r>
        <w:t>43,4</w:t>
      </w:r>
    </w:p>
    <w:p>
      <w:r>
        <w:t>69</w:t>
      </w:r>
    </w:p>
    <w:p>
      <w:r>
        <w:t>107</w:t>
      </w:r>
    </w:p>
    <w:p>
      <w:r>
        <w:t>3.4</w:t>
      </w:r>
    </w:p>
    <w:p>
      <w:r>
        <w:t>Kiên cố hóa kênh mương tuyến: Từ Trí Cũ đến Ngõ Thống</w:t>
      </w:r>
    </w:p>
    <w:p>
      <w:r>
        <w:t>Nhà Trí cũ</w:t>
      </w:r>
    </w:p>
    <w:p>
      <w:r>
        <w:t>Ngõ Thống</w:t>
      </w:r>
    </w:p>
    <w:p>
      <w:r>
        <w:t>Gia Thạnh</w:t>
      </w:r>
    </w:p>
    <w:p>
      <w:r>
        <w:t>0,200</w:t>
      </w:r>
    </w:p>
    <w:p>
      <w:r>
        <w:t>6,0</w:t>
      </w:r>
    </w:p>
    <w:p>
      <w:r>
        <w:t>0,40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50</w:t>
      </w:r>
    </w:p>
    <w:p>
      <w:r>
        <w:t>12,4</w:t>
      </w:r>
    </w:p>
    <w:p>
      <w:r>
        <w:t>20</w:t>
      </w:r>
    </w:p>
    <w:p>
      <w:r>
        <w:t>31</w:t>
      </w:r>
    </w:p>
    <w:p>
      <w:r>
        <w:t>4</w:t>
      </w:r>
    </w:p>
    <w:p>
      <w:r>
        <w:t>Xã Cát Hanh</w:t>
      </w:r>
    </w:p>
    <w:p>
      <w:r>
        <w:t>1,000</w:t>
      </w:r>
    </w:p>
    <w:p>
      <w:r>
        <w:t>70,0</w:t>
      </w:r>
    </w:p>
    <w:p>
      <w:r>
        <w:t>352</w:t>
      </w:r>
    </w:p>
    <w:p>
      <w:r>
        <w:t>96,0</w:t>
      </w:r>
    </w:p>
    <w:p>
      <w:r>
        <w:t>151</w:t>
      </w:r>
    </w:p>
    <w:p>
      <w:r>
        <w:t>201</w:t>
      </w:r>
    </w:p>
    <w:p>
      <w:r>
        <w:t>4.1</w:t>
      </w:r>
    </w:p>
    <w:p>
      <w:r>
        <w:t>Kênh BTXM nội đồng xóm 1</w:t>
      </w:r>
    </w:p>
    <w:p>
      <w:r>
        <w:t>Cửa nhà Sơn</w:t>
      </w:r>
    </w:p>
    <w:p>
      <w:r>
        <w:t>Giáp đường BT</w:t>
      </w:r>
    </w:p>
    <w:p>
      <w:r>
        <w:t>Tân Hóa Bắc</w:t>
      </w:r>
    </w:p>
    <w:p>
      <w:r>
        <w:t>1,000</w:t>
      </w:r>
    </w:p>
    <w:p>
      <w:r>
        <w:t>70,0</w:t>
      </w:r>
    </w:p>
    <w:p>
      <w:r>
        <w:t>0,50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352</w:t>
      </w:r>
    </w:p>
    <w:p>
      <w:r>
        <w:t>96,0</w:t>
      </w:r>
    </w:p>
    <w:p>
      <w:r>
        <w:t>151</w:t>
      </w:r>
    </w:p>
    <w:p>
      <w:r>
        <w:t>201</w:t>
      </w:r>
    </w:p>
    <w:p>
      <w:r>
        <w:t>5</w:t>
      </w:r>
    </w:p>
    <w:p>
      <w:r>
        <w:t>Xã Cát Tường</w:t>
      </w:r>
    </w:p>
    <w:p>
      <w:r>
        <w:t>3,280</w:t>
      </w:r>
    </w:p>
    <w:p>
      <w:r>
        <w:t>160,0</w:t>
      </w:r>
    </w:p>
    <w:p>
      <w:r>
        <w:t>774</w:t>
      </w:r>
    </w:p>
    <w:p>
      <w:r>
        <w:t>193,5</w:t>
      </w:r>
    </w:p>
    <w:p>
      <w:r>
        <w:t>305</w:t>
      </w:r>
    </w:p>
    <w:p>
      <w:r>
        <w:t>469</w:t>
      </w:r>
    </w:p>
    <w:p>
      <w:r>
        <w:t>5.1</w:t>
      </w:r>
    </w:p>
    <w:p>
      <w:r>
        <w:t>Kênh mương BTXM từ Bộng Dầu đến đồng cây Sung, thôn Phú Gia</w:t>
      </w:r>
    </w:p>
    <w:p>
      <w:r>
        <w:t>Bộng Dầu</w:t>
      </w:r>
    </w:p>
    <w:p>
      <w:r>
        <w:t>Đồng cây Sung</w:t>
      </w:r>
    </w:p>
    <w:p>
      <w:r>
        <w:t>Thôn Phú Gia</w:t>
      </w:r>
    </w:p>
    <w:p>
      <w:r>
        <w:t>0,800</w:t>
      </w:r>
    </w:p>
    <w:p>
      <w:r>
        <w:t>40,0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189</w:t>
      </w:r>
    </w:p>
    <w:p>
      <w:r>
        <w:t>47,2</w:t>
      </w:r>
    </w:p>
    <w:p>
      <w:r>
        <w:t>74</w:t>
      </w:r>
    </w:p>
    <w:p>
      <w:r>
        <w:t>114</w:t>
      </w:r>
    </w:p>
    <w:p>
      <w:r>
        <w:t>5.2</w:t>
      </w:r>
    </w:p>
    <w:p>
      <w:r>
        <w:t>Kênh mương BTXM từ Bộng Dầu đến đồng Sa Nan Tây, thôn Phú Gia</w:t>
      </w:r>
    </w:p>
    <w:p>
      <w:r>
        <w:t>Bộng Dầu</w:t>
      </w:r>
    </w:p>
    <w:p>
      <w:r>
        <w:t>Đồng Sa Nan Tây</w:t>
      </w:r>
    </w:p>
    <w:p>
      <w:r>
        <w:t>Thôn Phú Gia</w:t>
      </w:r>
    </w:p>
    <w:p>
      <w:r>
        <w:t>0,880</w:t>
      </w:r>
    </w:p>
    <w:p>
      <w:r>
        <w:t>40,0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208</w:t>
      </w:r>
    </w:p>
    <w:p>
      <w:r>
        <w:t>51,9</w:t>
      </w:r>
    </w:p>
    <w:p>
      <w:r>
        <w:t>82</w:t>
      </w:r>
    </w:p>
    <w:p>
      <w:r>
        <w:t>126</w:t>
      </w:r>
    </w:p>
    <w:p>
      <w:r>
        <w:t>5.3</w:t>
      </w:r>
    </w:p>
    <w:p>
      <w:r>
        <w:t>Kênh mương BTXM từ đám trũng xuống bờ Miếu</w:t>
      </w:r>
    </w:p>
    <w:p>
      <w:r>
        <w:t>Đám trũng</w:t>
      </w:r>
    </w:p>
    <w:p>
      <w:r>
        <w:t>Bờ Miếu</w:t>
      </w:r>
    </w:p>
    <w:p>
      <w:r>
        <w:t>Thôn Chánh Lạc</w:t>
      </w:r>
    </w:p>
    <w:p>
      <w:r>
        <w:t>1,200</w:t>
      </w:r>
    </w:p>
    <w:p>
      <w:r>
        <w:t>40,0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283</w:t>
      </w:r>
    </w:p>
    <w:p>
      <w:r>
        <w:t>70,8</w:t>
      </w:r>
    </w:p>
    <w:p>
      <w:r>
        <w:t>112</w:t>
      </w:r>
    </w:p>
    <w:p>
      <w:r>
        <w:t>172</w:t>
      </w:r>
    </w:p>
    <w:p>
      <w:r>
        <w:t>5.4</w:t>
      </w:r>
    </w:p>
    <w:p>
      <w:r>
        <w:t>Kênh mương BTXM từ cầu Bản đến Tân Khai</w:t>
      </w:r>
    </w:p>
    <w:p>
      <w:r>
        <w:t>Cầu Bản</w:t>
      </w:r>
    </w:p>
    <w:p>
      <w:r>
        <w:t>Tân Khai</w:t>
      </w:r>
    </w:p>
    <w:p>
      <w:r>
        <w:t>Thôn Chánh Liêm</w:t>
      </w:r>
    </w:p>
    <w:p>
      <w:r>
        <w:t>0,400</w:t>
      </w:r>
    </w:p>
    <w:p>
      <w:r>
        <w:t>40,0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94</w:t>
      </w:r>
    </w:p>
    <w:p>
      <w:r>
        <w:t>23,6</w:t>
      </w:r>
    </w:p>
    <w:p>
      <w:r>
        <w:t>37</w:t>
      </w:r>
    </w:p>
    <w:p>
      <w:r>
        <w:t>57</w:t>
      </w:r>
    </w:p>
    <w:p>
      <w:r>
        <w:t>6</w:t>
      </w:r>
    </w:p>
    <w:p>
      <w:r>
        <w:t>Xã Cát Sơn</w:t>
      </w:r>
    </w:p>
    <w:p>
      <w:r>
        <w:t>0,800</w:t>
      </w:r>
    </w:p>
    <w:p>
      <w:r>
        <w:t>20,0</w:t>
      </w:r>
    </w:p>
    <w:p>
      <w:r>
        <w:t>108</w:t>
      </w:r>
    </w:p>
    <w:p>
      <w:r>
        <w:t>26,0</w:t>
      </w:r>
    </w:p>
    <w:p>
      <w:r>
        <w:t>41</w:t>
      </w:r>
    </w:p>
    <w:p>
      <w:r>
        <w:t>67</w:t>
      </w:r>
    </w:p>
    <w:p>
      <w:r>
        <w:t>6.1</w:t>
      </w:r>
    </w:p>
    <w:p>
      <w:r>
        <w:t>Mương Gò Thà</w:t>
      </w:r>
    </w:p>
    <w:p>
      <w:r>
        <w:t>Mương Hồ Thạch Bàn</w:t>
      </w:r>
    </w:p>
    <w:p>
      <w:r>
        <w:t>Đuôi Gò Thà</w:t>
      </w:r>
    </w:p>
    <w:p>
      <w:r>
        <w:t>Thôn Thạch Bàn Đông</w:t>
      </w:r>
    </w:p>
    <w:p>
      <w:r>
        <w:t>0,300</w:t>
      </w:r>
    </w:p>
    <w:p>
      <w:r>
        <w:t>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8,7</w:t>
      </w:r>
    </w:p>
    <w:p>
      <w:r>
        <w:t>14</w:t>
      </w:r>
    </w:p>
    <w:p>
      <w:r>
        <w:t>22</w:t>
      </w:r>
    </w:p>
    <w:p>
      <w:r>
        <w:t>6.2</w:t>
      </w:r>
    </w:p>
    <w:p>
      <w:r>
        <w:t>Mương đồng Cây Trâm</w:t>
      </w:r>
    </w:p>
    <w:p>
      <w:r>
        <w:t>Mương Hồ Thạch Bàn</w:t>
      </w:r>
    </w:p>
    <w:p>
      <w:r>
        <w:t>Ruộng ông Phan Thanh Tình</w:t>
      </w:r>
    </w:p>
    <w:p>
      <w:r>
        <w:t>Thôn Thạch Bàn Đông</w:t>
      </w:r>
    </w:p>
    <w:p>
      <w:r>
        <w:t>0,300</w:t>
      </w:r>
    </w:p>
    <w:p>
      <w:r>
        <w:t>10,0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8,7</w:t>
      </w:r>
    </w:p>
    <w:p>
      <w:r>
        <w:t>14</w:t>
      </w:r>
    </w:p>
    <w:p>
      <w:r>
        <w:t>22</w:t>
      </w:r>
    </w:p>
    <w:p>
      <w:r>
        <w:t>6.3</w:t>
      </w:r>
    </w:p>
    <w:p>
      <w:r>
        <w:t>Mương đuôi Đồng Lăng</w:t>
      </w:r>
    </w:p>
    <w:p>
      <w:r>
        <w:t>Đồng Lăng</w:t>
      </w:r>
    </w:p>
    <w:p>
      <w:r>
        <w:t>Ruộng ông Trình Văn Thủy</w:t>
      </w:r>
    </w:p>
    <w:p>
      <w:r>
        <w:t>Thôn Thạch Bàn Tây</w:t>
      </w:r>
    </w:p>
    <w:p>
      <w:r>
        <w:t>0,200</w:t>
      </w:r>
    </w:p>
    <w:p>
      <w:r>
        <w:t>5,0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37</w:t>
      </w:r>
    </w:p>
    <w:p>
      <w:r>
        <w:t>8,6</w:t>
      </w:r>
    </w:p>
    <w:p>
      <w:r>
        <w:t>13</w:t>
      </w:r>
    </w:p>
    <w:p>
      <w:r>
        <w:t>23</w:t>
      </w:r>
    </w:p>
    <w:p>
      <w:r>
        <w:t>7</w:t>
      </w:r>
    </w:p>
    <w:p>
      <w:r>
        <w:t>Xã Cát Hưng</w:t>
      </w:r>
    </w:p>
    <w:p>
      <w:r>
        <w:t>1,950</w:t>
      </w:r>
    </w:p>
    <w:p>
      <w:r>
        <w:t>290,0</w:t>
      </w:r>
    </w:p>
    <w:p>
      <w:r>
        <w:t>808</w:t>
      </w:r>
    </w:p>
    <w:p>
      <w:r>
        <w:t>226,9</w:t>
      </w:r>
    </w:p>
    <w:p>
      <w:r>
        <w:t>357</w:t>
      </w:r>
    </w:p>
    <w:p>
      <w:r>
        <w:t>451</w:t>
      </w:r>
    </w:p>
    <w:p>
      <w:r>
        <w:t>7.1</w:t>
      </w:r>
    </w:p>
    <w:p>
      <w:r>
        <w:t>Kênh BTXM nội đồng, tuyến từ Lỗ Ông Trứ - Đường 202</w:t>
      </w:r>
    </w:p>
    <w:p>
      <w:r>
        <w:t>Lỗ Ông Trứ</w:t>
      </w:r>
    </w:p>
    <w:p>
      <w:r>
        <w:t>Đường 202</w:t>
      </w:r>
    </w:p>
    <w:p>
      <w:r>
        <w:t>Hội Lộc</w:t>
      </w:r>
    </w:p>
    <w:p>
      <w:r>
        <w:t>0,600</w:t>
      </w:r>
    </w:p>
    <w:p>
      <w:r>
        <w:t>100,0</w:t>
      </w:r>
    </w:p>
    <w:p>
      <w:r>
        <w:t>0,95</w:t>
      </w:r>
    </w:p>
    <w:p>
      <w:r>
        <w:t>1,00</w:t>
      </w:r>
    </w:p>
    <w:p>
      <w:r>
        <w:t>0,20</w:t>
      </w:r>
    </w:p>
    <w:p>
      <w:r>
        <w:t>Trọng lực</w:t>
      </w:r>
    </w:p>
    <w:p>
      <w:r>
        <w:t>278</w:t>
      </w:r>
    </w:p>
    <w:p>
      <w:r>
        <w:t>78,0</w:t>
      </w:r>
    </w:p>
    <w:p>
      <w:r>
        <w:t>123</w:t>
      </w:r>
    </w:p>
    <w:p>
      <w:r>
        <w:t>155</w:t>
      </w:r>
    </w:p>
    <w:p>
      <w:r>
        <w:t>7.2</w:t>
      </w:r>
    </w:p>
    <w:p>
      <w:r>
        <w:t>Kênh BTXM nội đồng, tuyến từ Nam bàu Giáng đến Đồng Lũy</w:t>
      </w:r>
    </w:p>
    <w:p>
      <w:r>
        <w:t>Nam bàu Giáng</w:t>
      </w:r>
    </w:p>
    <w:p>
      <w:r>
        <w:t>Đồng Lũy</w:t>
      </w:r>
    </w:p>
    <w:p>
      <w:r>
        <w:t>Hưng Mỹ 1</w:t>
      </w:r>
    </w:p>
    <w:p>
      <w:r>
        <w:t>0,350</w:t>
      </w:r>
    </w:p>
    <w:p>
      <w:r>
        <w:t>50,0</w:t>
      </w:r>
    </w:p>
    <w:p>
      <w:r>
        <w:t>0,95</w:t>
      </w:r>
    </w:p>
    <w:p>
      <w:r>
        <w:t>1,20</w:t>
      </w:r>
    </w:p>
    <w:p>
      <w:r>
        <w:t>0,18</w:t>
      </w:r>
    </w:p>
    <w:p>
      <w:r>
        <w:t>Trọng lực</w:t>
      </w:r>
    </w:p>
    <w:p>
      <w:r>
        <w:t>213</w:t>
      </w:r>
    </w:p>
    <w:p>
      <w:r>
        <w:t>62,3</w:t>
      </w:r>
    </w:p>
    <w:p>
      <w:r>
        <w:t>98</w:t>
      </w:r>
    </w:p>
    <w:p>
      <w:r>
        <w:t>115</w:t>
      </w:r>
    </w:p>
    <w:p>
      <w:r>
        <w:t>7.3</w:t>
      </w:r>
    </w:p>
    <w:p>
      <w:r>
        <w:t>Kênh BTXM nội đồng, tuyến từ Cây Trâm đến Bờ sông sa</w:t>
      </w:r>
    </w:p>
    <w:p>
      <w:r>
        <w:t>Cây Trâm</w:t>
      </w:r>
    </w:p>
    <w:p>
      <w:r>
        <w:t>Bờ sông sa</w:t>
      </w:r>
    </w:p>
    <w:p>
      <w:r>
        <w:t>Hưng Mỹ 1</w:t>
      </w:r>
    </w:p>
    <w:p>
      <w:r>
        <w:t>0,400</w:t>
      </w:r>
    </w:p>
    <w:p>
      <w:r>
        <w:t>50,0</w:t>
      </w:r>
    </w:p>
    <w:p>
      <w:r>
        <w:t>0,95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185</w:t>
      </w:r>
    </w:p>
    <w:p>
      <w:r>
        <w:t>52,0</w:t>
      </w:r>
    </w:p>
    <w:p>
      <w:r>
        <w:t>82</w:t>
      </w:r>
    </w:p>
    <w:p>
      <w:r>
        <w:t>103</w:t>
      </w:r>
    </w:p>
    <w:p>
      <w:r>
        <w:t>7.4</w:t>
      </w:r>
    </w:p>
    <w:p>
      <w:r>
        <w:t>Kênh BTXM nội đồng, tuyến từ Đồng Sình đến Đồng Gò Chùa</w:t>
      </w:r>
    </w:p>
    <w:p>
      <w:r>
        <w:t>Đồng Sình</w:t>
      </w:r>
    </w:p>
    <w:p>
      <w:r>
        <w:t>Đồng Gò Chùa</w:t>
      </w:r>
    </w:p>
    <w:p>
      <w:r>
        <w:t>Mỹ Thuận</w:t>
      </w:r>
    </w:p>
    <w:p>
      <w:r>
        <w:t>0,200</w:t>
      </w:r>
    </w:p>
    <w:p>
      <w:r>
        <w:t>25,0</w:t>
      </w:r>
    </w:p>
    <w:p>
      <w:r>
        <w:t>0,40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32</w:t>
      </w:r>
    </w:p>
    <w:p>
      <w:r>
        <w:t>7,6</w:t>
      </w:r>
    </w:p>
    <w:p>
      <w:r>
        <w:t>12</w:t>
      </w:r>
    </w:p>
    <w:p>
      <w:r>
        <w:t>20</w:t>
      </w:r>
    </w:p>
    <w:p>
      <w:r>
        <w:t>7.5</w:t>
      </w:r>
    </w:p>
    <w:p>
      <w:r>
        <w:t>Kênh BTXM nội đồng, tuyến từ Cây Chanh đến Đồng Lộc</w:t>
      </w:r>
    </w:p>
    <w:p>
      <w:r>
        <w:t>Cây Chanh</w:t>
      </w:r>
    </w:p>
    <w:p>
      <w:r>
        <w:t>Đồng Lộc</w:t>
      </w:r>
    </w:p>
    <w:p>
      <w:r>
        <w:t>Mỹ Thuận</w:t>
      </w:r>
    </w:p>
    <w:p>
      <w:r>
        <w:t>0,200</w:t>
      </w:r>
    </w:p>
    <w:p>
      <w:r>
        <w:t>25,0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30</w:t>
      </w:r>
    </w:p>
    <w:p>
      <w:r>
        <w:t>7,0</w:t>
      </w:r>
    </w:p>
    <w:p>
      <w:r>
        <w:t>11</w:t>
      </w:r>
    </w:p>
    <w:p>
      <w:r>
        <w:t>19</w:t>
      </w:r>
    </w:p>
    <w:p>
      <w:r>
        <w:t>7.6</w:t>
      </w:r>
    </w:p>
    <w:p>
      <w:r>
        <w:t>Kênh BTXM nội đồng, tuyến từ Mương BT đến Sân Kho</w:t>
      </w:r>
    </w:p>
    <w:p>
      <w:r>
        <w:t>Mương BT</w:t>
      </w:r>
    </w:p>
    <w:p>
      <w:r>
        <w:t>Sân Kho</w:t>
      </w:r>
    </w:p>
    <w:p>
      <w:r>
        <w:t>Mỹ Thuận</w:t>
      </w:r>
    </w:p>
    <w:p>
      <w:r>
        <w:t>0,200</w:t>
      </w:r>
    </w:p>
    <w:p>
      <w:r>
        <w:t>40,0</w:t>
      </w:r>
    </w:p>
    <w:p>
      <w:r>
        <w:t>0,70</w:t>
      </w:r>
    </w:p>
    <w:p>
      <w:r>
        <w:t>0,75</w:t>
      </w:r>
    </w:p>
    <w:p>
      <w:r>
        <w:t>0,15</w:t>
      </w:r>
    </w:p>
    <w:p>
      <w:r>
        <w:t>Trọng lực</w:t>
      </w:r>
    </w:p>
    <w:p>
      <w:r>
        <w:t>70</w:t>
      </w:r>
    </w:p>
    <w:p>
      <w:r>
        <w:t>20,0</w:t>
      </w:r>
    </w:p>
    <w:p>
      <w:r>
        <w:t>31</w:t>
      </w:r>
    </w:p>
    <w:p>
      <w:r>
        <w:t>39</w:t>
      </w:r>
    </w:p>
    <w:p>
      <w:r>
        <w:t>8</w:t>
      </w:r>
    </w:p>
    <w:p>
      <w:r>
        <w:t>Xã Cát Nhơn</w:t>
      </w:r>
    </w:p>
    <w:p>
      <w:r>
        <w:t>1,172</w:t>
      </w:r>
    </w:p>
    <w:p>
      <w:r>
        <w:t>329,0</w:t>
      </w:r>
    </w:p>
    <w:p>
      <w:r>
        <w:t>329</w:t>
      </w:r>
    </w:p>
    <w:p>
      <w:r>
        <w:t>85,7</w:t>
      </w:r>
    </w:p>
    <w:p>
      <w:r>
        <w:t>135</w:t>
      </w:r>
    </w:p>
    <w:p>
      <w:r>
        <w:t>195</w:t>
      </w:r>
    </w:p>
    <w:p>
      <w:r>
        <w:t>8.1</w:t>
      </w:r>
    </w:p>
    <w:p>
      <w:r>
        <w:t>Từ lù đến hết cầu vượt</w:t>
      </w:r>
    </w:p>
    <w:p>
      <w:r>
        <w:t>Từ lù</w:t>
      </w:r>
    </w:p>
    <w:p>
      <w:r>
        <w:t>Cầu vượt</w:t>
      </w:r>
    </w:p>
    <w:p>
      <w:r>
        <w:t>Chánh Nhơn</w:t>
      </w:r>
    </w:p>
    <w:p>
      <w:r>
        <w:t>0,300</w:t>
      </w:r>
    </w:p>
    <w:p>
      <w:r>
        <w:t>45,0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71</w:t>
      </w:r>
    </w:p>
    <w:p>
      <w:r>
        <w:t>17,7</w:t>
      </w:r>
    </w:p>
    <w:p>
      <w:r>
        <w:t>28</w:t>
      </w:r>
    </w:p>
    <w:p>
      <w:r>
        <w:t>43</w:t>
      </w:r>
    </w:p>
    <w:p>
      <w:r>
        <w:t>8.2</w:t>
      </w:r>
    </w:p>
    <w:p>
      <w:r>
        <w:t>Trạm bơm chợ Đình đến ngõ Nguyễn Văn Dũng</w:t>
      </w:r>
    </w:p>
    <w:p>
      <w:r>
        <w:t>Bê tông đê</w:t>
      </w:r>
    </w:p>
    <w:p>
      <w:r>
        <w:t>Ngõ Nguyễn Văn Dũng</w:t>
      </w:r>
    </w:p>
    <w:p>
      <w:r>
        <w:t>Chánh Mẫn</w:t>
      </w:r>
    </w:p>
    <w:p>
      <w:r>
        <w:t>0,260</w:t>
      </w:r>
    </w:p>
    <w:p>
      <w:r>
        <w:t>67,0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94</w:t>
      </w:r>
    </w:p>
    <w:p>
      <w:r>
        <w:t>26,0</w:t>
      </w:r>
    </w:p>
    <w:p>
      <w:r>
        <w:t>41</w:t>
      </w:r>
    </w:p>
    <w:p>
      <w:r>
        <w:t>53</w:t>
      </w:r>
    </w:p>
    <w:p>
      <w:r>
        <w:t>8.3</w:t>
      </w:r>
    </w:p>
    <w:p>
      <w:r>
        <w:t>Tuyến BT nối tiếp Nhơn Phong đến giáp đường bê Tông Mương Thơm</w:t>
      </w:r>
    </w:p>
    <w:p>
      <w:r>
        <w:t>Giáp mương BT Nhơn Phong</w:t>
      </w:r>
    </w:p>
    <w:p>
      <w:r>
        <w:t>Giáp mương thơm</w:t>
      </w:r>
    </w:p>
    <w:p>
      <w:r>
        <w:t>Chánh Mẫn</w:t>
      </w:r>
    </w:p>
    <w:p>
      <w:r>
        <w:t>0,060</w:t>
      </w:r>
    </w:p>
    <w:p>
      <w:r>
        <w:t>105,0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22</w:t>
      </w:r>
    </w:p>
    <w:p>
      <w:r>
        <w:t>6,0</w:t>
      </w:r>
    </w:p>
    <w:p>
      <w:r>
        <w:t>9</w:t>
      </w:r>
    </w:p>
    <w:p>
      <w:r>
        <w:t>12</w:t>
      </w:r>
    </w:p>
    <w:p>
      <w:r>
        <w:t>8.4</w:t>
      </w:r>
    </w:p>
    <w:p>
      <w:r>
        <w:t>Tuyến: Từ mương cấp I đến trạm bơm lù Cây Gáo</w:t>
      </w:r>
    </w:p>
    <w:p>
      <w:r>
        <w:t>Mương cấp I</w:t>
      </w:r>
    </w:p>
    <w:p>
      <w:r>
        <w:t>Trạm bơm lù Cây Gáo</w:t>
      </w:r>
    </w:p>
    <w:p>
      <w:r>
        <w:t>Đại Hữu</w:t>
      </w:r>
    </w:p>
    <w:p>
      <w:r>
        <w:t>0,340</w:t>
      </w:r>
    </w:p>
    <w:p>
      <w:r>
        <w:t>75,0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Trong lực</w:t>
      </w:r>
    </w:p>
    <w:p>
      <w:r>
        <w:t>93</w:t>
      </w:r>
    </w:p>
    <w:p>
      <w:r>
        <w:t>23,5</w:t>
      </w:r>
    </w:p>
    <w:p>
      <w:r>
        <w:t>37</w:t>
      </w:r>
    </w:p>
    <w:p>
      <w:r>
        <w:t>56</w:t>
      </w:r>
    </w:p>
    <w:p>
      <w:r>
        <w:t>8.5</w:t>
      </w:r>
    </w:p>
    <w:p>
      <w:r>
        <w:t>Tuyến: Từ Thị Luận đến Núi Đất Gia cố mái taluy đường BTXM</w:t>
      </w:r>
    </w:p>
    <w:p>
      <w:r>
        <w:t>Mương Thị Luận</w:t>
      </w:r>
    </w:p>
    <w:p>
      <w:r>
        <w:t>Giáp Núi</w:t>
      </w:r>
    </w:p>
    <w:p>
      <w:r>
        <w:t>Chánh Mẫn</w:t>
      </w:r>
    </w:p>
    <w:p>
      <w:r>
        <w:t>0,212</w:t>
      </w:r>
    </w:p>
    <w:p>
      <w:r>
        <w:t>37,0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Trong lực</w:t>
      </w:r>
    </w:p>
    <w:p>
      <w:r>
        <w:t>50</w:t>
      </w:r>
    </w:p>
    <w:p>
      <w:r>
        <w:t>12,5</w:t>
      </w:r>
    </w:p>
    <w:p>
      <w:r>
        <w:t>20</w:t>
      </w:r>
    </w:p>
    <w:p>
      <w:r>
        <w:t>30</w:t>
      </w:r>
    </w:p>
    <w:p>
      <w:r>
        <w:t>9</w:t>
      </w:r>
    </w:p>
    <w:p>
      <w:r>
        <w:t>Thị trấn Cát Tiến</w:t>
      </w:r>
    </w:p>
    <w:p>
      <w:r>
        <w:t>1,200</w:t>
      </w:r>
    </w:p>
    <w:p>
      <w:r>
        <w:t>140,0</w:t>
      </w:r>
    </w:p>
    <w:p>
      <w:r>
        <w:t>331</w:t>
      </w:r>
    </w:p>
    <w:p>
      <w:r>
        <w:t>84,2</w:t>
      </w:r>
    </w:p>
    <w:p>
      <w:r>
        <w:t>132</w:t>
      </w:r>
    </w:p>
    <w:p>
      <w:r>
        <w:t>199</w:t>
      </w:r>
    </w:p>
    <w:p>
      <w:r>
        <w:t>9.1</w:t>
      </w:r>
    </w:p>
    <w:p>
      <w:r>
        <w:t>Kiến cố hóa kênh mương nội đồng thôn Trường Thạnh. Tuyến: Sông Cây Bông đến bờ chiếm trang ống Quần</w:t>
      </w:r>
    </w:p>
    <w:p>
      <w:r>
        <w:t>Sông Cây Bông</w:t>
      </w:r>
    </w:p>
    <w:p>
      <w:r>
        <w:t>Trang ống Quần</w:t>
      </w:r>
    </w:p>
    <w:p>
      <w:r>
        <w:t>Trường Thạnh</w:t>
      </w:r>
    </w:p>
    <w:p>
      <w:r>
        <w:t>0,750</w:t>
      </w:r>
    </w:p>
    <w:p>
      <w:r>
        <w:t>55,0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205</w:t>
      </w:r>
    </w:p>
    <w:p>
      <w:r>
        <w:t>51,8</w:t>
      </w:r>
    </w:p>
    <w:p>
      <w:r>
        <w:t>81</w:t>
      </w:r>
    </w:p>
    <w:p>
      <w:r>
        <w:t>124</w:t>
      </w:r>
    </w:p>
    <w:p>
      <w:r>
        <w:t>9.2</w:t>
      </w:r>
    </w:p>
    <w:p>
      <w:r>
        <w:t>Kiên cố hóa kênh mương Đồng cải tạo Phương Thái - Tân Tiến. Tuyến: Cầu Phương Thái - nhà bà Huỳnh Thị Tân</w:t>
      </w:r>
    </w:p>
    <w:p>
      <w:r>
        <w:t>Cầu Phương Thái</w:t>
      </w:r>
    </w:p>
    <w:p>
      <w:r>
        <w:t>Huỳnh Thị Tân</w:t>
      </w:r>
    </w:p>
    <w:p>
      <w:r>
        <w:t>Tân Tiến</w:t>
      </w:r>
    </w:p>
    <w:p>
      <w:r>
        <w:t>0,450</w:t>
      </w:r>
    </w:p>
    <w:p>
      <w:r>
        <w:t>85,0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126</w:t>
      </w:r>
    </w:p>
    <w:p>
      <w:r>
        <w:t>32,4</w:t>
      </w:r>
    </w:p>
    <w:p>
      <w:r>
        <w:t>51</w:t>
      </w:r>
    </w:p>
    <w:p>
      <w:r>
        <w:t>76</w:t>
      </w:r>
    </w:p>
    <w:p>
      <w:r>
        <w:t>KẾ HOẠCH THỰC HIỆN KIÊN CỐ HÓA KÊNH MƯƠNG NĂM 2023 THỊ XÃ AN NHƠN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dựng(thôn, khu vực)</w:t>
      </w:r>
    </w:p>
    <w:p>
      <w:r>
        <w:t>Chiều   dài(km)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33,824</w:t>
      </w:r>
    </w:p>
    <w:p>
      <w:r>
        <w:t>1.680,0</w:t>
      </w:r>
    </w:p>
    <w:p>
      <w:r>
        <w:t>15.763</w:t>
      </w:r>
    </w:p>
    <w:p>
      <w:r>
        <w:t>2.792,6</w:t>
      </w:r>
    </w:p>
    <w:p>
      <w:r>
        <w:t>4.391</w:t>
      </w:r>
    </w:p>
    <w:p>
      <w:r>
        <w:t>11.372</w:t>
      </w:r>
    </w:p>
    <w:p>
      <w:r>
        <w:t>1</w:t>
      </w:r>
    </w:p>
    <w:p>
      <w:r>
        <w:t>Phường Đập Đá</w:t>
      </w:r>
    </w:p>
    <w:p>
      <w:r>
        <w:t>1,052</w:t>
      </w:r>
    </w:p>
    <w:p>
      <w:r>
        <w:t>76,0</w:t>
      </w:r>
    </w:p>
    <w:p>
      <w:r>
        <w:t>540</w:t>
      </w:r>
    </w:p>
    <w:p>
      <w:r>
        <w:t>106,9</w:t>
      </w:r>
    </w:p>
    <w:p>
      <w:r>
        <w:t>168</w:t>
      </w:r>
    </w:p>
    <w:p>
      <w:r>
        <w:t>372</w:t>
      </w:r>
    </w:p>
    <w:p>
      <w:r>
        <w:t>1.1</w:t>
      </w:r>
    </w:p>
    <w:p>
      <w:r>
        <w:t>Mương Gạo - Giác</w:t>
      </w:r>
    </w:p>
    <w:p>
      <w:r>
        <w:t>Đám Cây Gạo Sơn</w:t>
      </w:r>
    </w:p>
    <w:p>
      <w:r>
        <w:t>Đám Gạo Giác</w:t>
      </w:r>
    </w:p>
    <w:p>
      <w:r>
        <w:t>KV Bằng Châu</w:t>
      </w:r>
    </w:p>
    <w:p>
      <w:r>
        <w:t>0,157</w:t>
      </w:r>
    </w:p>
    <w:p>
      <w:r>
        <w:t>11,0</w:t>
      </w:r>
    </w:p>
    <w:p>
      <w:r>
        <w:t>0,60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79</w:t>
      </w:r>
    </w:p>
    <w:p>
      <w:r>
        <w:t>10,4</w:t>
      </w:r>
    </w:p>
    <w:p>
      <w:r>
        <w:t>16</w:t>
      </w:r>
    </w:p>
    <w:p>
      <w:r>
        <w:t>62</w:t>
      </w:r>
    </w:p>
    <w:p>
      <w:r>
        <w:t>1.2</w:t>
      </w:r>
    </w:p>
    <w:p>
      <w:r>
        <w:t>Mương Vùng A - Mương Tiêu</w:t>
      </w:r>
    </w:p>
    <w:p>
      <w:r>
        <w:t>Vùng A</w:t>
      </w:r>
    </w:p>
    <w:p>
      <w:r>
        <w:t>Mương tiêu ông Sang</w:t>
      </w:r>
    </w:p>
    <w:p>
      <w:r>
        <w:t>KV Mỹ Hòa</w:t>
      </w:r>
    </w:p>
    <w:p>
      <w:r>
        <w:t>0,165</w:t>
      </w:r>
    </w:p>
    <w:p>
      <w:r>
        <w:t>15,0</w:t>
      </w:r>
    </w:p>
    <w:p>
      <w:r>
        <w:t>0,60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83</w:t>
      </w:r>
    </w:p>
    <w:p>
      <w:r>
        <w:t>10,9</w:t>
      </w:r>
    </w:p>
    <w:p>
      <w:r>
        <w:t>17</w:t>
      </w:r>
    </w:p>
    <w:p>
      <w:r>
        <w:t>66</w:t>
      </w:r>
    </w:p>
    <w:p>
      <w:r>
        <w:t>1.3</w:t>
      </w:r>
    </w:p>
    <w:p>
      <w:r>
        <w:t>Mương Vùng B - Ông Điên</w:t>
      </w:r>
    </w:p>
    <w:p>
      <w:r>
        <w:t>Vùng B</w:t>
      </w:r>
    </w:p>
    <w:p>
      <w:r>
        <w:t>Đám ông Điên</w:t>
      </w:r>
    </w:p>
    <w:p>
      <w:r>
        <w:t>KV Mỹ Hòa</w:t>
      </w:r>
    </w:p>
    <w:p>
      <w:r>
        <w:t>0,130</w:t>
      </w:r>
    </w:p>
    <w:p>
      <w:r>
        <w:t>15,0</w:t>
      </w:r>
    </w:p>
    <w:p>
      <w:r>
        <w:t>0,60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65</w:t>
      </w:r>
    </w:p>
    <w:p>
      <w:r>
        <w:t>8,6</w:t>
      </w:r>
    </w:p>
    <w:p>
      <w:r>
        <w:t>13</w:t>
      </w:r>
    </w:p>
    <w:p>
      <w:r>
        <w:t>52</w:t>
      </w:r>
    </w:p>
    <w:p>
      <w:r>
        <w:t>1.4</w:t>
      </w:r>
    </w:p>
    <w:p>
      <w:r>
        <w:t>Mương Đám Cát - Gò Me</w:t>
      </w:r>
    </w:p>
    <w:p>
      <w:r>
        <w:t>Đám Cát</w:t>
      </w:r>
    </w:p>
    <w:p>
      <w:r>
        <w:t>Gò Me</w:t>
      </w:r>
    </w:p>
    <w:p>
      <w:r>
        <w:t>KV Bả Canh</w:t>
      </w:r>
    </w:p>
    <w:p>
      <w:r>
        <w:t>0,165</w:t>
      </w:r>
    </w:p>
    <w:p>
      <w:r>
        <w:t>10,0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41</w:t>
      </w:r>
    </w:p>
    <w:p>
      <w:r>
        <w:t>10,9</w:t>
      </w:r>
    </w:p>
    <w:p>
      <w:r>
        <w:t>17</w:t>
      </w:r>
    </w:p>
    <w:p>
      <w:r>
        <w:t>24</w:t>
      </w:r>
    </w:p>
    <w:p>
      <w:r>
        <w:t>1.5</w:t>
      </w:r>
    </w:p>
    <w:p>
      <w:r>
        <w:t>Mương bờ Quang trên</w:t>
      </w:r>
    </w:p>
    <w:p>
      <w:r>
        <w:t>Bờ quang 1</w:t>
      </w:r>
    </w:p>
    <w:p>
      <w:r>
        <w:t>Bờ quang 5</w:t>
      </w:r>
    </w:p>
    <w:p>
      <w:r>
        <w:t>KV Bả Canh</w:t>
      </w:r>
    </w:p>
    <w:p>
      <w:r>
        <w:t>0,175</w:t>
      </w:r>
    </w:p>
    <w:p>
      <w:r>
        <w:t>10,0</w:t>
      </w:r>
    </w:p>
    <w:p>
      <w:r>
        <w:t>0,60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88</w:t>
      </w:r>
    </w:p>
    <w:p>
      <w:r>
        <w:t>11,6</w:t>
      </w:r>
    </w:p>
    <w:p>
      <w:r>
        <w:t>18</w:t>
      </w:r>
    </w:p>
    <w:p>
      <w:r>
        <w:t>69</w:t>
      </w:r>
    </w:p>
    <w:p>
      <w:r>
        <w:t>Mương Cửa Bấc</w:t>
      </w:r>
    </w:p>
    <w:p>
      <w:r>
        <w:t>Cửa Bấc</w:t>
      </w:r>
    </w:p>
    <w:p>
      <w:r>
        <w:t>Mương Cầu Ri</w:t>
      </w:r>
    </w:p>
    <w:p>
      <w:r>
        <w:t>KV Bả Canh</w:t>
      </w:r>
    </w:p>
    <w:p>
      <w:r>
        <w:t>0,260</w:t>
      </w:r>
    </w:p>
    <w:p>
      <w:r>
        <w:t>15,0</w:t>
      </w:r>
    </w:p>
    <w:p>
      <w:r>
        <w:t>0,85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185</w:t>
      </w:r>
    </w:p>
    <w:p>
      <w:r>
        <w:t>54,6</w:t>
      </w:r>
    </w:p>
    <w:p>
      <w:r>
        <w:t>86</w:t>
      </w:r>
    </w:p>
    <w:p>
      <w:r>
        <w:t>99</w:t>
      </w:r>
    </w:p>
    <w:p>
      <w:r>
        <w:t>2</w:t>
      </w:r>
    </w:p>
    <w:p>
      <w:r>
        <w:t>Phường Nhơn   Thành</w:t>
      </w:r>
    </w:p>
    <w:p>
      <w:r>
        <w:t>2,320</w:t>
      </w:r>
    </w:p>
    <w:p>
      <w:r>
        <w:t>130,0</w:t>
      </w:r>
    </w:p>
    <w:p>
      <w:r>
        <w:t>1.266</w:t>
      </w:r>
    </w:p>
    <w:p>
      <w:r>
        <w:t>242,1</w:t>
      </w:r>
    </w:p>
    <w:p>
      <w:r>
        <w:t>381</w:t>
      </w:r>
    </w:p>
    <w:p>
      <w:r>
        <w:t>885</w:t>
      </w:r>
    </w:p>
    <w:p>
      <w:r>
        <w:t>2.1</w:t>
      </w:r>
    </w:p>
    <w:p>
      <w:r>
        <w:t>Kênh mương trạm bơm số 2 Lý Tây đoạn từ mương Bê tông Xi măng hiện trạng đến núi mò O</w:t>
      </w:r>
    </w:p>
    <w:p>
      <w:r>
        <w:t>Mương Bê tông Xi măng</w:t>
      </w:r>
    </w:p>
    <w:p>
      <w:r>
        <w:t>Núi mò O</w:t>
      </w:r>
    </w:p>
    <w:p>
      <w:r>
        <w:t>KV Lý Tây</w:t>
      </w:r>
    </w:p>
    <w:p>
      <w:r>
        <w:t>0,500</w:t>
      </w:r>
    </w:p>
    <w:p>
      <w:r>
        <w:t>30,0</w:t>
      </w:r>
    </w:p>
    <w:p>
      <w:r>
        <w:t>0,95</w:t>
      </w:r>
    </w:p>
    <w:p>
      <w:r>
        <w:t>1,00</w:t>
      </w:r>
    </w:p>
    <w:p>
      <w:r>
        <w:t>0,15</w:t>
      </w:r>
    </w:p>
    <w:p>
      <w:r>
        <w:t>Động lực</w:t>
      </w:r>
    </w:p>
    <w:p>
      <w:r>
        <w:t>463</w:t>
      </w:r>
    </w:p>
    <w:p>
      <w:r>
        <w:t>65,0</w:t>
      </w:r>
    </w:p>
    <w:p>
      <w:r>
        <w:t>103</w:t>
      </w:r>
    </w:p>
    <w:p>
      <w:r>
        <w:t>360</w:t>
      </w:r>
    </w:p>
    <w:p>
      <w:r>
        <w:t>2.2</w:t>
      </w:r>
    </w:p>
    <w:p>
      <w:r>
        <w:t>Kênh mương trạm bơm đội 2 Đoạn từ mương Bê tông Xi măng hiện trạng đến đám ruộng ông Nguyễn Văn Hùng</w:t>
      </w:r>
    </w:p>
    <w:p>
      <w:r>
        <w:t>Bê tông Xi măng hiện trạng</w:t>
      </w:r>
    </w:p>
    <w:p>
      <w:r>
        <w:t>Đám ruộng ông Nguyễn Văn Hùng</w:t>
      </w:r>
    </w:p>
    <w:p>
      <w:r>
        <w:t>KV Phú Thành</w:t>
      </w:r>
    </w:p>
    <w:p>
      <w:r>
        <w:t>0,200</w:t>
      </w:r>
    </w:p>
    <w:p>
      <w:r>
        <w:t>20,0</w:t>
      </w:r>
    </w:p>
    <w:p>
      <w:r>
        <w:t>0,80</w:t>
      </w:r>
    </w:p>
    <w:p>
      <w:r>
        <w:t>1,00</w:t>
      </w:r>
    </w:p>
    <w:p>
      <w:r>
        <w:t>0,15</w:t>
      </w:r>
    </w:p>
    <w:p>
      <w:r>
        <w:t>Động lực</w:t>
      </w:r>
    </w:p>
    <w:p>
      <w:r>
        <w:t>180</w:t>
      </w:r>
    </w:p>
    <w:p>
      <w:r>
        <w:t>24,8</w:t>
      </w:r>
    </w:p>
    <w:p>
      <w:r>
        <w:t>39</w:t>
      </w:r>
    </w:p>
    <w:p>
      <w:r>
        <w:t>141</w:t>
      </w:r>
    </w:p>
    <w:p>
      <w:r>
        <w:t>2.3</w:t>
      </w:r>
    </w:p>
    <w:p>
      <w:r>
        <w:t>Kênh mương đoạn từ kênh văn phong đến bờ bao sông Xanh</w:t>
      </w:r>
    </w:p>
    <w:p>
      <w:r>
        <w:t>Kênh văn phong</w:t>
      </w:r>
    </w:p>
    <w:p>
      <w:r>
        <w:t>Bờ bao sông Xanh</w:t>
      </w:r>
    </w:p>
    <w:p>
      <w:r>
        <w:t>KV Phú Thành</w:t>
      </w:r>
    </w:p>
    <w:p>
      <w:r>
        <w:t>0,670</w:t>
      </w:r>
    </w:p>
    <w:p>
      <w:r>
        <w:t>30,0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245</w:t>
      </w:r>
    </w:p>
    <w:p>
      <w:r>
        <w:t>68,3</w:t>
      </w:r>
    </w:p>
    <w:p>
      <w:r>
        <w:t>107</w:t>
      </w:r>
    </w:p>
    <w:p>
      <w:r>
        <w:t>137</w:t>
      </w:r>
    </w:p>
    <w:p>
      <w:r>
        <w:t>2.4</w:t>
      </w:r>
    </w:p>
    <w:p>
      <w:r>
        <w:t>Kênh mương đoạn từ Trạm bơm cũ đội 4 đến sông Xanh</w:t>
      </w:r>
    </w:p>
    <w:p>
      <w:r>
        <w:t>Trạm bơm cũ đội 4</w:t>
      </w:r>
    </w:p>
    <w:p>
      <w:r>
        <w:t>Sông Xanh</w:t>
      </w:r>
    </w:p>
    <w:p>
      <w:r>
        <w:t>KV Phú Thành</w:t>
      </w:r>
    </w:p>
    <w:p>
      <w:r>
        <w:t>0,650</w:t>
      </w:r>
    </w:p>
    <w:p>
      <w:r>
        <w:t>30,0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237</w:t>
      </w:r>
    </w:p>
    <w:p>
      <w:r>
        <w:t>66,3</w:t>
      </w:r>
    </w:p>
    <w:p>
      <w:r>
        <w:t>104</w:t>
      </w:r>
    </w:p>
    <w:p>
      <w:r>
        <w:t>133</w:t>
      </w:r>
    </w:p>
    <w:p>
      <w:r>
        <w:t>2.5</w:t>
      </w:r>
    </w:p>
    <w:p>
      <w:r>
        <w:t>Kênh mương đoạn từ Đám thuốc chuột đến đám Truông Sa</w:t>
      </w:r>
    </w:p>
    <w:p>
      <w:r>
        <w:t>Đám thuốc chuột</w:t>
      </w:r>
    </w:p>
    <w:p>
      <w:r>
        <w:t>Truông Sa</w:t>
      </w:r>
    </w:p>
    <w:p>
      <w:r>
        <w:t>KV Vạn Thuận</w:t>
      </w:r>
    </w:p>
    <w:p>
      <w:r>
        <w:t>0,300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142</w:t>
      </w:r>
    </w:p>
    <w:p>
      <w:r>
        <w:t>17,7</w:t>
      </w:r>
    </w:p>
    <w:p>
      <w:r>
        <w:t>28</w:t>
      </w:r>
    </w:p>
    <w:p>
      <w:r>
        <w:t>114</w:t>
      </w:r>
    </w:p>
    <w:p>
      <w:r>
        <w:t>3</w:t>
      </w:r>
    </w:p>
    <w:p>
      <w:r>
        <w:t>Phường Nhơn Hòa</w:t>
      </w:r>
    </w:p>
    <w:p>
      <w:r>
        <w:t>3,100</w:t>
      </w:r>
    </w:p>
    <w:p>
      <w:r>
        <w:t>95,0</w:t>
      </w:r>
    </w:p>
    <w:p>
      <w:r>
        <w:t>1.388</w:t>
      </w:r>
    </w:p>
    <w:p>
      <w:r>
        <w:t>249,2</w:t>
      </w:r>
    </w:p>
    <w:p>
      <w:r>
        <w:t>391</w:t>
      </w:r>
    </w:p>
    <w:p>
      <w:r>
        <w:t>997</w:t>
      </w:r>
    </w:p>
    <w:p>
      <w:r>
        <w:t>3.1</w:t>
      </w:r>
    </w:p>
    <w:p>
      <w:r>
        <w:t>Kênh mương Việt</w:t>
      </w:r>
    </w:p>
    <w:p>
      <w:r>
        <w:t>Gò Đình</w:t>
      </w:r>
    </w:p>
    <w:p>
      <w:r>
        <w:t>Nhà ông Bùi Văn Hùng</w:t>
      </w:r>
    </w:p>
    <w:p>
      <w:r>
        <w:t>Hòa Nghi</w:t>
      </w:r>
    </w:p>
    <w:p>
      <w:r>
        <w:t>0,650</w:t>
      </w:r>
    </w:p>
    <w:p>
      <w:r>
        <w:t>10,0</w:t>
      </w:r>
    </w:p>
    <w:p>
      <w:r>
        <w:t>0,70</w:t>
      </w:r>
    </w:p>
    <w:p>
      <w:r>
        <w:t>0,90</w:t>
      </w:r>
    </w:p>
    <w:p>
      <w:r>
        <w:t>0,15</w:t>
      </w:r>
    </w:p>
    <w:p>
      <w:r>
        <w:t>Động Lực</w:t>
      </w:r>
    </w:p>
    <w:p>
      <w:r>
        <w:t>526</w:t>
      </w:r>
    </w:p>
    <w:p>
      <w:r>
        <w:t>72,8</w:t>
      </w:r>
    </w:p>
    <w:p>
      <w:r>
        <w:t>114</w:t>
      </w:r>
    </w:p>
    <w:p>
      <w:r>
        <w:t>411</w:t>
      </w:r>
    </w:p>
    <w:p>
      <w:r>
        <w:t>3.2</w:t>
      </w:r>
    </w:p>
    <w:p>
      <w:r>
        <w:t>Kênh trạm bơm đội 3</w:t>
      </w:r>
    </w:p>
    <w:p>
      <w:r>
        <w:t>Bờ ngự thủy</w:t>
      </w:r>
    </w:p>
    <w:p>
      <w:r>
        <w:t>Bở dăm đám lớn</w:t>
      </w:r>
    </w:p>
    <w:p>
      <w:r>
        <w:t>Long Quang</w:t>
      </w:r>
    </w:p>
    <w:p>
      <w:r>
        <w:t>0,620</w:t>
      </w:r>
    </w:p>
    <w:p>
      <w:r>
        <w:t>20,0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348</w:t>
      </w:r>
    </w:p>
    <w:p>
      <w:r>
        <w:t>44,6</w:t>
      </w:r>
    </w:p>
    <w:p>
      <w:r>
        <w:t>70</w:t>
      </w:r>
    </w:p>
    <w:p>
      <w:r>
        <w:t>278</w:t>
      </w:r>
    </w:p>
    <w:p>
      <w:r>
        <w:t>3.3</w:t>
      </w:r>
    </w:p>
    <w:p>
      <w:r>
        <w:t>Mương Cầu Đất</w:t>
      </w:r>
    </w:p>
    <w:p>
      <w:r>
        <w:t>Kênh N219</w:t>
      </w:r>
    </w:p>
    <w:p>
      <w:r>
        <w:t>Ngõ Tống</w:t>
      </w:r>
    </w:p>
    <w:p>
      <w:r>
        <w:t>Phụ Quang</w:t>
      </w:r>
    </w:p>
    <w:p>
      <w:r>
        <w:t>0,650</w:t>
      </w:r>
    </w:p>
    <w:p>
      <w:r>
        <w:t>40,0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183</w:t>
      </w:r>
    </w:p>
    <w:p>
      <w:r>
        <w:t>46,8</w:t>
      </w:r>
    </w:p>
    <w:p>
      <w:r>
        <w:t>73</w:t>
      </w:r>
    </w:p>
    <w:p>
      <w:r>
        <w:t>109</w:t>
      </w:r>
    </w:p>
    <w:p>
      <w:r>
        <w:t>3.4</w:t>
      </w:r>
    </w:p>
    <w:p>
      <w:r>
        <w:t>Kênh mương Phèn</w:t>
      </w:r>
    </w:p>
    <w:p>
      <w:r>
        <w:t>Đường bê tông</w:t>
      </w:r>
    </w:p>
    <w:p>
      <w:r>
        <w:t>Đồng Dũng Quang</w:t>
      </w:r>
    </w:p>
    <w:p>
      <w:r>
        <w:t>Trung Ái</w:t>
      </w:r>
    </w:p>
    <w:p>
      <w:r>
        <w:t>0,780</w:t>
      </w:r>
    </w:p>
    <w:p>
      <w:r>
        <w:t>15,0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219</w:t>
      </w:r>
    </w:p>
    <w:p>
      <w:r>
        <w:t>56,2</w:t>
      </w:r>
    </w:p>
    <w:p>
      <w:r>
        <w:t>88</w:t>
      </w:r>
    </w:p>
    <w:p>
      <w:r>
        <w:t>131</w:t>
      </w:r>
    </w:p>
    <w:p>
      <w:r>
        <w:t>3.5</w:t>
      </w:r>
    </w:p>
    <w:p>
      <w:r>
        <w:t>Kênh mương lô 3</w:t>
      </w:r>
    </w:p>
    <w:p>
      <w:r>
        <w:t>Mương lô 3</w:t>
      </w:r>
    </w:p>
    <w:p>
      <w:r>
        <w:t>Bờ đắp</w:t>
      </w:r>
    </w:p>
    <w:p>
      <w:r>
        <w:t>An Lộc</w:t>
      </w:r>
    </w:p>
    <w:p>
      <w:r>
        <w:t>0,400</w:t>
      </w:r>
    </w:p>
    <w:p>
      <w:r>
        <w:t>10,0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112</w:t>
      </w:r>
    </w:p>
    <w:p>
      <w:r>
        <w:t>28,8</w:t>
      </w:r>
    </w:p>
    <w:p>
      <w:r>
        <w:t>45</w:t>
      </w:r>
    </w:p>
    <w:p>
      <w:r>
        <w:t>67</w:t>
      </w:r>
    </w:p>
    <w:p>
      <w:r>
        <w:t>4</w:t>
      </w:r>
    </w:p>
    <w:p>
      <w:r>
        <w:t>Xã Nhơn An</w:t>
      </w:r>
    </w:p>
    <w:p>
      <w:r>
        <w:t>5,567</w:t>
      </w:r>
    </w:p>
    <w:p>
      <w:r>
        <w:t>296,0</w:t>
      </w:r>
    </w:p>
    <w:p>
      <w:r>
        <w:t>2.137</w:t>
      </w:r>
    </w:p>
    <w:p>
      <w:r>
        <w:t>596,9</w:t>
      </w:r>
    </w:p>
    <w:p>
      <w:r>
        <w:t>937</w:t>
      </w:r>
    </w:p>
    <w:p>
      <w:r>
        <w:t>1.200</w:t>
      </w:r>
    </w:p>
    <w:p>
      <w:r>
        <w:t>4.1</w:t>
      </w:r>
    </w:p>
    <w:p>
      <w:r>
        <w:t>Kiên cố hóa kênh mương</w:t>
      </w:r>
    </w:p>
    <w:p>
      <w:r>
        <w:t>- Đoạn 1 đội 8: Từ Miếu Bạn đến Cánh Tuông</w:t>
      </w:r>
    </w:p>
    <w:p>
      <w:r>
        <w:t>Miếu Bạn</w:t>
      </w:r>
    </w:p>
    <w:p>
      <w:r>
        <w:t>Cánh Tuông</w:t>
      </w:r>
    </w:p>
    <w:p>
      <w:r>
        <w:t>Tân Dân</w:t>
      </w:r>
    </w:p>
    <w:p>
      <w:r>
        <w:t>0,225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81</w:t>
      </w:r>
    </w:p>
    <w:p>
      <w:r>
        <w:t>22,5</w:t>
      </w:r>
    </w:p>
    <w:p>
      <w:r>
        <w:t>35</w:t>
      </w:r>
    </w:p>
    <w:p>
      <w:r>
        <w:t>46</w:t>
      </w:r>
    </w:p>
    <w:p>
      <w:r>
        <w:t>- Đoạn 2 đội 7: Từ biền rào soi đến cây Thị</w:t>
      </w:r>
    </w:p>
    <w:p>
      <w:r>
        <w:t>Rào Soi</w:t>
      </w:r>
    </w:p>
    <w:p>
      <w:r>
        <w:t>Cây Thị</w:t>
      </w:r>
    </w:p>
    <w:p>
      <w:r>
        <w:t>Tân Dân</w:t>
      </w:r>
    </w:p>
    <w:p>
      <w:r>
        <w:t>0,222</w:t>
      </w:r>
    </w:p>
    <w:p>
      <w:r>
        <w:t>12,0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80</w:t>
      </w:r>
    </w:p>
    <w:p>
      <w:r>
        <w:t>22,2</w:t>
      </w:r>
    </w:p>
    <w:p>
      <w:r>
        <w:t>35</w:t>
      </w:r>
    </w:p>
    <w:p>
      <w:r>
        <w:t>45</w:t>
      </w:r>
    </w:p>
    <w:p>
      <w:r>
        <w:t>4.2</w:t>
      </w:r>
    </w:p>
    <w:p>
      <w:r>
        <w:t>Kiên cố hóa kênh mương</w:t>
      </w:r>
    </w:p>
    <w:p>
      <w:r>
        <w:t>- Đoạn 1 đội 6: Từ Cây Bàng đến Đầu cầu (B/sông)</w:t>
      </w:r>
    </w:p>
    <w:p>
      <w:r>
        <w:t>Cây Bàng</w:t>
      </w:r>
    </w:p>
    <w:p>
      <w:r>
        <w:t>Đầu cầu</w:t>
      </w:r>
    </w:p>
    <w:p>
      <w:r>
        <w:t>Tân Dân</w:t>
      </w:r>
    </w:p>
    <w:p>
      <w:r>
        <w:t>0,196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71</w:t>
      </w:r>
    </w:p>
    <w:p>
      <w:r>
        <w:t>19,6</w:t>
      </w:r>
    </w:p>
    <w:p>
      <w:r>
        <w:t>31</w:t>
      </w:r>
    </w:p>
    <w:p>
      <w:r>
        <w:t>40</w:t>
      </w:r>
    </w:p>
    <w:p>
      <w:r>
        <w:t>- Đoạn 2 đội 5: Từ Rào bộ phúng - Điểm cuối: Cống bộng</w:t>
      </w:r>
    </w:p>
    <w:p>
      <w:r>
        <w:t>Rào Bộ Phúng</w:t>
      </w:r>
    </w:p>
    <w:p>
      <w:r>
        <w:t>Cống Bộng</w:t>
      </w:r>
    </w:p>
    <w:p>
      <w:r>
        <w:t>Tân Dân</w:t>
      </w:r>
    </w:p>
    <w:p>
      <w:r>
        <w:t>0,260</w:t>
      </w:r>
    </w:p>
    <w:p>
      <w:r>
        <w:t>16,0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94</w:t>
      </w:r>
    </w:p>
    <w:p>
      <w:r>
        <w:t>26,0</w:t>
      </w:r>
    </w:p>
    <w:p>
      <w:r>
        <w:t>41</w:t>
      </w:r>
    </w:p>
    <w:p>
      <w:r>
        <w:t>53</w:t>
      </w:r>
    </w:p>
    <w:p>
      <w:r>
        <w:t>4.3</w:t>
      </w:r>
    </w:p>
    <w:p>
      <w:r>
        <w:t>Kiên cố hóa kênh mương</w:t>
      </w:r>
    </w:p>
    <w:p>
      <w:r>
        <w:t>- Đoạn 1 đội 6: Từ Sòng tác n/Hoàng đến Soi</w:t>
      </w:r>
    </w:p>
    <w:p>
      <w:r>
        <w:t>Sòng tác n/hoàng</w:t>
      </w:r>
    </w:p>
    <w:p>
      <w:r>
        <w:t>Soi dài</w:t>
      </w:r>
    </w:p>
    <w:p>
      <w:r>
        <w:t>Tân Dân</w:t>
      </w:r>
    </w:p>
    <w:p>
      <w:r>
        <w:t>0,155</w:t>
      </w:r>
    </w:p>
    <w:p>
      <w:r>
        <w:t>17,0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56</w:t>
      </w:r>
    </w:p>
    <w:p>
      <w:r>
        <w:t>15,5</w:t>
      </w:r>
    </w:p>
    <w:p>
      <w:r>
        <w:t>24</w:t>
      </w:r>
    </w:p>
    <w:p>
      <w:r>
        <w:t>32</w:t>
      </w:r>
    </w:p>
    <w:p>
      <w:r>
        <w:t>- Đoạn 2 đội 5: Từ   Chùa L/Đa - Điểm cuối: Mương BT đội 6</w:t>
      </w:r>
    </w:p>
    <w:p>
      <w:r>
        <w:t>Chùa Long Đa</w:t>
      </w:r>
    </w:p>
    <w:p>
      <w:r>
        <w:t>BT mương đội 6</w:t>
      </w:r>
    </w:p>
    <w:p>
      <w:r>
        <w:t>Tân Dân</w:t>
      </w:r>
    </w:p>
    <w:p>
      <w:r>
        <w:t>0,265</w:t>
      </w:r>
    </w:p>
    <w:p>
      <w:r>
        <w:t>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96</w:t>
      </w:r>
    </w:p>
    <w:p>
      <w:r>
        <w:t>26,5</w:t>
      </w:r>
    </w:p>
    <w:p>
      <w:r>
        <w:t>42</w:t>
      </w:r>
    </w:p>
    <w:p>
      <w:r>
        <w:t>54</w:t>
      </w:r>
    </w:p>
    <w:p>
      <w:r>
        <w:t>4.4</w:t>
      </w:r>
    </w:p>
    <w:p>
      <w:r>
        <w:t>Kiên cố hóa kênh mương</w:t>
      </w:r>
    </w:p>
    <w:p>
      <w:r>
        <w:t>- Đoạn 1 đội 5: Từ   Cây sung đến Bờ đỡ</w:t>
      </w:r>
    </w:p>
    <w:p>
      <w:r>
        <w:t>Cây Sung</w:t>
      </w:r>
    </w:p>
    <w:p>
      <w:r>
        <w:t>Bờ đỡ</w:t>
      </w:r>
    </w:p>
    <w:p>
      <w:r>
        <w:t>Tân Dân</w:t>
      </w:r>
    </w:p>
    <w:p>
      <w:r>
        <w:t>0,253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91</w:t>
      </w:r>
    </w:p>
    <w:p>
      <w:r>
        <w:t>25,3</w:t>
      </w:r>
    </w:p>
    <w:p>
      <w:r>
        <w:t>40</w:t>
      </w:r>
    </w:p>
    <w:p>
      <w:r>
        <w:t>52</w:t>
      </w:r>
    </w:p>
    <w:p>
      <w:r>
        <w:t>- Đoạn 2 đội 4: Từ P.V.Đương đến Bờ trước nghĩa địa</w:t>
      </w:r>
    </w:p>
    <w:p>
      <w:r>
        <w:t>P.V.Đương</w:t>
      </w:r>
    </w:p>
    <w:p>
      <w:r>
        <w:t>Bờ trước nghĩa địa</w:t>
      </w:r>
    </w:p>
    <w:p>
      <w:r>
        <w:t>Tân Dân</w:t>
      </w:r>
    </w:p>
    <w:p>
      <w:r>
        <w:t>0,216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78</w:t>
      </w:r>
    </w:p>
    <w:p>
      <w:r>
        <w:t>21,6</w:t>
      </w:r>
    </w:p>
    <w:p>
      <w:r>
        <w:t>34</w:t>
      </w:r>
    </w:p>
    <w:p>
      <w:r>
        <w:t>44</w:t>
      </w:r>
    </w:p>
    <w:p>
      <w:r>
        <w:t>- Đoạn 3 đội 4: Từ Miễu An Tải đến Mương Bộng</w:t>
      </w:r>
    </w:p>
    <w:p>
      <w:r>
        <w:t>Miễu An Tải</w:t>
      </w:r>
    </w:p>
    <w:p>
      <w:r>
        <w:t>Mương Bộng</w:t>
      </w:r>
    </w:p>
    <w:p>
      <w:r>
        <w:t>Tân Dân</w:t>
      </w:r>
    </w:p>
    <w:p>
      <w:r>
        <w:t>0,135</w:t>
      </w:r>
    </w:p>
    <w:p>
      <w:r>
        <w:t>8,0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49</w:t>
      </w:r>
    </w:p>
    <w:p>
      <w:r>
        <w:t>13,5</w:t>
      </w:r>
    </w:p>
    <w:p>
      <w:r>
        <w:t>21</w:t>
      </w:r>
    </w:p>
    <w:p>
      <w:r>
        <w:t>28</w:t>
      </w:r>
    </w:p>
    <w:p>
      <w:r>
        <w:t>4.5</w:t>
      </w:r>
    </w:p>
    <w:p>
      <w:r>
        <w:t>Kiên cố hóa kênh mương</w:t>
      </w:r>
    </w:p>
    <w:p>
      <w:r>
        <w:t>- Đoạn 1: Đội 1 từ Máng Huệ đến Ngõ Thạnh</w:t>
      </w:r>
    </w:p>
    <w:p>
      <w:r>
        <w:t>Máng Huệ</w:t>
      </w:r>
    </w:p>
    <w:p>
      <w:r>
        <w:t>Ngõ Thạnh</w:t>
      </w:r>
    </w:p>
    <w:p>
      <w:r>
        <w:t>Tân Dương</w:t>
      </w:r>
    </w:p>
    <w:p>
      <w:r>
        <w:t>0,112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40</w:t>
      </w:r>
    </w:p>
    <w:p>
      <w:r>
        <w:t>11,2</w:t>
      </w:r>
    </w:p>
    <w:p>
      <w:r>
        <w:t>18</w:t>
      </w:r>
    </w:p>
    <w:p>
      <w:r>
        <w:t>23</w:t>
      </w:r>
    </w:p>
    <w:p>
      <w:r>
        <w:t>- Đoạn 2: Đội 2 từ Lù trạm bơm đến Máng nước HVT</w:t>
      </w:r>
    </w:p>
    <w:p>
      <w:r>
        <w:t>Lù trạm bơm</w:t>
      </w:r>
    </w:p>
    <w:p>
      <w:r>
        <w:t>Máng nước HVT</w:t>
      </w:r>
    </w:p>
    <w:p>
      <w:r>
        <w:t>Tân Dương</w:t>
      </w:r>
    </w:p>
    <w:p>
      <w:r>
        <w:t>0,247</w:t>
      </w:r>
    </w:p>
    <w:p>
      <w:r>
        <w:t>24,0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89</w:t>
      </w:r>
    </w:p>
    <w:p>
      <w:r>
        <w:t>24,7</w:t>
      </w:r>
    </w:p>
    <w:p>
      <w:r>
        <w:t>39</w:t>
      </w:r>
    </w:p>
    <w:p>
      <w:r>
        <w:t>50</w:t>
      </w:r>
    </w:p>
    <w:p>
      <w:r>
        <w:t>4.6</w:t>
      </w:r>
    </w:p>
    <w:p>
      <w:r>
        <w:t>Mương đội 4 (Điểm đầu: Đất sét - Điểm cuối: Đám Ng.V. Quý)</w:t>
      </w:r>
    </w:p>
    <w:p>
      <w:r>
        <w:t>Đất sét</w:t>
      </w:r>
    </w:p>
    <w:p>
      <w:r>
        <w:t>Đám Ng.V.Quý</w:t>
      </w:r>
    </w:p>
    <w:p>
      <w:r>
        <w:t>Trung Định</w:t>
      </w:r>
    </w:p>
    <w:p>
      <w:r>
        <w:t>0,400</w:t>
      </w:r>
    </w:p>
    <w:p>
      <w:r>
        <w:t>28,0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144</w:t>
      </w:r>
    </w:p>
    <w:p>
      <w:r>
        <w:t>40,0</w:t>
      </w:r>
    </w:p>
    <w:p>
      <w:r>
        <w:t>63</w:t>
      </w:r>
    </w:p>
    <w:p>
      <w:r>
        <w:t>82</w:t>
      </w:r>
    </w:p>
    <w:p>
      <w:r>
        <w:t>4.7</w:t>
      </w:r>
    </w:p>
    <w:p>
      <w:r>
        <w:t>Mương cấp 2 (Điểm đầu: Cống đội 4 - Điểm cuối: Cống sau nhà ông tấn)</w:t>
      </w:r>
    </w:p>
    <w:p>
      <w:r>
        <w:t>Cống đội 4</w:t>
      </w:r>
    </w:p>
    <w:p>
      <w:r>
        <w:t>Cống sau nhà ông Tấn</w:t>
      </w:r>
    </w:p>
    <w:p>
      <w:r>
        <w:t>Tân Dân</w:t>
      </w:r>
    </w:p>
    <w:p>
      <w:r>
        <w:t>0,516</w:t>
      </w:r>
    </w:p>
    <w:p>
      <w:r>
        <w:t>33,0</w:t>
      </w:r>
    </w:p>
    <w:p>
      <w:r>
        <w:t>0,95</w:t>
      </w:r>
    </w:p>
    <w:p>
      <w:r>
        <w:t>1,20</w:t>
      </w:r>
    </w:p>
    <w:p>
      <w:r>
        <w:t>0,18</w:t>
      </w:r>
    </w:p>
    <w:p>
      <w:r>
        <w:t>Trọng lực</w:t>
      </w:r>
    </w:p>
    <w:p>
      <w:r>
        <w:t>314</w:t>
      </w:r>
    </w:p>
    <w:p>
      <w:r>
        <w:t>91,8</w:t>
      </w:r>
    </w:p>
    <w:p>
      <w:r>
        <w:t>144</w:t>
      </w:r>
    </w:p>
    <w:p>
      <w:r>
        <w:t>169</w:t>
      </w:r>
    </w:p>
    <w:p>
      <w:r>
        <w:t>4.8</w:t>
      </w:r>
    </w:p>
    <w:p>
      <w:r>
        <w:t>Mương đội 12 (Điểm đầu: Bờ tràng - Điểm cuối: Nhà Đặng Văn Yên)</w:t>
      </w:r>
    </w:p>
    <w:p>
      <w:r>
        <w:t>Bờ tràng</w:t>
      </w:r>
    </w:p>
    <w:p>
      <w:r>
        <w:t>Nhà Đặng Văn Yên</w:t>
      </w:r>
    </w:p>
    <w:p>
      <w:r>
        <w:t>Trung Định</w:t>
      </w:r>
    </w:p>
    <w:p>
      <w:r>
        <w:t>0,548</w:t>
      </w:r>
    </w:p>
    <w:p>
      <w:r>
        <w:t>12,0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198</w:t>
      </w:r>
    </w:p>
    <w:p>
      <w:r>
        <w:t>54,8</w:t>
      </w:r>
    </w:p>
    <w:p>
      <w:r>
        <w:t>86</w:t>
      </w:r>
    </w:p>
    <w:p>
      <w:r>
        <w:t>112</w:t>
      </w:r>
    </w:p>
    <w:p>
      <w:r>
        <w:t>4.9</w:t>
      </w:r>
    </w:p>
    <w:p>
      <w:r>
        <w:t>Kiên cố hóa kênh mương</w:t>
      </w:r>
    </w:p>
    <w:p>
      <w:r>
        <w:t>- Đoạn 1 đội 12: Từ Đám Lê Đình Bá đến Đám Trần Văn Vân</w:t>
      </w:r>
    </w:p>
    <w:p>
      <w:r>
        <w:t>Đám Lê Đình Bá</w:t>
      </w:r>
    </w:p>
    <w:p>
      <w:r>
        <w:t>Đám Trần Văn Vân</w:t>
      </w:r>
    </w:p>
    <w:p>
      <w:r>
        <w:t>Trung Định</w:t>
      </w:r>
    </w:p>
    <w:p>
      <w:r>
        <w:t>0,233</w:t>
      </w:r>
    </w:p>
    <w:p>
      <w:r>
        <w:t>7,0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84</w:t>
      </w:r>
    </w:p>
    <w:p>
      <w:r>
        <w:t>23,3</w:t>
      </w:r>
    </w:p>
    <w:p>
      <w:r>
        <w:t>37</w:t>
      </w:r>
    </w:p>
    <w:p>
      <w:r>
        <w:t>48</w:t>
      </w:r>
    </w:p>
    <w:p>
      <w:r>
        <w:t>- Đoạn 2 đội 12: Từ Đám Nguyễn Thanh Thiên đến Bùng Binh Vườn</w:t>
      </w:r>
    </w:p>
    <w:p>
      <w:r>
        <w:t>Đám Nguyễn Thanh Thiên</w:t>
      </w:r>
    </w:p>
    <w:p>
      <w:r>
        <w:t>Bùng Binh Vườn dài</w:t>
      </w:r>
    </w:p>
    <w:p>
      <w:r>
        <w:t>Trung Định</w:t>
      </w:r>
    </w:p>
    <w:p>
      <w:r>
        <w:t>0,254</w:t>
      </w:r>
    </w:p>
    <w:p>
      <w:r>
        <w:t>8,0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92</w:t>
      </w:r>
    </w:p>
    <w:p>
      <w:r>
        <w:t>25,4</w:t>
      </w:r>
    </w:p>
    <w:p>
      <w:r>
        <w:t>40</w:t>
      </w:r>
    </w:p>
    <w:p>
      <w:r>
        <w:t>52</w:t>
      </w:r>
    </w:p>
    <w:p>
      <w:r>
        <w:t>4.10</w:t>
      </w:r>
    </w:p>
    <w:p>
      <w:r>
        <w:t>Kiên cố hóa kênh mương</w:t>
      </w:r>
    </w:p>
    <w:p>
      <w:r>
        <w:t>- Đoạn 1: Đội 11 từ M, đất sét đến Đám Lê Văn Chín</w:t>
      </w:r>
    </w:p>
    <w:p>
      <w:r>
        <w:t>M, Đất sét</w:t>
      </w:r>
    </w:p>
    <w:p>
      <w:r>
        <w:t>Lê Văn Chín</w:t>
      </w:r>
    </w:p>
    <w:p>
      <w:r>
        <w:t>Trung Định</w:t>
      </w:r>
    </w:p>
    <w:p>
      <w:r>
        <w:t>0,290</w:t>
      </w:r>
    </w:p>
    <w:p>
      <w:r>
        <w:t>7,0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105</w:t>
      </w:r>
    </w:p>
    <w:p>
      <w:r>
        <w:t>29,0</w:t>
      </w:r>
    </w:p>
    <w:p>
      <w:r>
        <w:t>46</w:t>
      </w:r>
    </w:p>
    <w:p>
      <w:r>
        <w:t>59</w:t>
      </w:r>
    </w:p>
    <w:p>
      <w:r>
        <w:t>- Đoạn 2: Đội 10 từ M, Ngang Thị Ngọt - Điểm cuối: Đám Thủ Đào</w:t>
      </w:r>
    </w:p>
    <w:p>
      <w:r>
        <w:t>M, ngang Thị Ngọt</w:t>
      </w:r>
    </w:p>
    <w:p>
      <w:r>
        <w:t>Đám Thủ Đào</w:t>
      </w:r>
    </w:p>
    <w:p>
      <w:r>
        <w:t>Trung Định</w:t>
      </w:r>
    </w:p>
    <w:p>
      <w:r>
        <w:t>0,300</w:t>
      </w:r>
    </w:p>
    <w:p>
      <w:r>
        <w:t>10,0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108</w:t>
      </w:r>
    </w:p>
    <w:p>
      <w:r>
        <w:t>30,0</w:t>
      </w:r>
    </w:p>
    <w:p>
      <w:r>
        <w:t>47</w:t>
      </w:r>
    </w:p>
    <w:p>
      <w:r>
        <w:t>61</w:t>
      </w:r>
    </w:p>
    <w:p>
      <w:r>
        <w:t>4.11</w:t>
      </w:r>
    </w:p>
    <w:p>
      <w:r>
        <w:t>Mương đội 2 (Điểm đầu: M.trạm bơm gò nà - Điểm cuối: đám 2 tự)</w:t>
      </w:r>
    </w:p>
    <w:p>
      <w:r>
        <w:t>M. Trạm bơm Gò Nà</w:t>
      </w:r>
    </w:p>
    <w:p>
      <w:r>
        <w:t>Đám 2 Tự</w:t>
      </w:r>
    </w:p>
    <w:p>
      <w:r>
        <w:t>Thuận Thái</w:t>
      </w:r>
    </w:p>
    <w:p>
      <w:r>
        <w:t>0,740</w:t>
      </w:r>
    </w:p>
    <w:p>
      <w:r>
        <w:t>19,0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267</w:t>
      </w:r>
    </w:p>
    <w:p>
      <w:r>
        <w:t>74,0</w:t>
      </w:r>
    </w:p>
    <w:p>
      <w:r>
        <w:t>116</w:t>
      </w:r>
    </w:p>
    <w:p>
      <w:r>
        <w:t>151</w:t>
      </w:r>
    </w:p>
    <w:p>
      <w:r>
        <w:t>5</w:t>
      </w:r>
    </w:p>
    <w:p>
      <w:r>
        <w:t>Xã Nhơn Khánh</w:t>
      </w:r>
    </w:p>
    <w:p>
      <w:r>
        <w:t>3,290</w:t>
      </w:r>
    </w:p>
    <w:p>
      <w:r>
        <w:t>102,0</w:t>
      </w:r>
    </w:p>
    <w:p>
      <w:r>
        <w:t>1.796</w:t>
      </w:r>
    </w:p>
    <w:p>
      <w:r>
        <w:t>235,5</w:t>
      </w:r>
    </w:p>
    <w:p>
      <w:r>
        <w:t>371</w:t>
      </w:r>
    </w:p>
    <w:p>
      <w:r>
        <w:t>1.425</w:t>
      </w:r>
    </w:p>
    <w:p>
      <w:r>
        <w:t>5.1</w:t>
      </w:r>
    </w:p>
    <w:p>
      <w:r>
        <w:t>Mương Gò rừng</w:t>
      </w:r>
    </w:p>
    <w:p>
      <w:r>
        <w:t>Khu dân cư</w:t>
      </w:r>
    </w:p>
    <w:p>
      <w:r>
        <w:t>Giáp mương tiêu</w:t>
      </w:r>
    </w:p>
    <w:p>
      <w:r>
        <w:t>Hiếu An</w:t>
      </w:r>
    </w:p>
    <w:p>
      <w:r>
        <w:t>0,65</w:t>
      </w:r>
    </w:p>
    <w:p>
      <w:r>
        <w:t>16,0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316</w:t>
      </w:r>
    </w:p>
    <w:p>
      <w:r>
        <w:t>40,3</w:t>
      </w:r>
    </w:p>
    <w:p>
      <w:r>
        <w:t>64</w:t>
      </w:r>
    </w:p>
    <w:p>
      <w:r>
        <w:t>252</w:t>
      </w:r>
    </w:p>
    <w:p>
      <w:r>
        <w:t>5.2</w:t>
      </w:r>
    </w:p>
    <w:p>
      <w:r>
        <w:t>Mương Hạnh Vũ Đài</w:t>
      </w:r>
    </w:p>
    <w:p>
      <w:r>
        <w:t>Bê tông Hạnh vũ đài</w:t>
      </w:r>
    </w:p>
    <w:p>
      <w:r>
        <w:t>Truyền 1</w:t>
      </w:r>
    </w:p>
    <w:p>
      <w:r>
        <w:t>Quan Quang</w:t>
      </w:r>
    </w:p>
    <w:p>
      <w:r>
        <w:t>0,409</w:t>
      </w:r>
    </w:p>
    <w:p>
      <w:r>
        <w:t>13,0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199</w:t>
      </w:r>
    </w:p>
    <w:p>
      <w:r>
        <w:t>25,4</w:t>
      </w:r>
    </w:p>
    <w:p>
      <w:r>
        <w:t>40</w:t>
      </w:r>
    </w:p>
    <w:p>
      <w:r>
        <w:t>159</w:t>
      </w:r>
    </w:p>
    <w:p>
      <w:r>
        <w:t>5.3</w:t>
      </w:r>
    </w:p>
    <w:p>
      <w:r>
        <w:t>Mương Gò dông bờ neo</w:t>
      </w:r>
    </w:p>
    <w:p>
      <w:r>
        <w:t>Mương bê tông</w:t>
      </w:r>
    </w:p>
    <w:p>
      <w:r>
        <w:t>Giáp mương tiêu</w:t>
      </w:r>
    </w:p>
    <w:p>
      <w:r>
        <w:t>Quan Quang</w:t>
      </w:r>
    </w:p>
    <w:p>
      <w:r>
        <w:t>0,129</w:t>
      </w:r>
    </w:p>
    <w:p>
      <w:r>
        <w:t>4,0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63</w:t>
      </w:r>
    </w:p>
    <w:p>
      <w:r>
        <w:t>8,0</w:t>
      </w:r>
    </w:p>
    <w:p>
      <w:r>
        <w:t>13</w:t>
      </w:r>
    </w:p>
    <w:p>
      <w:r>
        <w:t>50</w:t>
      </w:r>
    </w:p>
    <w:p>
      <w:r>
        <w:t>5.4</w:t>
      </w:r>
    </w:p>
    <w:p>
      <w:r>
        <w:t>Mương cựu luôn</w:t>
      </w:r>
    </w:p>
    <w:p>
      <w:r>
        <w:t>Mương cấp 1</w:t>
      </w:r>
    </w:p>
    <w:p>
      <w:r>
        <w:t>Giáp mương tiêu</w:t>
      </w:r>
    </w:p>
    <w:p>
      <w:r>
        <w:t>Quan Quang</w:t>
      </w:r>
    </w:p>
    <w:p>
      <w:r>
        <w:t>0,239</w:t>
      </w:r>
    </w:p>
    <w:p>
      <w:r>
        <w:t>8,0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116</w:t>
      </w:r>
    </w:p>
    <w:p>
      <w:r>
        <w:t>14,8</w:t>
      </w:r>
    </w:p>
    <w:p>
      <w:r>
        <w:t>23</w:t>
      </w:r>
    </w:p>
    <w:p>
      <w:r>
        <w:t>93</w:t>
      </w:r>
    </w:p>
    <w:p>
      <w:r>
        <w:t>5.5</w:t>
      </w:r>
    </w:p>
    <w:p>
      <w:r>
        <w:t>Mương Cạnh Bườm</w:t>
      </w:r>
    </w:p>
    <w:p>
      <w:r>
        <w:t>Mương bê tông</w:t>
      </w:r>
    </w:p>
    <w:p>
      <w:r>
        <w:t>5% gần đường</w:t>
      </w:r>
    </w:p>
    <w:p>
      <w:r>
        <w:t>An Hòa</w:t>
      </w:r>
    </w:p>
    <w:p>
      <w:r>
        <w:t>0,24</w:t>
      </w:r>
    </w:p>
    <w:p>
      <w:r>
        <w:t>8,0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117</w:t>
      </w:r>
    </w:p>
    <w:p>
      <w:r>
        <w:t>14,9</w:t>
      </w:r>
    </w:p>
    <w:p>
      <w:r>
        <w:t>24</w:t>
      </w:r>
    </w:p>
    <w:p>
      <w:r>
        <w:t>93</w:t>
      </w:r>
    </w:p>
    <w:p>
      <w:r>
        <w:t>5.6</w:t>
      </w:r>
    </w:p>
    <w:p>
      <w:r>
        <w:t>Mương cỏ hôi</w:t>
      </w:r>
    </w:p>
    <w:p>
      <w:r>
        <w:t>Mương bê tông</w:t>
      </w:r>
    </w:p>
    <w:p>
      <w:r>
        <w:t>Giáp mương tiêu</w:t>
      </w:r>
    </w:p>
    <w:p>
      <w:r>
        <w:t>An Hòa</w:t>
      </w:r>
    </w:p>
    <w:p>
      <w:r>
        <w:t>0,357</w:t>
      </w:r>
    </w:p>
    <w:p>
      <w:r>
        <w:t>10,0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174</w:t>
      </w:r>
    </w:p>
    <w:p>
      <w:r>
        <w:t>22,1</w:t>
      </w:r>
    </w:p>
    <w:p>
      <w:r>
        <w:t>35</w:t>
      </w:r>
    </w:p>
    <w:p>
      <w:r>
        <w:t>139</w:t>
      </w:r>
    </w:p>
    <w:p>
      <w:r>
        <w:t>5.7</w:t>
      </w:r>
    </w:p>
    <w:p>
      <w:r>
        <w:t>Mương đám đìa</w:t>
      </w:r>
    </w:p>
    <w:p>
      <w:r>
        <w:t>Đám đìa giáp bê tông</w:t>
      </w:r>
    </w:p>
    <w:p>
      <w:r>
        <w:t>Giáp mương tiêu</w:t>
      </w:r>
    </w:p>
    <w:p>
      <w:r>
        <w:t>Khánh Hòa</w:t>
      </w:r>
    </w:p>
    <w:p>
      <w:r>
        <w:t>0,255</w:t>
      </w:r>
    </w:p>
    <w:p>
      <w:r>
        <w:t>9,0</w:t>
      </w:r>
    </w:p>
    <w:p>
      <w:r>
        <w:t>0,40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94</w:t>
      </w:r>
    </w:p>
    <w:p>
      <w:r>
        <w:t>11,0</w:t>
      </w:r>
    </w:p>
    <w:p>
      <w:r>
        <w:t>17</w:t>
      </w:r>
    </w:p>
    <w:p>
      <w:r>
        <w:t>77</w:t>
      </w:r>
    </w:p>
    <w:p>
      <w:r>
        <w:t>5.8</w:t>
      </w:r>
    </w:p>
    <w:p>
      <w:r>
        <w:t>Mương Khánh Lễ</w:t>
      </w:r>
    </w:p>
    <w:p>
      <w:r>
        <w:t>Tiếp nối bê tông</w:t>
      </w:r>
    </w:p>
    <w:p>
      <w:r>
        <w:t>Giáp mương tiêu</w:t>
      </w:r>
    </w:p>
    <w:p>
      <w:r>
        <w:t>Khánh Hòa</w:t>
      </w:r>
    </w:p>
    <w:p>
      <w:r>
        <w:t>0,11</w:t>
      </w:r>
    </w:p>
    <w:p>
      <w:r>
        <w:t>4,0</w:t>
      </w:r>
    </w:p>
    <w:p>
      <w:r>
        <w:t>0,40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40</w:t>
      </w:r>
    </w:p>
    <w:p>
      <w:r>
        <w:t>4,7</w:t>
      </w:r>
    </w:p>
    <w:p>
      <w:r>
        <w:t>7</w:t>
      </w:r>
    </w:p>
    <w:p>
      <w:r>
        <w:t>33</w:t>
      </w:r>
    </w:p>
    <w:p>
      <w:r>
        <w:t>5.9</w:t>
      </w:r>
    </w:p>
    <w:p>
      <w:r>
        <w:t>Mương Cu sâm</w:t>
      </w:r>
    </w:p>
    <w:p>
      <w:r>
        <w:t>Hố bơm</w:t>
      </w:r>
    </w:p>
    <w:p>
      <w:r>
        <w:t>Mương tiêu</w:t>
      </w:r>
    </w:p>
    <w:p>
      <w:r>
        <w:t>Hiếu An</w:t>
      </w:r>
    </w:p>
    <w:p>
      <w:r>
        <w:t>0,35</w:t>
      </w:r>
    </w:p>
    <w:p>
      <w:r>
        <w:t>11,0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170</w:t>
      </w:r>
    </w:p>
    <w:p>
      <w:r>
        <w:t>21,7</w:t>
      </w:r>
    </w:p>
    <w:p>
      <w:r>
        <w:t>34</w:t>
      </w:r>
    </w:p>
    <w:p>
      <w:r>
        <w:t>136</w:t>
      </w:r>
    </w:p>
    <w:p>
      <w:r>
        <w:t>5.10</w:t>
      </w:r>
    </w:p>
    <w:p>
      <w:r>
        <w:t>Mương Cựu Kiệt</w:t>
      </w:r>
    </w:p>
    <w:p>
      <w:r>
        <w:t>Mương bê tông</w:t>
      </w:r>
    </w:p>
    <w:p>
      <w:r>
        <w:t>mương tiêu</w:t>
      </w:r>
    </w:p>
    <w:p>
      <w:r>
        <w:t>Quan Quang</w:t>
      </w:r>
    </w:p>
    <w:p>
      <w:r>
        <w:t>0,191</w:t>
      </w:r>
    </w:p>
    <w:p>
      <w:r>
        <w:t>5,0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93</w:t>
      </w:r>
    </w:p>
    <w:p>
      <w:r>
        <w:t>11,8</w:t>
      </w:r>
    </w:p>
    <w:p>
      <w:r>
        <w:t>19</w:t>
      </w:r>
    </w:p>
    <w:p>
      <w:r>
        <w:t>74</w:t>
      </w:r>
    </w:p>
    <w:p>
      <w:r>
        <w:t>5.11</w:t>
      </w:r>
    </w:p>
    <w:p>
      <w:r>
        <w:t>Mương dưới nhà Hường</w:t>
      </w:r>
    </w:p>
    <w:p>
      <w:r>
        <w:t>Bêtông cấp 1</w:t>
      </w:r>
    </w:p>
    <w:p>
      <w:r>
        <w:t>Đồng xe dưới X9</w:t>
      </w:r>
    </w:p>
    <w:p>
      <w:r>
        <w:t>Khánh Hòa</w:t>
      </w:r>
    </w:p>
    <w:p>
      <w:r>
        <w:t>0,11</w:t>
      </w:r>
    </w:p>
    <w:p>
      <w:r>
        <w:t>8,0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53</w:t>
      </w:r>
    </w:p>
    <w:p>
      <w:r>
        <w:t>6,8</w:t>
      </w:r>
    </w:p>
    <w:p>
      <w:r>
        <w:t>11</w:t>
      </w:r>
    </w:p>
    <w:p>
      <w:r>
        <w:t>43</w:t>
      </w:r>
    </w:p>
    <w:p>
      <w:r>
        <w:t>5.12</w:t>
      </w:r>
    </w:p>
    <w:p>
      <w:r>
        <w:t>Mương tiêu Cầu Dương Liễu</w:t>
      </w:r>
    </w:p>
    <w:p>
      <w:r>
        <w:t>Cầu Dương Liễu xóm 10</w:t>
      </w:r>
    </w:p>
    <w:p>
      <w:r>
        <w:t>Cầu Khánh Lễ</w:t>
      </w:r>
    </w:p>
    <w:p>
      <w:r>
        <w:t>Khánh Hòa</w:t>
      </w:r>
    </w:p>
    <w:p>
      <w:r>
        <w:t>0,25</w:t>
      </w:r>
    </w:p>
    <w:p>
      <w:r>
        <w:t>6,0</w:t>
      </w:r>
    </w:p>
    <w:p>
      <w:r>
        <w:t>0,95</w:t>
      </w:r>
    </w:p>
    <w:p>
      <w:r>
        <w:t>1,35</w:t>
      </w:r>
    </w:p>
    <w:p>
      <w:r>
        <w:t>0,20</w:t>
      </w:r>
    </w:p>
    <w:p>
      <w:r>
        <w:t>Động lực</w:t>
      </w:r>
    </w:p>
    <w:p>
      <w:r>
        <w:t>362</w:t>
      </w:r>
    </w:p>
    <w:p>
      <w:r>
        <w:t>54,0</w:t>
      </w:r>
    </w:p>
    <w:p>
      <w:r>
        <w:t>85</w:t>
      </w:r>
    </w:p>
    <w:p>
      <w:r>
        <w:t>277</w:t>
      </w:r>
    </w:p>
    <w:p>
      <w:r>
        <w:t>6</w:t>
      </w:r>
    </w:p>
    <w:p>
      <w:r>
        <w:t>Xã Nhơn Hậu</w:t>
      </w:r>
    </w:p>
    <w:p>
      <w:r>
        <w:t>1,930</w:t>
      </w:r>
    </w:p>
    <w:p>
      <w:r>
        <w:t>30,0</w:t>
      </w:r>
    </w:p>
    <w:p>
      <w:r>
        <w:t>973</w:t>
      </w:r>
    </w:p>
    <w:p>
      <w:r>
        <w:t>123,1</w:t>
      </w:r>
    </w:p>
    <w:p>
      <w:r>
        <w:t>194</w:t>
      </w:r>
    </w:p>
    <w:p>
      <w:r>
        <w:t>780</w:t>
      </w:r>
    </w:p>
    <w:p>
      <w:r>
        <w:t>6.1</w:t>
      </w:r>
    </w:p>
    <w:p>
      <w:r>
        <w:t>Tuyến mương ngõ 4 Long đến đất Sét</w:t>
      </w:r>
    </w:p>
    <w:p>
      <w:r>
        <w:t>Ngõ 4 Long</w:t>
      </w:r>
    </w:p>
    <w:p>
      <w:r>
        <w:t>Đất Sét</w:t>
      </w:r>
    </w:p>
    <w:p>
      <w:r>
        <w:t>Đại Hòa</w:t>
      </w:r>
    </w:p>
    <w:p>
      <w:r>
        <w:t>0,25</w:t>
      </w:r>
    </w:p>
    <w:p>
      <w:r>
        <w:t>10</w:t>
      </w:r>
    </w:p>
    <w:p>
      <w:r>
        <w:t>0,60</w:t>
      </w:r>
    </w:p>
    <w:p>
      <w:r>
        <w:t>8,00</w:t>
      </w:r>
    </w:p>
    <w:p>
      <w:r>
        <w:t>0,15</w:t>
      </w:r>
    </w:p>
    <w:p>
      <w:r>
        <w:t>Động lực</w:t>
      </w:r>
    </w:p>
    <w:p>
      <w:r>
        <w:t>180</w:t>
      </w:r>
    </w:p>
    <w:p>
      <w:r>
        <w:t>25,0</w:t>
      </w:r>
    </w:p>
    <w:p>
      <w:r>
        <w:t>39</w:t>
      </w:r>
    </w:p>
    <w:p>
      <w:r>
        <w:t>141</w:t>
      </w:r>
    </w:p>
    <w:p>
      <w:r>
        <w:t>6.2</w:t>
      </w:r>
    </w:p>
    <w:p>
      <w:r>
        <w:t>Tuyến mương từ cấp I đến vườn Quan</w:t>
      </w:r>
    </w:p>
    <w:p>
      <w:r>
        <w:t>Mương cấp I</w:t>
      </w:r>
    </w:p>
    <w:p>
      <w:r>
        <w:t>Vườn Quan</w:t>
      </w:r>
    </w:p>
    <w:p>
      <w:r>
        <w:t>Thạnh Danh</w:t>
      </w:r>
    </w:p>
    <w:p>
      <w:r>
        <w:t>0,28</w:t>
      </w:r>
    </w:p>
    <w:p>
      <w:r>
        <w:t>12</w:t>
      </w:r>
    </w:p>
    <w:p>
      <w:r>
        <w:t>0,40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132</w:t>
      </w:r>
    </w:p>
    <w:p>
      <w:r>
        <w:t>16,5</w:t>
      </w:r>
    </w:p>
    <w:p>
      <w:r>
        <w:t>26</w:t>
      </w:r>
    </w:p>
    <w:p>
      <w:r>
        <w:t>106</w:t>
      </w:r>
    </w:p>
    <w:p>
      <w:r>
        <w:t>6.3</w:t>
      </w:r>
    </w:p>
    <w:p>
      <w:r>
        <w:t>Tuyến mương từ Bãi cát đến Bả Canh</w:t>
      </w:r>
    </w:p>
    <w:p>
      <w:r>
        <w:t>Bãi cát</w:t>
      </w:r>
    </w:p>
    <w:p>
      <w:r>
        <w:t>Bả Canh</w:t>
      </w:r>
    </w:p>
    <w:p>
      <w:r>
        <w:t>Bắc Thuận</w:t>
      </w:r>
    </w:p>
    <w:p>
      <w:r>
        <w:t>0,2</w:t>
      </w:r>
    </w:p>
    <w:p>
      <w:r>
        <w:t>15</w:t>
      </w:r>
    </w:p>
    <w:p>
      <w:r>
        <w:t>0,30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71</w:t>
      </w:r>
    </w:p>
    <w:p>
      <w:r>
        <w:t>8,0</w:t>
      </w:r>
    </w:p>
    <w:p>
      <w:r>
        <w:t>13</w:t>
      </w:r>
    </w:p>
    <w:p>
      <w:r>
        <w:t>58</w:t>
      </w:r>
    </w:p>
    <w:p>
      <w:r>
        <w:t>6.4</w:t>
      </w:r>
    </w:p>
    <w:p>
      <w:r>
        <w:t>Tuyến mương Mìn Lin đến Đám Nghễ</w:t>
      </w:r>
    </w:p>
    <w:p>
      <w:r>
        <w:t>Mìn Lin</w:t>
      </w:r>
    </w:p>
    <w:p>
      <w:r>
        <w:t>Đám Nghễ</w:t>
      </w:r>
    </w:p>
    <w:p>
      <w:r>
        <w:t>Vân Sơn</w:t>
      </w:r>
    </w:p>
    <w:p>
      <w:r>
        <w:t>0,45</w:t>
      </w:r>
    </w:p>
    <w:p>
      <w:r>
        <w:t>16</w:t>
      </w:r>
    </w:p>
    <w:p>
      <w:r>
        <w:t>0,40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212</w:t>
      </w:r>
    </w:p>
    <w:p>
      <w:r>
        <w:t>26,6</w:t>
      </w:r>
    </w:p>
    <w:p>
      <w:r>
        <w:t>42</w:t>
      </w:r>
    </w:p>
    <w:p>
      <w:r>
        <w:t>171</w:t>
      </w:r>
    </w:p>
    <w:p>
      <w:r>
        <w:t>6.5</w:t>
      </w:r>
    </w:p>
    <w:p>
      <w:r>
        <w:t>Tuyến mương Đồng xe đến mương Bê tông</w:t>
      </w:r>
    </w:p>
    <w:p>
      <w:r>
        <w:t>Đồng xe</w:t>
      </w:r>
    </w:p>
    <w:p>
      <w:r>
        <w:t>Mương Bê Tông</w:t>
      </w:r>
    </w:p>
    <w:p>
      <w:r>
        <w:t>Bắc Nhạn Tháp</w:t>
      </w:r>
    </w:p>
    <w:p>
      <w:r>
        <w:t>0,35</w:t>
      </w:r>
    </w:p>
    <w:p>
      <w:r>
        <w:t>10,0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189</w:t>
      </w:r>
    </w:p>
    <w:p>
      <w:r>
        <w:t>23,5</w:t>
      </w:r>
    </w:p>
    <w:p>
      <w:r>
        <w:t>37</w:t>
      </w:r>
    </w:p>
    <w:p>
      <w:r>
        <w:t>152</w:t>
      </w:r>
    </w:p>
    <w:p>
      <w:r>
        <w:t>6.6</w:t>
      </w:r>
    </w:p>
    <w:p>
      <w:r>
        <w:t>Tuyến mương từ Vận động mới đến Hầm</w:t>
      </w:r>
    </w:p>
    <w:p>
      <w:r>
        <w:t>Từ Vận động mới</w:t>
      </w:r>
    </w:p>
    <w:p>
      <w:r>
        <w:t>Hầm</w:t>
      </w:r>
    </w:p>
    <w:p>
      <w:r>
        <w:t>Thiết Trụ</w:t>
      </w:r>
    </w:p>
    <w:p>
      <w:r>
        <w:t>0,4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189</w:t>
      </w:r>
    </w:p>
    <w:p>
      <w:r>
        <w:t>23,6</w:t>
      </w:r>
    </w:p>
    <w:p>
      <w:r>
        <w:t>37</w:t>
      </w:r>
    </w:p>
    <w:p>
      <w:r>
        <w:t>152</w:t>
      </w:r>
    </w:p>
    <w:p>
      <w:r>
        <w:t>7</w:t>
      </w:r>
    </w:p>
    <w:p>
      <w:r>
        <w:t>Xã Nhơn Mỹ</w:t>
      </w:r>
    </w:p>
    <w:p>
      <w:r>
        <w:t>10,816</w:t>
      </w:r>
    </w:p>
    <w:p>
      <w:r>
        <w:t>576,0</w:t>
      </w:r>
    </w:p>
    <w:p>
      <w:r>
        <w:t>5.861</w:t>
      </w:r>
    </w:p>
    <w:p>
      <w:r>
        <w:t>806,4</w:t>
      </w:r>
    </w:p>
    <w:p>
      <w:r>
        <w:t>1.267</w:t>
      </w:r>
    </w:p>
    <w:p>
      <w:r>
        <w:t>4.593</w:t>
      </w:r>
    </w:p>
    <w:p>
      <w:r>
        <w:t>7.1</w:t>
      </w:r>
    </w:p>
    <w:p>
      <w:r>
        <w:t>Kênh Gò Lăng Xay</w:t>
      </w:r>
    </w:p>
    <w:p>
      <w:r>
        <w:t>Nối tiếp kênh BTXM</w:t>
      </w:r>
    </w:p>
    <w:p>
      <w:r>
        <w:t>Đám ông Duy</w:t>
      </w:r>
    </w:p>
    <w:p>
      <w:r>
        <w:t>Thiết Tràng</w:t>
      </w:r>
    </w:p>
    <w:p>
      <w:r>
        <w:t>0,680</w:t>
      </w:r>
    </w:p>
    <w:p>
      <w:r>
        <w:t>20,0</w:t>
      </w:r>
    </w:p>
    <w:p>
      <w:r>
        <w:t>0,50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479</w:t>
      </w:r>
    </w:p>
    <w:p>
      <w:r>
        <w:t>65,3</w:t>
      </w:r>
    </w:p>
    <w:p>
      <w:r>
        <w:t>103</w:t>
      </w:r>
    </w:p>
    <w:p>
      <w:r>
        <w:t>376</w:t>
      </w:r>
    </w:p>
    <w:p>
      <w:r>
        <w:t>7.2</w:t>
      </w:r>
    </w:p>
    <w:p>
      <w:r>
        <w:t>Tuyến mương từ cống xả nước miễu Mỹ Trung đến giáp mương tiêu lớn</w:t>
      </w:r>
    </w:p>
    <w:p>
      <w:r>
        <w:t>Cống xả nước</w:t>
      </w:r>
    </w:p>
    <w:p>
      <w:r>
        <w:t>Giáp mương tiêu lớn</w:t>
      </w:r>
    </w:p>
    <w:p>
      <w:r>
        <w:t>Hòa Phong</w:t>
      </w:r>
    </w:p>
    <w:p>
      <w:r>
        <w:t>0,430</w:t>
      </w:r>
    </w:p>
    <w:p>
      <w:r>
        <w:t>15,0</w:t>
      </w:r>
    </w:p>
    <w:p>
      <w:r>
        <w:t>0,60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310</w:t>
      </w:r>
    </w:p>
    <w:p>
      <w:r>
        <w:t>43,0</w:t>
      </w:r>
    </w:p>
    <w:p>
      <w:r>
        <w:t>68</w:t>
      </w:r>
    </w:p>
    <w:p>
      <w:r>
        <w:t>243</w:t>
      </w:r>
    </w:p>
    <w:p>
      <w:r>
        <w:t>7.3</w:t>
      </w:r>
    </w:p>
    <w:p>
      <w:r>
        <w:t>Tuyến Mương từ Đám Đùi đến giáp mương tiêu lớn</w:t>
      </w:r>
    </w:p>
    <w:p>
      <w:r>
        <w:t>Đám đùi</w:t>
      </w:r>
    </w:p>
    <w:p>
      <w:r>
        <w:t>Giáp mương tiêu lớn</w:t>
      </w:r>
    </w:p>
    <w:p>
      <w:r>
        <w:t>Tân Kiều</w:t>
      </w:r>
    </w:p>
    <w:p>
      <w:r>
        <w:t>0,700</w:t>
      </w:r>
    </w:p>
    <w:p>
      <w:r>
        <w:t>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505</w:t>
      </w:r>
    </w:p>
    <w:p>
      <w:r>
        <w:t>70,0</w:t>
      </w:r>
    </w:p>
    <w:p>
      <w:r>
        <w:t>110</w:t>
      </w:r>
    </w:p>
    <w:p>
      <w:r>
        <w:t>395</w:t>
      </w:r>
    </w:p>
    <w:p>
      <w:r>
        <w:t>7.4</w:t>
      </w:r>
    </w:p>
    <w:p>
      <w:r>
        <w:t>Tuyến mương từ cống 4 Dũng đến giáp Gò Vuông</w:t>
      </w:r>
    </w:p>
    <w:p>
      <w:r>
        <w:t>Cống 4 Dũng</w:t>
      </w:r>
    </w:p>
    <w:p>
      <w:r>
        <w:t>Gò Vuông</w:t>
      </w:r>
    </w:p>
    <w:p>
      <w:r>
        <w:t>Hòa Phong</w:t>
      </w:r>
    </w:p>
    <w:p>
      <w:r>
        <w:t>0,800</w:t>
      </w:r>
    </w:p>
    <w:p>
      <w:r>
        <w:t>25,0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389</w:t>
      </w:r>
    </w:p>
    <w:p>
      <w:r>
        <w:t>49,6</w:t>
      </w:r>
    </w:p>
    <w:p>
      <w:r>
        <w:t>78</w:t>
      </w:r>
    </w:p>
    <w:p>
      <w:r>
        <w:t>310</w:t>
      </w:r>
    </w:p>
    <w:p>
      <w:r>
        <w:t>7.5</w:t>
      </w:r>
    </w:p>
    <w:p>
      <w:r>
        <w:t>Mương Ngõ Đình</w:t>
      </w:r>
    </w:p>
    <w:p>
      <w:r>
        <w:t>Đường BT</w:t>
      </w:r>
    </w:p>
    <w:p>
      <w:r>
        <w:t>Sau nhà 7 Tấn</w:t>
      </w:r>
    </w:p>
    <w:p>
      <w:r>
        <w:t>Tân Đức</w:t>
      </w:r>
    </w:p>
    <w:p>
      <w:r>
        <w:t>0,530</w:t>
      </w:r>
    </w:p>
    <w:p>
      <w:r>
        <w:t>6,0</w:t>
      </w:r>
    </w:p>
    <w:p>
      <w:r>
        <w:t>0,70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392</w:t>
      </w:r>
    </w:p>
    <w:p>
      <w:r>
        <w:t>55,1</w:t>
      </w:r>
    </w:p>
    <w:p>
      <w:r>
        <w:t>87</w:t>
      </w:r>
    </w:p>
    <w:p>
      <w:r>
        <w:t>305</w:t>
      </w:r>
    </w:p>
    <w:p>
      <w:r>
        <w:t>7.6</w:t>
      </w:r>
    </w:p>
    <w:p>
      <w:r>
        <w:t>Tuyến kênh từ bể nhả trạm bơm Bình Thạnh - cống chia nước cữa hành Bình Thạnh</w:t>
      </w:r>
    </w:p>
    <w:p>
      <w:r>
        <w:t>Bể nhả trạm bơm Bình Thạnh</w:t>
      </w:r>
    </w:p>
    <w:p>
      <w:r>
        <w:t>cống chia nước cữa hành Bình Thạnh</w:t>
      </w:r>
    </w:p>
    <w:p>
      <w:r>
        <w:t>Hòa Phong</w:t>
      </w:r>
    </w:p>
    <w:p>
      <w:r>
        <w:t>0,125</w:t>
      </w:r>
    </w:p>
    <w:p>
      <w:r>
        <w:t>150,0</w:t>
      </w:r>
    </w:p>
    <w:p>
      <w:r>
        <w:t>0,95</w:t>
      </w:r>
    </w:p>
    <w:p>
      <w:r>
        <w:t>1,35</w:t>
      </w:r>
    </w:p>
    <w:p>
      <w:r>
        <w:t>0,20</w:t>
      </w:r>
    </w:p>
    <w:p>
      <w:r>
        <w:t>Động lực</w:t>
      </w:r>
    </w:p>
    <w:p>
      <w:r>
        <w:t>181</w:t>
      </w:r>
    </w:p>
    <w:p>
      <w:r>
        <w:t>27,0</w:t>
      </w:r>
    </w:p>
    <w:p>
      <w:r>
        <w:t>42</w:t>
      </w:r>
    </w:p>
    <w:p>
      <w:r>
        <w:t>139</w:t>
      </w:r>
    </w:p>
    <w:p>
      <w:r>
        <w:t>7.7</w:t>
      </w:r>
    </w:p>
    <w:p>
      <w:r>
        <w:t>Kênh mương từ cống 5 Trung - giáp giáp cống xả ra sông Kôn</w:t>
      </w:r>
    </w:p>
    <w:p>
      <w:r>
        <w:t>Cống 5 Trung</w:t>
      </w:r>
    </w:p>
    <w:p>
      <w:r>
        <w:t>Cống xả ra sông Kôn</w:t>
      </w:r>
    </w:p>
    <w:p>
      <w:r>
        <w:t>Tân Kiều</w:t>
      </w:r>
    </w:p>
    <w:p>
      <w:r>
        <w:t>0,230</w:t>
      </w:r>
    </w:p>
    <w:p>
      <w:r>
        <w:t>150,0</w:t>
      </w:r>
    </w:p>
    <w:p>
      <w:r>
        <w:t>0,95</w:t>
      </w:r>
    </w:p>
    <w:p>
      <w:r>
        <w:t>1,35</w:t>
      </w:r>
    </w:p>
    <w:p>
      <w:r>
        <w:t>0,20</w:t>
      </w:r>
    </w:p>
    <w:p>
      <w:r>
        <w:t>Động lực</w:t>
      </w:r>
    </w:p>
    <w:p>
      <w:r>
        <w:t>333</w:t>
      </w:r>
    </w:p>
    <w:p>
      <w:r>
        <w:t>49,7</w:t>
      </w:r>
    </w:p>
    <w:p>
      <w:r>
        <w:t>78</w:t>
      </w:r>
    </w:p>
    <w:p>
      <w:r>
        <w:t>255</w:t>
      </w:r>
    </w:p>
    <w:p>
      <w:r>
        <w:t>7.8</w:t>
      </w:r>
    </w:p>
    <w:p>
      <w:r>
        <w:t>Kênh mương Rộc</w:t>
      </w:r>
    </w:p>
    <w:p>
      <w:r>
        <w:t>Cống ngõ Thông Lý</w:t>
      </w:r>
    </w:p>
    <w:p>
      <w:r>
        <w:t>Cầu An Tràng</w:t>
      </w:r>
    </w:p>
    <w:p>
      <w:r>
        <w:t>Đại An</w:t>
      </w:r>
    </w:p>
    <w:p>
      <w:r>
        <w:t>0,740</w:t>
      </w:r>
    </w:p>
    <w:p>
      <w:r>
        <w:t>12,0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360</w:t>
      </w:r>
    </w:p>
    <w:p>
      <w:r>
        <w:t>45,9</w:t>
      </w:r>
    </w:p>
    <w:p>
      <w:r>
        <w:t>73</w:t>
      </w:r>
    </w:p>
    <w:p>
      <w:r>
        <w:t>287</w:t>
      </w:r>
    </w:p>
    <w:p>
      <w:r>
        <w:t>7.9</w:t>
      </w:r>
    </w:p>
    <w:p>
      <w:r>
        <w:t>Kênh mương Bàu Dừa</w:t>
      </w:r>
    </w:p>
    <w:p>
      <w:r>
        <w:t>Dọc đường Đại An đi Tân Đức</w:t>
      </w:r>
    </w:p>
    <w:p>
      <w:r>
        <w:t>Xi phong Bàu Dừa</w:t>
      </w:r>
    </w:p>
    <w:p>
      <w:r>
        <w:t>Đại An</w:t>
      </w:r>
    </w:p>
    <w:p>
      <w:r>
        <w:t>0,140</w:t>
      </w:r>
    </w:p>
    <w:p>
      <w:r>
        <w:t>30,0</w:t>
      </w:r>
    </w:p>
    <w:p>
      <w:r>
        <w:t>0,95</w:t>
      </w:r>
    </w:p>
    <w:p>
      <w:r>
        <w:t>1,30</w:t>
      </w:r>
    </w:p>
    <w:p>
      <w:r>
        <w:t>0,20</w:t>
      </w:r>
    </w:p>
    <w:p>
      <w:r>
        <w:t>Động lực</w:t>
      </w:r>
    </w:p>
    <w:p>
      <w:r>
        <w:t>196</w:t>
      </w:r>
    </w:p>
    <w:p>
      <w:r>
        <w:t>29,5</w:t>
      </w:r>
    </w:p>
    <w:p>
      <w:r>
        <w:t>46</w:t>
      </w:r>
    </w:p>
    <w:p>
      <w:r>
        <w:t>150</w:t>
      </w:r>
    </w:p>
    <w:p>
      <w:r>
        <w:t>7.10</w:t>
      </w:r>
    </w:p>
    <w:p>
      <w:r>
        <w:t>Kênh mương cải tạo trên Đại An</w:t>
      </w:r>
    </w:p>
    <w:p>
      <w:r>
        <w:t>Cống đám 6 Lý</w:t>
      </w:r>
    </w:p>
    <w:p>
      <w:r>
        <w:t>Giáp kênh Văn Phong</w:t>
      </w:r>
    </w:p>
    <w:p>
      <w:r>
        <w:t>Đại An</w:t>
      </w:r>
    </w:p>
    <w:p>
      <w:r>
        <w:t>0,450</w:t>
      </w:r>
    </w:p>
    <w:p>
      <w:r>
        <w:t>6,0</w:t>
      </w:r>
    </w:p>
    <w:p>
      <w:r>
        <w:t>0,50</w:t>
      </w:r>
    </w:p>
    <w:p>
      <w:r>
        <w:t>0,50</w:t>
      </w:r>
    </w:p>
    <w:p>
      <w:r>
        <w:t>0,12</w:t>
      </w:r>
    </w:p>
    <w:p>
      <w:r>
        <w:t>Động lực</w:t>
      </w:r>
    </w:p>
    <w:p>
      <w:r>
        <w:t>192</w:t>
      </w:r>
    </w:p>
    <w:p>
      <w:r>
        <w:t>25,2</w:t>
      </w:r>
    </w:p>
    <w:p>
      <w:r>
        <w:t>40</w:t>
      </w:r>
    </w:p>
    <w:p>
      <w:r>
        <w:t>153</w:t>
      </w:r>
    </w:p>
    <w:p>
      <w:r>
        <w:t>7.11</w:t>
      </w:r>
    </w:p>
    <w:p>
      <w:r>
        <w:t>Kênh mương cống xả nước trước trường mẫu giáo - đám chuồng trâu (ngõ Hoàng)</w:t>
      </w:r>
    </w:p>
    <w:p>
      <w:r>
        <w:t>Cống xả nước trước trường mẫu giáo</w:t>
      </w:r>
    </w:p>
    <w:p>
      <w:r>
        <w:t>Đám chuồng trâu (ngõ Hoàng)</w:t>
      </w:r>
    </w:p>
    <w:p>
      <w:r>
        <w:t>Hòa Phong</w:t>
      </w:r>
    </w:p>
    <w:p>
      <w:r>
        <w:t>0,375</w:t>
      </w:r>
    </w:p>
    <w:p>
      <w:r>
        <w:t>15,0</w:t>
      </w:r>
    </w:p>
    <w:p>
      <w:r>
        <w:t>0,50</w:t>
      </w:r>
    </w:p>
    <w:p>
      <w:r>
        <w:t>0,50</w:t>
      </w:r>
    </w:p>
    <w:p>
      <w:r>
        <w:t>0,12</w:t>
      </w:r>
    </w:p>
    <w:p>
      <w:r>
        <w:t>Động lực</w:t>
      </w:r>
    </w:p>
    <w:p>
      <w:r>
        <w:t>160</w:t>
      </w:r>
    </w:p>
    <w:p>
      <w:r>
        <w:t>21,0</w:t>
      </w:r>
    </w:p>
    <w:p>
      <w:r>
        <w:t>33</w:t>
      </w:r>
    </w:p>
    <w:p>
      <w:r>
        <w:t>127</w:t>
      </w:r>
    </w:p>
    <w:p>
      <w:r>
        <w:t>7.12</w:t>
      </w:r>
    </w:p>
    <w:p>
      <w:r>
        <w:t>Kênh cống 7 Bé - giáp đám dâu 9 Mùi</w:t>
      </w:r>
    </w:p>
    <w:p>
      <w:r>
        <w:t>Cống 7 Bé</w:t>
      </w:r>
    </w:p>
    <w:p>
      <w:r>
        <w:t>Giáp đám dâu 9 Mùi</w:t>
      </w:r>
    </w:p>
    <w:p>
      <w:r>
        <w:t>Hòa Phong</w:t>
      </w:r>
    </w:p>
    <w:p>
      <w:r>
        <w:t>0,850</w:t>
      </w:r>
    </w:p>
    <w:p>
      <w:r>
        <w:t>10,0</w:t>
      </w:r>
    </w:p>
    <w:p>
      <w:r>
        <w:t>0,50</w:t>
      </w:r>
    </w:p>
    <w:p>
      <w:r>
        <w:t>0,50</w:t>
      </w:r>
    </w:p>
    <w:p>
      <w:r>
        <w:t>0,12</w:t>
      </w:r>
    </w:p>
    <w:p>
      <w:r>
        <w:t>Động lực</w:t>
      </w:r>
    </w:p>
    <w:p>
      <w:r>
        <w:t>363</w:t>
      </w:r>
    </w:p>
    <w:p>
      <w:r>
        <w:t>47,6</w:t>
      </w:r>
    </w:p>
    <w:p>
      <w:r>
        <w:t>75</w:t>
      </w:r>
    </w:p>
    <w:p>
      <w:r>
        <w:t>288</w:t>
      </w:r>
    </w:p>
    <w:p>
      <w:r>
        <w:t>7.13</w:t>
      </w:r>
    </w:p>
    <w:p>
      <w:r>
        <w:t>Mương tưới hóc Chà Gai</w:t>
      </w:r>
    </w:p>
    <w:p>
      <w:r>
        <w:t>Bờ Hữu</w:t>
      </w:r>
    </w:p>
    <w:p>
      <w:r>
        <w:t>Mương tiêu Bầu Bái</w:t>
      </w:r>
    </w:p>
    <w:p>
      <w:r>
        <w:t>Thuận Đức</w:t>
      </w:r>
    </w:p>
    <w:p>
      <w:r>
        <w:t>0,240</w:t>
      </w:r>
    </w:p>
    <w:p>
      <w:r>
        <w:t>5,0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117</w:t>
      </w:r>
    </w:p>
    <w:p>
      <w:r>
        <w:t>14,9</w:t>
      </w:r>
    </w:p>
    <w:p>
      <w:r>
        <w:t>24</w:t>
      </w:r>
    </w:p>
    <w:p>
      <w:r>
        <w:t>93</w:t>
      </w:r>
    </w:p>
    <w:p>
      <w:r>
        <w:t>7.14</w:t>
      </w:r>
    </w:p>
    <w:p>
      <w:r>
        <w:t>Kênh tưới vùng xe ông Bốn - cống lú 7 Đạt</w:t>
      </w:r>
    </w:p>
    <w:p>
      <w:r>
        <w:t>Vùng xe ông Bốn</w:t>
      </w:r>
    </w:p>
    <w:p>
      <w:r>
        <w:t>Cống lú 7 Đạt</w:t>
      </w:r>
    </w:p>
    <w:p>
      <w:r>
        <w:t>Tân Kiều</w:t>
      </w:r>
    </w:p>
    <w:p>
      <w:r>
        <w:t>0,585</w:t>
      </w:r>
    </w:p>
    <w:p>
      <w:r>
        <w:t>7,0</w:t>
      </w:r>
    </w:p>
    <w:p>
      <w:r>
        <w:t>0,50</w:t>
      </w:r>
    </w:p>
    <w:p>
      <w:r>
        <w:t>0,50</w:t>
      </w:r>
    </w:p>
    <w:p>
      <w:r>
        <w:t>0,12</w:t>
      </w:r>
    </w:p>
    <w:p>
      <w:r>
        <w:t>Động lực</w:t>
      </w:r>
    </w:p>
    <w:p>
      <w:r>
        <w:t>250</w:t>
      </w:r>
    </w:p>
    <w:p>
      <w:r>
        <w:t>32,8</w:t>
      </w:r>
    </w:p>
    <w:p>
      <w:r>
        <w:t>51</w:t>
      </w:r>
    </w:p>
    <w:p>
      <w:r>
        <w:t>198</w:t>
      </w:r>
    </w:p>
    <w:p>
      <w:r>
        <w:t>7.15</w:t>
      </w:r>
    </w:p>
    <w:p>
      <w:r>
        <w:t>Tuyến nối kênh BTXM - lù Mẹo</w:t>
      </w:r>
    </w:p>
    <w:p>
      <w:r>
        <w:t>Nối kênh BTXM</w:t>
      </w:r>
    </w:p>
    <w:p>
      <w:r>
        <w:t>Lù Mẹo</w:t>
      </w:r>
    </w:p>
    <w:p>
      <w:r>
        <w:t>Thiết Tràng</w:t>
      </w:r>
    </w:p>
    <w:p>
      <w:r>
        <w:t>0,416</w:t>
      </w:r>
    </w:p>
    <w:p>
      <w:r>
        <w:t>5,0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202</w:t>
      </w:r>
    </w:p>
    <w:p>
      <w:r>
        <w:t>25,8</w:t>
      </w:r>
    </w:p>
    <w:p>
      <w:r>
        <w:t>41</w:t>
      </w:r>
    </w:p>
    <w:p>
      <w:r>
        <w:t>161</w:t>
      </w:r>
    </w:p>
    <w:p>
      <w:r>
        <w:t>7.16</w:t>
      </w:r>
    </w:p>
    <w:p>
      <w:r>
        <w:t>Kênh ruộng giống đội 3</w:t>
      </w:r>
    </w:p>
    <w:p>
      <w:r>
        <w:t>Cống cây keo</w:t>
      </w:r>
    </w:p>
    <w:p>
      <w:r>
        <w:t>Nối kênh bê tông cải tạo</w:t>
      </w:r>
    </w:p>
    <w:p>
      <w:r>
        <w:t>Đại An</w:t>
      </w:r>
    </w:p>
    <w:p>
      <w:r>
        <w:t>0,440</w:t>
      </w:r>
    </w:p>
    <w:p>
      <w:r>
        <w:t>30,0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247</w:t>
      </w:r>
    </w:p>
    <w:p>
      <w:r>
        <w:t>31,7</w:t>
      </w:r>
    </w:p>
    <w:p>
      <w:r>
        <w:t>50</w:t>
      </w:r>
    </w:p>
    <w:p>
      <w:r>
        <w:t>197</w:t>
      </w:r>
    </w:p>
    <w:p>
      <w:r>
        <w:t>7.17</w:t>
      </w:r>
    </w:p>
    <w:p>
      <w:r>
        <w:t>Kênh bờ tràn</w:t>
      </w:r>
    </w:p>
    <w:p>
      <w:r>
        <w:t>Giáp mương Danh</w:t>
      </w:r>
    </w:p>
    <w:p>
      <w:r>
        <w:t>Cầu Cả Lựu</w:t>
      </w:r>
    </w:p>
    <w:p>
      <w:r>
        <w:t>Tân Đức</w:t>
      </w:r>
    </w:p>
    <w:p>
      <w:r>
        <w:t>0,320</w:t>
      </w:r>
    </w:p>
    <w:p>
      <w:r>
        <w:t>10,0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180</w:t>
      </w:r>
    </w:p>
    <w:p>
      <w:r>
        <w:t>23,0</w:t>
      </w:r>
    </w:p>
    <w:p>
      <w:r>
        <w:t>36</w:t>
      </w:r>
    </w:p>
    <w:p>
      <w:r>
        <w:t>143</w:t>
      </w:r>
    </w:p>
    <w:p>
      <w:r>
        <w:t>7.18</w:t>
      </w:r>
    </w:p>
    <w:p>
      <w:r>
        <w:t>Kênh Khương</w:t>
      </w:r>
    </w:p>
    <w:p>
      <w:r>
        <w:t>Mương Danh</w:t>
      </w:r>
    </w:p>
    <w:p>
      <w:r>
        <w:t>Gò Sa</w:t>
      </w:r>
    </w:p>
    <w:p>
      <w:r>
        <w:t>Tân Đức</w:t>
      </w:r>
    </w:p>
    <w:p>
      <w:r>
        <w:t>0,450</w:t>
      </w:r>
    </w:p>
    <w:p>
      <w:r>
        <w:t>12,0</w:t>
      </w:r>
    </w:p>
    <w:p>
      <w:r>
        <w:t>0,40</w:t>
      </w:r>
    </w:p>
    <w:p>
      <w:r>
        <w:t>0,50</w:t>
      </w:r>
    </w:p>
    <w:p>
      <w:r>
        <w:t>0,10</w:t>
      </w:r>
    </w:p>
    <w:p>
      <w:r>
        <w:t>Động lực</w:t>
      </w:r>
    </w:p>
    <w:p>
      <w:r>
        <w:t>166</w:t>
      </w:r>
    </w:p>
    <w:p>
      <w:r>
        <w:t>19,4</w:t>
      </w:r>
    </w:p>
    <w:p>
      <w:r>
        <w:t>30</w:t>
      </w:r>
    </w:p>
    <w:p>
      <w:r>
        <w:t>135</w:t>
      </w:r>
    </w:p>
    <w:p>
      <w:r>
        <w:t>7.19</w:t>
      </w:r>
    </w:p>
    <w:p>
      <w:r>
        <w:t>Kênh Lệ Dâng</w:t>
      </w:r>
    </w:p>
    <w:p>
      <w:r>
        <w:t>Kênh trạm bơm Tân Lệ (nhánh 1)</w:t>
      </w:r>
    </w:p>
    <w:p>
      <w:r>
        <w:t>Cống Ô Thành</w:t>
      </w:r>
    </w:p>
    <w:p>
      <w:r>
        <w:t>Tân Nghi</w:t>
      </w:r>
    </w:p>
    <w:p>
      <w:r>
        <w:t>0,525</w:t>
      </w:r>
    </w:p>
    <w:p>
      <w:r>
        <w:t>12,0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97</w:t>
      </w:r>
    </w:p>
    <w:p>
      <w:r>
        <w:t>22,6</w:t>
      </w:r>
    </w:p>
    <w:p>
      <w:r>
        <w:t>35</w:t>
      </w:r>
    </w:p>
    <w:p>
      <w:r>
        <w:t>61</w:t>
      </w:r>
    </w:p>
    <w:p>
      <w:r>
        <w:t>7.20</w:t>
      </w:r>
    </w:p>
    <w:p>
      <w:r>
        <w:t>Kênh cổng làng nghề (phía Nam)</w:t>
      </w:r>
    </w:p>
    <w:p>
      <w:r>
        <w:t>Kết nối mương Quành</w:t>
      </w:r>
    </w:p>
    <w:p>
      <w:r>
        <w:t>Cầu ông Sũng</w:t>
      </w:r>
    </w:p>
    <w:p>
      <w:r>
        <w:t>Nghĩa Hòa</w:t>
      </w:r>
    </w:p>
    <w:p>
      <w:r>
        <w:t>0,410</w:t>
      </w:r>
    </w:p>
    <w:p>
      <w:r>
        <w:t>6,0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230</w:t>
      </w:r>
    </w:p>
    <w:p>
      <w:r>
        <w:t>29,5</w:t>
      </w:r>
    </w:p>
    <w:p>
      <w:r>
        <w:t>46</w:t>
      </w:r>
    </w:p>
    <w:p>
      <w:r>
        <w:t>184</w:t>
      </w:r>
    </w:p>
    <w:p>
      <w:r>
        <w:t>7.21</w:t>
      </w:r>
    </w:p>
    <w:p>
      <w:r>
        <w:t>Kênh cổng làng nghề (phía Bắc)</w:t>
      </w:r>
    </w:p>
    <w:p>
      <w:r>
        <w:t>Kết nối mương Quành</w:t>
      </w:r>
    </w:p>
    <w:p>
      <w:r>
        <w:t>Cầu ông Sũng</w:t>
      </w:r>
    </w:p>
    <w:p>
      <w:r>
        <w:t>Nghĩa Hòa</w:t>
      </w:r>
    </w:p>
    <w:p>
      <w:r>
        <w:t>0,410</w:t>
      </w:r>
    </w:p>
    <w:p>
      <w:r>
        <w:t>7,0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230</w:t>
      </w:r>
    </w:p>
    <w:p>
      <w:r>
        <w:t>29,5</w:t>
      </w:r>
    </w:p>
    <w:p>
      <w:r>
        <w:t>46</w:t>
      </w:r>
    </w:p>
    <w:p>
      <w:r>
        <w:t>184</w:t>
      </w:r>
    </w:p>
    <w:p>
      <w:r>
        <w:t>7.22</w:t>
      </w:r>
    </w:p>
    <w:p>
      <w:r>
        <w:t>Kênh mương vùng nghể</w:t>
      </w:r>
    </w:p>
    <w:p>
      <w:r>
        <w:t>Kết nối mương Quành (bờ cản ngõ 8 Đào)</w:t>
      </w:r>
    </w:p>
    <w:p>
      <w:r>
        <w:t>Cầu xi măng</w:t>
      </w:r>
    </w:p>
    <w:p>
      <w:r>
        <w:t>Tân Nghi</w:t>
      </w:r>
    </w:p>
    <w:p>
      <w:r>
        <w:t>0,350</w:t>
      </w:r>
    </w:p>
    <w:p>
      <w:r>
        <w:t>5,0</w:t>
      </w:r>
    </w:p>
    <w:p>
      <w:r>
        <w:t>0,50</w:t>
      </w:r>
    </w:p>
    <w:p>
      <w:r>
        <w:t>0,60</w:t>
      </w:r>
    </w:p>
    <w:p>
      <w:r>
        <w:t>0,12</w:t>
      </w:r>
    </w:p>
    <w:p>
      <w:r>
        <w:t>Động lực</w:t>
      </w:r>
    </w:p>
    <w:p>
      <w:r>
        <w:t>170</w:t>
      </w:r>
    </w:p>
    <w:p>
      <w:r>
        <w:t>21,7</w:t>
      </w:r>
    </w:p>
    <w:p>
      <w:r>
        <w:t>34</w:t>
      </w:r>
    </w:p>
    <w:p>
      <w:r>
        <w:t>136</w:t>
      </w:r>
    </w:p>
    <w:p>
      <w:r>
        <w:t>7.23</w:t>
      </w:r>
    </w:p>
    <w:p>
      <w:r>
        <w:t>Kênh vùng biền đội 6</w:t>
      </w:r>
    </w:p>
    <w:p>
      <w:r>
        <w:t>Đập Nhì</w:t>
      </w:r>
    </w:p>
    <w:p>
      <w:r>
        <w:t>Vùng Sậy</w:t>
      </w:r>
    </w:p>
    <w:p>
      <w:r>
        <w:t>Tân Đức</w:t>
      </w:r>
    </w:p>
    <w:p>
      <w:r>
        <w:t>0,215</w:t>
      </w:r>
    </w:p>
    <w:p>
      <w:r>
        <w:t>5,0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40</w:t>
      </w:r>
    </w:p>
    <w:p>
      <w:r>
        <w:t>9,2</w:t>
      </w:r>
    </w:p>
    <w:p>
      <w:r>
        <w:t>14</w:t>
      </w:r>
    </w:p>
    <w:p>
      <w:r>
        <w:t>25</w:t>
      </w:r>
    </w:p>
    <w:p>
      <w:r>
        <w:t>7.24</w:t>
      </w:r>
    </w:p>
    <w:p>
      <w:r>
        <w:t>Kênh vùng đất rau</w:t>
      </w:r>
    </w:p>
    <w:p>
      <w:r>
        <w:t>Cống đất Sét</w:t>
      </w:r>
    </w:p>
    <w:p>
      <w:r>
        <w:t>Lù cây Bún</w:t>
      </w:r>
    </w:p>
    <w:p>
      <w:r>
        <w:t>Tân Đức</w:t>
      </w:r>
    </w:p>
    <w:p>
      <w:r>
        <w:t>0,195</w:t>
      </w:r>
    </w:p>
    <w:p>
      <w:r>
        <w:t>6,0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8,4</w:t>
      </w:r>
    </w:p>
    <w:p>
      <w:r>
        <w:t>13</w:t>
      </w:r>
    </w:p>
    <w:p>
      <w:r>
        <w:t>23</w:t>
      </w:r>
    </w:p>
    <w:p>
      <w:r>
        <w:t>7.25</w:t>
      </w:r>
    </w:p>
    <w:p>
      <w:r>
        <w:t>Kênh mương Đá</w:t>
      </w:r>
    </w:p>
    <w:p>
      <w:r>
        <w:t>Đường bê tông Tân Đức</w:t>
      </w:r>
    </w:p>
    <w:p>
      <w:r>
        <w:t>Gò Đá</w:t>
      </w:r>
    </w:p>
    <w:p>
      <w:r>
        <w:t>Tân Đức</w:t>
      </w:r>
    </w:p>
    <w:p>
      <w:r>
        <w:t>0,210</w:t>
      </w:r>
    </w:p>
    <w:p>
      <w:r>
        <w:t>7,0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39</w:t>
      </w:r>
    </w:p>
    <w:p>
      <w:r>
        <w:t>9,0</w:t>
      </w:r>
    </w:p>
    <w:p>
      <w:r>
        <w:t>14</w:t>
      </w:r>
    </w:p>
    <w:p>
      <w:r>
        <w:t>25</w:t>
      </w:r>
    </w:p>
    <w:p>
      <w:r>
        <w:t>8</w:t>
      </w:r>
    </w:p>
    <w:p>
      <w:r>
        <w:t>Xã Nhơn Tân</w:t>
      </w:r>
    </w:p>
    <w:p>
      <w:r>
        <w:t>3,539</w:t>
      </w:r>
    </w:p>
    <w:p>
      <w:r>
        <w:t>130,0</w:t>
      </w:r>
    </w:p>
    <w:p>
      <w:r>
        <w:t>1.039</w:t>
      </w:r>
    </w:p>
    <w:p>
      <w:r>
        <w:t>274,4</w:t>
      </w:r>
    </w:p>
    <w:p>
      <w:r>
        <w:t>432</w:t>
      </w:r>
    </w:p>
    <w:p>
      <w:r>
        <w:t>607</w:t>
      </w:r>
    </w:p>
    <w:p>
      <w:r>
        <w:t>8.1</w:t>
      </w:r>
    </w:p>
    <w:p>
      <w:r>
        <w:t>Xây dựng bê tông kênh mương nội đồng : Tuyến mương nối tiếp bê tông trước nhà ông Hải (Xuân Điền 1) đến Bầu Ó nối dài đến ruộng Ông Kiệt xóm Bồ Cạp</w:t>
      </w:r>
    </w:p>
    <w:p>
      <w:r>
        <w:t>Trước nhà ông Hải</w:t>
      </w:r>
    </w:p>
    <w:p>
      <w:r>
        <w:t>Ruộng Ông Kiệt</w:t>
      </w:r>
    </w:p>
    <w:p>
      <w:r>
        <w:t>Nam Tượng 1</w:t>
      </w:r>
    </w:p>
    <w:p>
      <w:r>
        <w:t>0,435</w:t>
      </w:r>
    </w:p>
    <w:p>
      <w:r>
        <w:t>15,0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98</w:t>
      </w:r>
    </w:p>
    <w:p>
      <w:r>
        <w:t>24,8</w:t>
      </w:r>
    </w:p>
    <w:p>
      <w:r>
        <w:t>39</w:t>
      </w:r>
    </w:p>
    <w:p>
      <w:r>
        <w:t>59</w:t>
      </w:r>
    </w:p>
    <w:p>
      <w:r>
        <w:t>8.2</w:t>
      </w:r>
    </w:p>
    <w:p>
      <w:r>
        <w:t>Xây dựng bê tông kênh mương nội đồng : Tuyến từ đầu mối kênh N8 sau nhà ông Tân rẽ đến ruộng Ông Giàu</w:t>
      </w:r>
    </w:p>
    <w:p>
      <w:r>
        <w:t>Kênh N8</w:t>
      </w:r>
    </w:p>
    <w:p>
      <w:r>
        <w:t>Ruộng Ông Giàu</w:t>
      </w:r>
    </w:p>
    <w:p>
      <w:r>
        <w:t>Nam Tượng 1</w:t>
      </w:r>
    </w:p>
    <w:p>
      <w:r>
        <w:t>0,300</w:t>
      </w:r>
    </w:p>
    <w:p>
      <w:r>
        <w:t>10,0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68</w:t>
      </w:r>
    </w:p>
    <w:p>
      <w:r>
        <w:t>17,1</w:t>
      </w:r>
    </w:p>
    <w:p>
      <w:r>
        <w:t>27</w:t>
      </w:r>
    </w:p>
    <w:p>
      <w:r>
        <w:t>41</w:t>
      </w:r>
    </w:p>
    <w:p>
      <w:r>
        <w:t>8.3</w:t>
      </w:r>
    </w:p>
    <w:p>
      <w:r>
        <w:t>Xây dựng bê tông kênh mương nội đồng: Tuyến mương tiêu sau nhà ông Nguyễn Văn Sáu đến cống Quốc lộ 19 dưới nhà ông 6 Luận</w:t>
      </w:r>
    </w:p>
    <w:p>
      <w:r>
        <w:t>Sau nhà ông Nguyễn Văn Sáu</w:t>
      </w:r>
    </w:p>
    <w:p>
      <w:r>
        <w:t>Dưới nhà ông 6 Luận</w:t>
      </w:r>
    </w:p>
    <w:p>
      <w:r>
        <w:t>Nam Tượng 1</w:t>
      </w:r>
    </w:p>
    <w:p>
      <w:r>
        <w:t>0,865</w:t>
      </w:r>
    </w:p>
    <w:p>
      <w:r>
        <w:t>40,0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388</w:t>
      </w:r>
    </w:p>
    <w:p>
      <w:r>
        <w:t>107,3</w:t>
      </w:r>
    </w:p>
    <w:p>
      <w:r>
        <w:t>169</w:t>
      </w:r>
    </w:p>
    <w:p>
      <w:r>
        <w:t>220</w:t>
      </w:r>
    </w:p>
    <w:p>
      <w:r>
        <w:t>8.4</w:t>
      </w:r>
    </w:p>
    <w:p>
      <w:r>
        <w:t>Xây dựng bê tông kênh mương nội đồng: Tuyến mương nối tiếp mương bê tông sau nhà ông Tiến đến giáp đường nhựa đi Xuân Thạnh ( bờ tràng)</w:t>
      </w:r>
    </w:p>
    <w:p>
      <w:r>
        <w:t>Nối tiếp mương bê tông sau nhà ông Tiến</w:t>
      </w:r>
    </w:p>
    <w:p>
      <w:r>
        <w:t>Giáp đường nhựa đi Xuân Thạnh</w:t>
      </w:r>
    </w:p>
    <w:p>
      <w:r>
        <w:t>Nam Tượng 1</w:t>
      </w:r>
    </w:p>
    <w:p>
      <w:r>
        <w:t>0,510</w:t>
      </w:r>
    </w:p>
    <w:p>
      <w:r>
        <w:t>20,0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115</w:t>
      </w:r>
    </w:p>
    <w:p>
      <w:r>
        <w:t>29,1</w:t>
      </w:r>
    </w:p>
    <w:p>
      <w:r>
        <w:t>46</w:t>
      </w:r>
    </w:p>
    <w:p>
      <w:r>
        <w:t>69</w:t>
      </w:r>
    </w:p>
    <w:p>
      <w:r>
        <w:t>8.5</w:t>
      </w:r>
    </w:p>
    <w:p>
      <w:r>
        <w:t>Xây dựng bê tông kênh mương nội đồng: Tuyến mương sau nhà ông Toàn- Gò Hiệp đến giáp mương bê tông sau HTX</w:t>
      </w:r>
    </w:p>
    <w:p>
      <w:r>
        <w:t>Sau nhà ông Toàn- Gò Hiệp</w:t>
      </w:r>
    </w:p>
    <w:p>
      <w:r>
        <w:t>Giáp mương bê tông sau HTX</w:t>
      </w:r>
    </w:p>
    <w:p>
      <w:r>
        <w:t>Nam Tượng 1</w:t>
      </w:r>
    </w:p>
    <w:p>
      <w:r>
        <w:t>0,425</w:t>
      </w:r>
    </w:p>
    <w:p>
      <w:r>
        <w:t>10,0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96</w:t>
      </w:r>
    </w:p>
    <w:p>
      <w:r>
        <w:t>24,2</w:t>
      </w:r>
    </w:p>
    <w:p>
      <w:r>
        <w:t>38</w:t>
      </w:r>
    </w:p>
    <w:p>
      <w:r>
        <w:t>57</w:t>
      </w:r>
    </w:p>
    <w:p>
      <w:r>
        <w:t>8.6</w:t>
      </w:r>
    </w:p>
    <w:p>
      <w:r>
        <w:t>Xây dựng bê tông kênh mương nội đồng: Tuyến mương nối tiếp mương bê tông Thị Hồng đến trụ điện ông 3 Dương</w:t>
      </w:r>
    </w:p>
    <w:p>
      <w:r>
        <w:t>Nối tiếp mương bê tông Thị Hồng</w:t>
      </w:r>
    </w:p>
    <w:p>
      <w:r>
        <w:t>Trụ điện ông 3 Dương</w:t>
      </w:r>
    </w:p>
    <w:p>
      <w:r>
        <w:t>Nam Tượng 3</w:t>
      </w:r>
    </w:p>
    <w:p>
      <w:r>
        <w:t>0,325</w:t>
      </w:r>
    </w:p>
    <w:p>
      <w:r>
        <w:t>10,0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73</w:t>
      </w:r>
    </w:p>
    <w:p>
      <w:r>
        <w:t>18,5</w:t>
      </w:r>
    </w:p>
    <w:p>
      <w:r>
        <w:t>29</w:t>
      </w:r>
    </w:p>
    <w:p>
      <w:r>
        <w:t>44</w:t>
      </w:r>
    </w:p>
    <w:p>
      <w:r>
        <w:t>8.7</w:t>
      </w:r>
    </w:p>
    <w:p>
      <w:r>
        <w:t>Xây dựng bê tông kênh mương nội đồng: Tuyến nối tiếp ruộng ông 3 Dương đến đường bê tông nối tiếp đến cống hộp ngoài trại ông 6 Thìn</w:t>
      </w:r>
    </w:p>
    <w:p>
      <w:r>
        <w:t>Nối tiếp ruộng ông 3 Dương</w:t>
      </w:r>
    </w:p>
    <w:p>
      <w:r>
        <w:t>Cống hộp ngoài trại ông 6 Thìn</w:t>
      </w:r>
    </w:p>
    <w:p>
      <w:r>
        <w:t>Nam Tượng 3</w:t>
      </w:r>
    </w:p>
    <w:p>
      <w:r>
        <w:t>0,220</w:t>
      </w:r>
    </w:p>
    <w:p>
      <w:r>
        <w:t>15,0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99</w:t>
      </w:r>
    </w:p>
    <w:p>
      <w:r>
        <w:t>27,3</w:t>
      </w:r>
    </w:p>
    <w:p>
      <w:r>
        <w:t>43</w:t>
      </w:r>
    </w:p>
    <w:p>
      <w:r>
        <w:t>56</w:t>
      </w:r>
    </w:p>
    <w:p>
      <w:r>
        <w:t>8.8</w:t>
      </w:r>
    </w:p>
    <w:p>
      <w:r>
        <w:t>Xây dựng bê tông kênh mương nội đồng: Tuyến mương từ thác nước Đồn Đại Hàn chạy dọc kênh N4 nối tiếp ra đến mương tiêu rộc dừng</w:t>
      </w:r>
    </w:p>
    <w:p>
      <w:r>
        <w:t>Từ thác nước Đồn Đại Hàn</w:t>
      </w:r>
    </w:p>
    <w:p>
      <w:r>
        <w:t>Đến mương tiêu rộc dừng</w:t>
      </w:r>
    </w:p>
    <w:p>
      <w:r>
        <w:t>Thọ Tân Bắc</w:t>
      </w:r>
    </w:p>
    <w:p>
      <w:r>
        <w:t>0,459</w:t>
      </w:r>
    </w:p>
    <w:p>
      <w:r>
        <w:t>10,0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103</w:t>
      </w:r>
    </w:p>
    <w:p>
      <w:r>
        <w:t>26,2</w:t>
      </w:r>
    </w:p>
    <w:p>
      <w:r>
        <w:t>41</w:t>
      </w:r>
    </w:p>
    <w:p>
      <w:r>
        <w:t>62</w:t>
      </w:r>
    </w:p>
    <w:p>
      <w:r>
        <w:t>9</w:t>
      </w:r>
    </w:p>
    <w:p>
      <w:r>
        <w:t>Xã Nhơn Phong</w:t>
      </w:r>
    </w:p>
    <w:p>
      <w:r>
        <w:t>1,010</w:t>
      </w:r>
    </w:p>
    <w:p>
      <w:r>
        <w:t>160,0</w:t>
      </w:r>
    </w:p>
    <w:p>
      <w:r>
        <w:t>453</w:t>
      </w:r>
    </w:p>
    <w:p>
      <w:r>
        <w:t>80,0</w:t>
      </w:r>
    </w:p>
    <w:p>
      <w:r>
        <w:t>126</w:t>
      </w:r>
    </w:p>
    <w:p>
      <w:r>
        <w:t>327</w:t>
      </w:r>
    </w:p>
    <w:p>
      <w:r>
        <w:t>9.1</w:t>
      </w:r>
    </w:p>
    <w:p>
      <w:r>
        <w:t>BTXM tuyến mương dọc theo đám Bồ Đề đến cống Ông Hoàng</w:t>
      </w:r>
    </w:p>
    <w:p>
      <w:r>
        <w:t>Cống Nhà ông Hoàng</w:t>
      </w:r>
    </w:p>
    <w:p>
      <w:r>
        <w:t>Đám Bồ Đề</w:t>
      </w:r>
    </w:p>
    <w:p>
      <w:r>
        <w:t>Kim Tài</w:t>
      </w:r>
    </w:p>
    <w:p>
      <w:r>
        <w:t>0,140</w:t>
      </w:r>
    </w:p>
    <w:p>
      <w:r>
        <w:t>50,0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63</w:t>
      </w:r>
    </w:p>
    <w:p>
      <w:r>
        <w:t>17,4</w:t>
      </w:r>
    </w:p>
    <w:p>
      <w:r>
        <w:t>27</w:t>
      </w:r>
    </w:p>
    <w:p>
      <w:r>
        <w:t>36</w:t>
      </w:r>
    </w:p>
    <w:p>
      <w:r>
        <w:t>9.2</w:t>
      </w:r>
    </w:p>
    <w:p>
      <w:r>
        <w:t>BTXM tuyến mương từ Văn Đạo của cánh đồng nhỏ Liêm Lợi</w:t>
      </w:r>
    </w:p>
    <w:p>
      <w:r>
        <w:t>Mương Văn Đạo</w:t>
      </w:r>
    </w:p>
    <w:p>
      <w:r>
        <w:t>Đồng Nhỏ</w:t>
      </w:r>
    </w:p>
    <w:p>
      <w:r>
        <w:t>Liêm Lợi</w:t>
      </w:r>
    </w:p>
    <w:p>
      <w:r>
        <w:t>0,350</w:t>
      </w:r>
    </w:p>
    <w:p>
      <w:r>
        <w:t>50,0</w:t>
      </w:r>
    </w:p>
    <w:p>
      <w:r>
        <w:t>0,60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98</w:t>
      </w:r>
    </w:p>
    <w:p>
      <w:r>
        <w:t>25,2</w:t>
      </w:r>
    </w:p>
    <w:p>
      <w:r>
        <w:t>40</w:t>
      </w:r>
    </w:p>
    <w:p>
      <w:r>
        <w:t>59</w:t>
      </w:r>
    </w:p>
    <w:p>
      <w:r>
        <w:t>9.3</w:t>
      </w:r>
    </w:p>
    <w:p>
      <w:r>
        <w:t>BTXM tuyến mương từ Ngõ Chùa đến ngã ba Đinh Hùng Kiệt</w:t>
      </w:r>
    </w:p>
    <w:p>
      <w:r>
        <w:t>Ngã tư chùa</w:t>
      </w:r>
    </w:p>
    <w:p>
      <w:r>
        <w:t>Ngã ba Đinh Hùng Kiệt</w:t>
      </w:r>
    </w:p>
    <w:p>
      <w:r>
        <w:t>Thanh Giang</w:t>
      </w:r>
    </w:p>
    <w:p>
      <w:r>
        <w:t>0,520</w:t>
      </w:r>
    </w:p>
    <w:p>
      <w:r>
        <w:t>60,0</w:t>
      </w:r>
    </w:p>
    <w:p>
      <w:r>
        <w:t>0,60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292</w:t>
      </w:r>
    </w:p>
    <w:p>
      <w:r>
        <w:t>37,4</w:t>
      </w:r>
    </w:p>
    <w:p>
      <w:r>
        <w:t>59</w:t>
      </w:r>
    </w:p>
    <w:p>
      <w:r>
        <w:t>233</w:t>
      </w:r>
    </w:p>
    <w:p>
      <w:r>
        <w:t>10</w:t>
      </w:r>
    </w:p>
    <w:p>
      <w:r>
        <w:t>Xã Nhơn Phúc</w:t>
      </w:r>
    </w:p>
    <w:p>
      <w:r>
        <w:t>1,200</w:t>
      </w:r>
    </w:p>
    <w:p>
      <w:r>
        <w:t>85,0</w:t>
      </w:r>
    </w:p>
    <w:p>
      <w:r>
        <w:t>310</w:t>
      </w:r>
    </w:p>
    <w:p>
      <w:r>
        <w:t>78</w:t>
      </w:r>
    </w:p>
    <w:p>
      <w:r>
        <w:t>124</w:t>
      </w:r>
    </w:p>
    <w:p>
      <w:r>
        <w:t>186</w:t>
      </w:r>
    </w:p>
    <w:p>
      <w:r>
        <w:t>10.1</w:t>
      </w:r>
    </w:p>
    <w:p>
      <w:r>
        <w:t>Tuyến kênh mương Ngang - Bầu Lát</w:t>
      </w:r>
    </w:p>
    <w:p>
      <w:r>
        <w:t>Mương Ngang</w:t>
      </w:r>
    </w:p>
    <w:p>
      <w:r>
        <w:t>Bầu Lát</w:t>
      </w:r>
    </w:p>
    <w:p>
      <w:r>
        <w:t>Nhơn Nghĩa Tây</w:t>
      </w:r>
    </w:p>
    <w:p>
      <w:r>
        <w:t>0,700</w:t>
      </w:r>
    </w:p>
    <w:p>
      <w:r>
        <w:t>40,0</w:t>
      </w:r>
    </w:p>
    <w:p>
      <w:r>
        <w:t>0,50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181</w:t>
      </w:r>
    </w:p>
    <w:p>
      <w:r>
        <w:t>45,5</w:t>
      </w:r>
    </w:p>
    <w:p>
      <w:r>
        <w:t>72</w:t>
      </w:r>
    </w:p>
    <w:p>
      <w:r>
        <w:t>109</w:t>
      </w:r>
    </w:p>
    <w:p>
      <w:r>
        <w:t>10.2</w:t>
      </w:r>
    </w:p>
    <w:p>
      <w:r>
        <w:t>Tuyến kênh mương Càng Cua - Cây Sung</w:t>
      </w:r>
    </w:p>
    <w:p>
      <w:r>
        <w:t>Càng Cua</w:t>
      </w:r>
    </w:p>
    <w:p>
      <w:r>
        <w:t>Cây Sung</w:t>
      </w:r>
    </w:p>
    <w:p>
      <w:r>
        <w:t>Nhơn Nghĩa Tây</w:t>
      </w:r>
    </w:p>
    <w:p>
      <w:r>
        <w:t>0,500</w:t>
      </w:r>
    </w:p>
    <w:p>
      <w:r>
        <w:t>45,0</w:t>
      </w:r>
    </w:p>
    <w:p>
      <w:r>
        <w:t>0,50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129</w:t>
      </w:r>
    </w:p>
    <w:p>
      <w:r>
        <w:t>32,5</w:t>
      </w:r>
    </w:p>
    <w:p>
      <w:r>
        <w:t>52</w:t>
      </w:r>
    </w:p>
    <w:p>
      <w:r>
        <w:t>78</w:t>
      </w:r>
    </w:p>
    <w:p>
      <w:r>
        <w:t>KẾ HOẠCH THỰC HIỆN KIÊN CỐ HÓA KÊNH MƯƠNG NĂM 2023 HUYỆN TUY PHƯỚC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26,091</w:t>
      </w:r>
    </w:p>
    <w:p>
      <w:r>
        <w:t>3.991,0</w:t>
      </w:r>
    </w:p>
    <w:p>
      <w:r>
        <w:t>12.792</w:t>
      </w:r>
    </w:p>
    <w:p>
      <w:r>
        <w:t>3.474,9</w:t>
      </w:r>
    </w:p>
    <w:p>
      <w:r>
        <w:t>5.459</w:t>
      </w:r>
    </w:p>
    <w:p>
      <w:r>
        <w:t>7.333</w:t>
      </w:r>
    </w:p>
    <w:p>
      <w:r>
        <w:t>1</w:t>
      </w:r>
    </w:p>
    <w:p>
      <w:r>
        <w:t>Xã Phước Hòa</w:t>
      </w:r>
    </w:p>
    <w:p>
      <w:r>
        <w:t>1,822</w:t>
      </w:r>
    </w:p>
    <w:p>
      <w:r>
        <w:t>260,0</w:t>
      </w:r>
    </w:p>
    <w:p>
      <w:r>
        <w:t>821</w:t>
      </w:r>
    </w:p>
    <w:p>
      <w:r>
        <w:t>233,4</w:t>
      </w:r>
    </w:p>
    <w:p>
      <w:r>
        <w:t>367</w:t>
      </w:r>
    </w:p>
    <w:p>
      <w:r>
        <w:t>454</w:t>
      </w:r>
    </w:p>
    <w:p>
      <w:r>
        <w:t>1.1</w:t>
      </w:r>
    </w:p>
    <w:p>
      <w:r>
        <w:t>Tuyến kênh N1-1</w:t>
      </w:r>
    </w:p>
    <w:p>
      <w:r>
        <w:t>Xi phong</w:t>
      </w:r>
    </w:p>
    <w:p>
      <w:r>
        <w:t>Tràn ông Ký</w:t>
      </w:r>
    </w:p>
    <w:p>
      <w:r>
        <w:t>Thôn Bình Lâm</w:t>
      </w:r>
    </w:p>
    <w:p>
      <w:r>
        <w:t>0,500</w:t>
      </w:r>
    </w:p>
    <w:p>
      <w:r>
        <w:t>80,0</w:t>
      </w:r>
    </w:p>
    <w:p>
      <w:r>
        <w:t>0,95</w:t>
      </w:r>
    </w:p>
    <w:p>
      <w:r>
        <w:t>1,25</w:t>
      </w:r>
    </w:p>
    <w:p>
      <w:r>
        <w:t>0,20</w:t>
      </w:r>
    </w:p>
    <w:p>
      <w:r>
        <w:t>Trọng lực</w:t>
      </w:r>
    </w:p>
    <w:p>
      <w:r>
        <w:t>340</w:t>
      </w:r>
    </w:p>
    <w:p>
      <w:r>
        <w:t>102,5</w:t>
      </w:r>
    </w:p>
    <w:p>
      <w:r>
        <w:t>161</w:t>
      </w:r>
    </w:p>
    <w:p>
      <w:r>
        <w:t>179</w:t>
      </w:r>
    </w:p>
    <w:p>
      <w:r>
        <w:t>0,400</w:t>
      </w:r>
    </w:p>
    <w:p>
      <w:r>
        <w:t>80,0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180</w:t>
      </w:r>
    </w:p>
    <w:p>
      <w:r>
        <w:t>49,6</w:t>
      </w:r>
    </w:p>
    <w:p>
      <w:r>
        <w:t>78</w:t>
      </w:r>
    </w:p>
    <w:p>
      <w:r>
        <w:t>102</w:t>
      </w:r>
    </w:p>
    <w:p>
      <w:r>
        <w:t>1.2</w:t>
      </w:r>
    </w:p>
    <w:p>
      <w:r>
        <w:t>Tuyến kênh đội 13 Kim Tây</w:t>
      </w:r>
    </w:p>
    <w:p>
      <w:r>
        <w:t>Kênh bê tông</w:t>
      </w:r>
    </w:p>
    <w:p>
      <w:r>
        <w:t>Đê</w:t>
      </w:r>
    </w:p>
    <w:p>
      <w:r>
        <w:t>Thôn Kim Tây</w:t>
      </w:r>
    </w:p>
    <w:p>
      <w:r>
        <w:t>0,570</w:t>
      </w:r>
    </w:p>
    <w:p>
      <w:r>
        <w:t>55,0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206</w:t>
      </w:r>
    </w:p>
    <w:p>
      <w:r>
        <w:t>57,0</w:t>
      </w:r>
    </w:p>
    <w:p>
      <w:r>
        <w:t>89</w:t>
      </w:r>
    </w:p>
    <w:p>
      <w:r>
        <w:t>116</w:t>
      </w:r>
    </w:p>
    <w:p>
      <w:r>
        <w:t>1.3</w:t>
      </w:r>
    </w:p>
    <w:p>
      <w:r>
        <w:t>Tuyến kênh đội 10 Kim Tây đội 19 Tùng Giản</w:t>
      </w:r>
    </w:p>
    <w:p>
      <w:r>
        <w:t>Kênh bê tông</w:t>
      </w:r>
    </w:p>
    <w:p>
      <w:r>
        <w:t>Kênh bê tông</w:t>
      </w:r>
    </w:p>
    <w:p>
      <w:r>
        <w:t>Thôn Kim Tây thôn Tùng Giản</w:t>
      </w:r>
    </w:p>
    <w:p>
      <w:r>
        <w:t>0,352</w:t>
      </w:r>
    </w:p>
    <w:p>
      <w:r>
        <w:t>45,0</w:t>
      </w:r>
    </w:p>
    <w:p>
      <w:r>
        <w:t>0,50</w:t>
      </w:r>
    </w:p>
    <w:p>
      <w:r>
        <w:t>0,70</w:t>
      </w:r>
    </w:p>
    <w:p>
      <w:r>
        <w:t>0,12</w:t>
      </w:r>
    </w:p>
    <w:p>
      <w:r>
        <w:t>Trọng lực</w:t>
      </w:r>
    </w:p>
    <w:p>
      <w:r>
        <w:t>96</w:t>
      </w:r>
    </w:p>
    <w:p>
      <w:r>
        <w:t>24,3</w:t>
      </w:r>
    </w:p>
    <w:p>
      <w:r>
        <w:t>38</w:t>
      </w:r>
    </w:p>
    <w:p>
      <w:r>
        <w:t>58</w:t>
      </w:r>
    </w:p>
    <w:p>
      <w:r>
        <w:t>2</w:t>
      </w:r>
    </w:p>
    <w:p>
      <w:r>
        <w:t>Xã Phước Thành</w:t>
      </w:r>
    </w:p>
    <w:p>
      <w:r>
        <w:t>1,155</w:t>
      </w:r>
    </w:p>
    <w:p>
      <w:r>
        <w:t>160,0</w:t>
      </w:r>
    </w:p>
    <w:p>
      <w:r>
        <w:t>546</w:t>
      </w:r>
    </w:p>
    <w:p>
      <w:r>
        <w:t>156,7</w:t>
      </w:r>
    </w:p>
    <w:p>
      <w:r>
        <w:t>246</w:t>
      </w:r>
    </w:p>
    <w:p>
      <w:r>
        <w:t>300</w:t>
      </w:r>
    </w:p>
    <w:p>
      <w:r>
        <w:t>2.1</w:t>
      </w:r>
    </w:p>
    <w:p>
      <w:r>
        <w:t>KCHKM đoạn từ Bạc Nén đến cầu Mương Dứa</w:t>
      </w:r>
    </w:p>
    <w:p>
      <w:r>
        <w:t>Bạc Nén</w:t>
      </w:r>
    </w:p>
    <w:p>
      <w:r>
        <w:t>Đường bê tông</w:t>
      </w:r>
    </w:p>
    <w:p>
      <w:r>
        <w:t>Bình An 2</w:t>
      </w:r>
    </w:p>
    <w:p>
      <w:r>
        <w:t>0,194</w:t>
      </w:r>
    </w:p>
    <w:p>
      <w:r>
        <w:t>40,0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140</w:t>
      </w:r>
    </w:p>
    <w:p>
      <w:r>
        <w:t>41,9</w:t>
      </w:r>
    </w:p>
    <w:p>
      <w:r>
        <w:t>66</w:t>
      </w:r>
    </w:p>
    <w:p>
      <w:r>
        <w:t>75</w:t>
      </w:r>
    </w:p>
    <w:p>
      <w:r>
        <w:t>2.2</w:t>
      </w:r>
    </w:p>
    <w:p>
      <w:r>
        <w:t>KCHKM đoạn từ cầu Mương Dứa đến bờ bạn ngã ba</w:t>
      </w:r>
    </w:p>
    <w:p>
      <w:r>
        <w:t>Đường bê tông</w:t>
      </w:r>
    </w:p>
    <w:p>
      <w:r>
        <w:t>Vũng Bà Chiểu</w:t>
      </w:r>
    </w:p>
    <w:p>
      <w:r>
        <w:t>Bình An 2</w:t>
      </w:r>
    </w:p>
    <w:p>
      <w:r>
        <w:t>0,190</w:t>
      </w:r>
    </w:p>
    <w:p>
      <w:r>
        <w:t>40,0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138</w:t>
      </w:r>
    </w:p>
    <w:p>
      <w:r>
        <w:t>41,0</w:t>
      </w:r>
    </w:p>
    <w:p>
      <w:r>
        <w:t>64</w:t>
      </w:r>
    </w:p>
    <w:p>
      <w:r>
        <w:t>73</w:t>
      </w:r>
    </w:p>
    <w:p>
      <w:r>
        <w:t>2.3</w:t>
      </w:r>
    </w:p>
    <w:p>
      <w:r>
        <w:t>KCHKM thượng lưu bờ bạn Đầu</w:t>
      </w:r>
    </w:p>
    <w:p>
      <w:r>
        <w:t>Trại gà Minh Dư</w:t>
      </w:r>
    </w:p>
    <w:p>
      <w:r>
        <w:t>Đường bê tông</w:t>
      </w:r>
    </w:p>
    <w:p>
      <w:r>
        <w:t>Bình An 2</w:t>
      </w:r>
    </w:p>
    <w:p>
      <w:r>
        <w:t>0,198</w:t>
      </w:r>
    </w:p>
    <w:p>
      <w:r>
        <w:t>40,0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143</w:t>
      </w:r>
    </w:p>
    <w:p>
      <w:r>
        <w:t>42,8</w:t>
      </w:r>
    </w:p>
    <w:p>
      <w:r>
        <w:t>67</w:t>
      </w:r>
    </w:p>
    <w:p>
      <w:r>
        <w:t>76</w:t>
      </w:r>
    </w:p>
    <w:p>
      <w:r>
        <w:t>2.4</w:t>
      </w:r>
    </w:p>
    <w:p>
      <w:r>
        <w:t>KCHKM đoạn từ đường bê tông đồng cây Xay đến ngõ Lý</w:t>
      </w:r>
    </w:p>
    <w:p>
      <w:r>
        <w:t>Đồng cây Xay</w:t>
      </w:r>
    </w:p>
    <w:p>
      <w:r>
        <w:t>Ngõ Lý</w:t>
      </w:r>
    </w:p>
    <w:p>
      <w:r>
        <w:t>Bình An 2</w:t>
      </w:r>
    </w:p>
    <w:p>
      <w:r>
        <w:t>0,573</w:t>
      </w:r>
    </w:p>
    <w:p>
      <w:r>
        <w:t>40,0</w:t>
      </w:r>
    </w:p>
    <w:p>
      <w:r>
        <w:t>0,35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124</w:t>
      </w:r>
    </w:p>
    <w:p>
      <w:r>
        <w:t>30,9</w:t>
      </w:r>
    </w:p>
    <w:p>
      <w:r>
        <w:t>49</w:t>
      </w:r>
    </w:p>
    <w:p>
      <w:r>
        <w:t>76</w:t>
      </w:r>
    </w:p>
    <w:p>
      <w:r>
        <w:t>3</w:t>
      </w:r>
    </w:p>
    <w:p>
      <w:r>
        <w:t>Xã Phước Nghĩa</w:t>
      </w:r>
    </w:p>
    <w:p>
      <w:r>
        <w:t>0,165</w:t>
      </w:r>
    </w:p>
    <w:p>
      <w:r>
        <w:t>35,0</w:t>
      </w:r>
    </w:p>
    <w:p>
      <w:r>
        <w:t>74</w:t>
      </w:r>
    </w:p>
    <w:p>
      <w:r>
        <w:t>20,5</w:t>
      </w:r>
    </w:p>
    <w:p>
      <w:r>
        <w:t>32</w:t>
      </w:r>
    </w:p>
    <w:p>
      <w:r>
        <w:t>42</w:t>
      </w:r>
    </w:p>
    <w:p>
      <w:r>
        <w:t>3.1</w:t>
      </w:r>
    </w:p>
    <w:p>
      <w:r>
        <w:t>KCH kênh mương đoạn từ nhà ông Ngọ đến nhà ông Xuân</w:t>
      </w:r>
    </w:p>
    <w:p>
      <w:r>
        <w:t>Nhà ông Ngọ</w:t>
      </w:r>
    </w:p>
    <w:p>
      <w:r>
        <w:t>Nhà ông Xuân</w:t>
      </w:r>
    </w:p>
    <w:p>
      <w:r>
        <w:t>Hưng Nghĩa</w:t>
      </w:r>
    </w:p>
    <w:p>
      <w:r>
        <w:t>0,165</w:t>
      </w:r>
    </w:p>
    <w:p>
      <w:r>
        <w:t>35,0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74</w:t>
      </w:r>
    </w:p>
    <w:p>
      <w:r>
        <w:t>20,5</w:t>
      </w:r>
    </w:p>
    <w:p>
      <w:r>
        <w:t>32</w:t>
      </w:r>
    </w:p>
    <w:p>
      <w:r>
        <w:t>42</w:t>
      </w:r>
    </w:p>
    <w:p>
      <w:r>
        <w:t>4</w:t>
      </w:r>
    </w:p>
    <w:p>
      <w:r>
        <w:t>Xã Phước Hưng</w:t>
      </w:r>
    </w:p>
    <w:p>
      <w:r>
        <w:t>4,795</w:t>
      </w:r>
    </w:p>
    <w:p>
      <w:r>
        <w:t>1.015,0</w:t>
      </w:r>
    </w:p>
    <w:p>
      <w:r>
        <w:t>2.110</w:t>
      </w:r>
    </w:p>
    <w:p>
      <w:r>
        <w:t>601,1</w:t>
      </w:r>
    </w:p>
    <w:p>
      <w:r>
        <w:t>944</w:t>
      </w:r>
    </w:p>
    <w:p>
      <w:r>
        <w:t>1.166</w:t>
      </w:r>
    </w:p>
    <w:p>
      <w:r>
        <w:t>4.1</w:t>
      </w:r>
    </w:p>
    <w:p>
      <w:r>
        <w:t>KCH kênh mương thôn An Cửu; Tuyến kênh tưới xóm 8 thôn An Cửu (Khẩu TAX3 Đám Lùn đến Trạm Nhất Châu Thanh Hậu)</w:t>
      </w:r>
    </w:p>
    <w:p>
      <w:r>
        <w:t>Khẩu TAX3</w:t>
      </w:r>
    </w:p>
    <w:p>
      <w:r>
        <w:t>Trạm Nhất</w:t>
      </w:r>
    </w:p>
    <w:p>
      <w:r>
        <w:t>An Cửu</w:t>
      </w:r>
    </w:p>
    <w:p>
      <w:r>
        <w:t>0,960</w:t>
      </w:r>
    </w:p>
    <w:p>
      <w:r>
        <w:t>160,0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695</w:t>
      </w:r>
    </w:p>
    <w:p>
      <w:r>
        <w:t>207,4</w:t>
      </w:r>
    </w:p>
    <w:p>
      <w:r>
        <w:t>325</w:t>
      </w:r>
    </w:p>
    <w:p>
      <w:r>
        <w:t>370</w:t>
      </w:r>
    </w:p>
    <w:p>
      <w:r>
        <w:t>0,145</w:t>
      </w:r>
    </w:p>
    <w:p>
      <w:r>
        <w:t>0,70</w:t>
      </w:r>
    </w:p>
    <w:p>
      <w:r>
        <w:t>0,80</w:t>
      </w:r>
    </w:p>
    <w:p>
      <w:r>
        <w:t>0,15</w:t>
      </w:r>
    </w:p>
    <w:p>
      <w:r>
        <w:t>54</w:t>
      </w:r>
    </w:p>
    <w:p>
      <w:r>
        <w:t>15,1</w:t>
      </w:r>
    </w:p>
    <w:p>
      <w:r>
        <w:t>24</w:t>
      </w:r>
    </w:p>
    <w:p>
      <w:r>
        <w:t>30</w:t>
      </w:r>
    </w:p>
    <w:p>
      <w:r>
        <w:t>4.2</w:t>
      </w:r>
    </w:p>
    <w:p>
      <w:r>
        <w:t>KCH kênh mương thôn Tân Hội; Tuyến từ Nam Gò Đậu đến giáp mương S1</w:t>
      </w:r>
    </w:p>
    <w:p>
      <w:r>
        <w:t>kênh mương Gò Đậu</w:t>
      </w:r>
    </w:p>
    <w:p>
      <w:r>
        <w:t>kênh mương S1</w:t>
      </w:r>
    </w:p>
    <w:p>
      <w:r>
        <w:t>Tân Hội</w:t>
      </w:r>
    </w:p>
    <w:p>
      <w:r>
        <w:t>0,800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289</w:t>
      </w:r>
    </w:p>
    <w:p>
      <w:r>
        <w:t>80,0</w:t>
      </w:r>
    </w:p>
    <w:p>
      <w:r>
        <w:t>126</w:t>
      </w:r>
    </w:p>
    <w:p>
      <w:r>
        <w:t>163</w:t>
      </w:r>
    </w:p>
    <w:p>
      <w:r>
        <w:t>4.3</w:t>
      </w:r>
    </w:p>
    <w:p>
      <w:r>
        <w:t>KCH kênh mương thôn Tân Hội; Tuyến từ đường xóm 10 đến vùng ruộng xóm 12</w:t>
      </w:r>
    </w:p>
    <w:p>
      <w:r>
        <w:t>Đường bê tông xóm 10</w:t>
      </w:r>
    </w:p>
    <w:p>
      <w:r>
        <w:t>Vùng ruộng xóm 12, Lương Lộc</w:t>
      </w:r>
    </w:p>
    <w:p>
      <w:r>
        <w:t>Tân Hội</w:t>
      </w:r>
    </w:p>
    <w:p>
      <w:r>
        <w:t>0,470</w:t>
      </w:r>
    </w:p>
    <w:p>
      <w:r>
        <w:t>140,0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170</w:t>
      </w:r>
    </w:p>
    <w:p>
      <w:r>
        <w:t>47,0</w:t>
      </w:r>
    </w:p>
    <w:p>
      <w:r>
        <w:t>74</w:t>
      </w:r>
    </w:p>
    <w:p>
      <w:r>
        <w:t>96</w:t>
      </w:r>
    </w:p>
    <w:p>
      <w:r>
        <w:t>0,390</w:t>
      </w:r>
    </w:p>
    <w:p>
      <w:r>
        <w:t>0,80</w:t>
      </w:r>
    </w:p>
    <w:p>
      <w:r>
        <w:t>0,85</w:t>
      </w:r>
    </w:p>
    <w:p>
      <w:r>
        <w:t>0,15</w:t>
      </w:r>
    </w:p>
    <w:p>
      <w:r>
        <w:t>154</w:t>
      </w:r>
    </w:p>
    <w:p>
      <w:r>
        <w:t>43,7</w:t>
      </w:r>
    </w:p>
    <w:p>
      <w:r>
        <w:t>69</w:t>
      </w:r>
    </w:p>
    <w:p>
      <w:r>
        <w:t>86</w:t>
      </w:r>
    </w:p>
    <w:p>
      <w:r>
        <w:t>4.4</w:t>
      </w:r>
    </w:p>
    <w:p>
      <w:r>
        <w:t>KCH kênh mương thôn Háo Lễ; Tuyến kênh Đám Sân đến Phan Văn Mãi</w:t>
      </w:r>
    </w:p>
    <w:p>
      <w:r>
        <w:t>Kênh mương Đám Sân</w:t>
      </w:r>
    </w:p>
    <w:p>
      <w:r>
        <w:t>Cống Phan Văn Mãi</w:t>
      </w:r>
    </w:p>
    <w:p>
      <w:r>
        <w:t>Háo Lễ</w:t>
      </w:r>
    </w:p>
    <w:p>
      <w:r>
        <w:t>0,655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236</w:t>
      </w:r>
    </w:p>
    <w:p>
      <w:r>
        <w:t>65,5</w:t>
      </w:r>
    </w:p>
    <w:p>
      <w:r>
        <w:t>103</w:t>
      </w:r>
    </w:p>
    <w:p>
      <w:r>
        <w:t>134</w:t>
      </w:r>
    </w:p>
    <w:p>
      <w:r>
        <w:t>4.5</w:t>
      </w:r>
    </w:p>
    <w:p>
      <w:r>
        <w:t>KCH kênh mương thôn Háo Lễ tuyến từ Võ Long Cư đến Cầu xóm 16</w:t>
      </w:r>
    </w:p>
    <w:p>
      <w:r>
        <w:t>Trước nhà Võ Long Cư</w:t>
      </w:r>
    </w:p>
    <w:p>
      <w:r>
        <w:t>Cầu xóm 16, Háo Lễ</w:t>
      </w:r>
    </w:p>
    <w:p>
      <w:r>
        <w:t>Háo Lễ</w:t>
      </w:r>
    </w:p>
    <w:p>
      <w:r>
        <w:t>0,290</w:t>
      </w:r>
    </w:p>
    <w:p>
      <w:r>
        <w:t>110,0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105</w:t>
      </w:r>
    </w:p>
    <w:p>
      <w:r>
        <w:t>29,0</w:t>
      </w:r>
    </w:p>
    <w:p>
      <w:r>
        <w:t>46</w:t>
      </w:r>
    </w:p>
    <w:p>
      <w:r>
        <w:t>59</w:t>
      </w:r>
    </w:p>
    <w:p>
      <w:r>
        <w:t>4.6</w:t>
      </w:r>
    </w:p>
    <w:p>
      <w:r>
        <w:t>KCH kênh mương thôn Nho Lâm; Tuyến từ Đập Cùng xóm 19 đến Xã Tuyển</w:t>
      </w:r>
    </w:p>
    <w:p>
      <w:r>
        <w:t>Đập Cùng xóm 19</w:t>
      </w:r>
    </w:p>
    <w:p>
      <w:r>
        <w:t>kênh mương Xã Tuyển</w:t>
      </w:r>
    </w:p>
    <w:p>
      <w:r>
        <w:t>Nho Lâm</w:t>
      </w:r>
    </w:p>
    <w:p>
      <w:r>
        <w:t>0,255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92</w:t>
      </w:r>
    </w:p>
    <w:p>
      <w:r>
        <w:t>25,5</w:t>
      </w:r>
    </w:p>
    <w:p>
      <w:r>
        <w:t>40</w:t>
      </w:r>
    </w:p>
    <w:p>
      <w:r>
        <w:t>52</w:t>
      </w:r>
    </w:p>
    <w:p>
      <w:r>
        <w:t>4.7</w:t>
      </w:r>
    </w:p>
    <w:p>
      <w:r>
        <w:t>KCH kênh mương thôn Nho Lâm; Tuyến từ Bờ Bạn Chân Âm đến Thảm Sát Nho Lâm</w:t>
      </w:r>
    </w:p>
    <w:p>
      <w:r>
        <w:t>Bờ Bạn Chân Âm</w:t>
      </w:r>
    </w:p>
    <w:p>
      <w:r>
        <w:t>Khu thảm Sát Nho Lâm</w:t>
      </w:r>
    </w:p>
    <w:p>
      <w:r>
        <w:t>Nho Lâm</w:t>
      </w:r>
    </w:p>
    <w:p>
      <w:r>
        <w:t>0,500</w:t>
      </w:r>
    </w:p>
    <w:p>
      <w:r>
        <w:t>135,0</w:t>
      </w:r>
    </w:p>
    <w:p>
      <w:r>
        <w:t>0,75</w:t>
      </w:r>
    </w:p>
    <w:p>
      <w:r>
        <w:t>0,85</w:t>
      </w:r>
    </w:p>
    <w:p>
      <w:r>
        <w:t>0,15</w:t>
      </w:r>
    </w:p>
    <w:p>
      <w:r>
        <w:t>Trọng lực</w:t>
      </w:r>
    </w:p>
    <w:p>
      <w:r>
        <w:t>196</w:t>
      </w:r>
    </w:p>
    <w:p>
      <w:r>
        <w:t>55,0</w:t>
      </w:r>
    </w:p>
    <w:p>
      <w:r>
        <w:t>87</w:t>
      </w:r>
    </w:p>
    <w:p>
      <w:r>
        <w:t>110</w:t>
      </w:r>
    </w:p>
    <w:p>
      <w:r>
        <w:t>4.8</w:t>
      </w:r>
    </w:p>
    <w:p>
      <w:r>
        <w:t>KCH kênh mương thôn Nho Lâm; Tuyến từ Cầu Đình ra Chân Bầu</w:t>
      </w:r>
    </w:p>
    <w:p>
      <w:r>
        <w:t>Cầu Đình</w:t>
      </w:r>
    </w:p>
    <w:p>
      <w:r>
        <w:t>Chân Bầu</w:t>
      </w:r>
    </w:p>
    <w:p>
      <w:r>
        <w:t>Nho Lâm</w:t>
      </w:r>
    </w:p>
    <w:p>
      <w:r>
        <w:t>0,330</w:t>
      </w:r>
    </w:p>
    <w:p>
      <w:r>
        <w:t>110,0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119</w:t>
      </w:r>
    </w:p>
    <w:p>
      <w:r>
        <w:t>33,0</w:t>
      </w:r>
    </w:p>
    <w:p>
      <w:r>
        <w:t>52</w:t>
      </w:r>
    </w:p>
    <w:p>
      <w:r>
        <w:t>67</w:t>
      </w:r>
    </w:p>
    <w:p>
      <w:r>
        <w:t>5</w:t>
      </w:r>
    </w:p>
    <w:p>
      <w:r>
        <w:t>Xã Phước Hiệp</w:t>
      </w:r>
    </w:p>
    <w:p>
      <w:r>
        <w:t>4,629</w:t>
      </w:r>
    </w:p>
    <w:p>
      <w:r>
        <w:t>1.320,0</w:t>
      </w:r>
    </w:p>
    <w:p>
      <w:r>
        <w:t>1.715</w:t>
      </w:r>
    </w:p>
    <w:p>
      <w:r>
        <w:t>474,9</w:t>
      </w:r>
    </w:p>
    <w:p>
      <w:r>
        <w:t>746</w:t>
      </w:r>
    </w:p>
    <w:p>
      <w:r>
        <w:t>969</w:t>
      </w:r>
    </w:p>
    <w:p>
      <w:r>
        <w:t>5.1</w:t>
      </w:r>
    </w:p>
    <w:p>
      <w:r>
        <w:t>KCHKM tuyến Kênh tưới tiêu cải tạo</w:t>
      </w:r>
    </w:p>
    <w:p>
      <w:r>
        <w:t>Cầu ông sư</w:t>
      </w:r>
    </w:p>
    <w:p>
      <w:r>
        <w:t>Đồng cải tạo</w:t>
      </w:r>
    </w:p>
    <w:p>
      <w:r>
        <w:t>Thôn Đại Lễ.</w:t>
      </w:r>
    </w:p>
    <w:p>
      <w:r>
        <w:t>0,423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153</w:t>
      </w:r>
    </w:p>
    <w:p>
      <w:r>
        <w:t>42,3</w:t>
      </w:r>
    </w:p>
    <w:p>
      <w:r>
        <w:t>66</w:t>
      </w:r>
    </w:p>
    <w:p>
      <w:r>
        <w:t>86</w:t>
      </w:r>
    </w:p>
    <w:p>
      <w:r>
        <w:t>5.2</w:t>
      </w:r>
    </w:p>
    <w:p>
      <w:r>
        <w:t>KCHKM tuyến Kênh N6 bờ táng đến bầu ngự</w:t>
      </w:r>
    </w:p>
    <w:p>
      <w:r>
        <w:t>Kênh N6 bờ táng</w:t>
      </w:r>
    </w:p>
    <w:p>
      <w:r>
        <w:t>Bầu Ngự</w:t>
      </w:r>
    </w:p>
    <w:p>
      <w:r>
        <w:t>Thôn Giang Bắc</w:t>
      </w:r>
    </w:p>
    <w:p>
      <w:r>
        <w:t>0,500</w:t>
      </w:r>
    </w:p>
    <w:p>
      <w:r>
        <w:t>120,0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225</w:t>
      </w:r>
    </w:p>
    <w:p>
      <w:r>
        <w:t>62,0</w:t>
      </w:r>
    </w:p>
    <w:p>
      <w:r>
        <w:t>98</w:t>
      </w:r>
    </w:p>
    <w:p>
      <w:r>
        <w:t>127</w:t>
      </w:r>
    </w:p>
    <w:p>
      <w:r>
        <w:t>5.3</w:t>
      </w:r>
    </w:p>
    <w:p>
      <w:r>
        <w:t>KCHKM tuyến Kênh Đầm từ cầu Đá đến vũng Bưng</w:t>
      </w:r>
    </w:p>
    <w:p>
      <w:r>
        <w:t>cầu Đá</w:t>
      </w:r>
    </w:p>
    <w:p>
      <w:r>
        <w:t>vũng Bưng</w:t>
      </w:r>
    </w:p>
    <w:p>
      <w:r>
        <w:t>Thôn Giang Nam</w:t>
      </w:r>
    </w:p>
    <w:p>
      <w:r>
        <w:t>0,500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181</w:t>
      </w:r>
    </w:p>
    <w:p>
      <w:r>
        <w:t>50,0</w:t>
      </w:r>
    </w:p>
    <w:p>
      <w:r>
        <w:t>79</w:t>
      </w:r>
    </w:p>
    <w:p>
      <w:r>
        <w:t>102</w:t>
      </w:r>
    </w:p>
    <w:p>
      <w:r>
        <w:t>5.4</w:t>
      </w:r>
    </w:p>
    <w:p>
      <w:r>
        <w:t>KCHKM tuyến Kênh từ N1 đến nhà ông Khánh</w:t>
      </w:r>
    </w:p>
    <w:p>
      <w:r>
        <w:t>Kênh từ N1</w:t>
      </w:r>
    </w:p>
    <w:p>
      <w:r>
        <w:t>Nhà ông Khánh</w:t>
      </w:r>
    </w:p>
    <w:p>
      <w:r>
        <w:t>Thôn Lục Lễ</w:t>
      </w:r>
    </w:p>
    <w:p>
      <w:r>
        <w:t>0,260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94</w:t>
      </w:r>
    </w:p>
    <w:p>
      <w:r>
        <w:t>26,0</w:t>
      </w:r>
    </w:p>
    <w:p>
      <w:r>
        <w:t>41</w:t>
      </w:r>
    </w:p>
    <w:p>
      <w:r>
        <w:t>53</w:t>
      </w:r>
    </w:p>
    <w:p>
      <w:r>
        <w:t>5.5</w:t>
      </w:r>
    </w:p>
    <w:p>
      <w:r>
        <w:t>KCHKM tuyến Kênh tù N1 đến nhà Thơm</w:t>
      </w:r>
    </w:p>
    <w:p>
      <w:r>
        <w:t>Kênh tù N1</w:t>
      </w:r>
    </w:p>
    <w:p>
      <w:r>
        <w:t>Nhà Thơm</w:t>
      </w:r>
    </w:p>
    <w:p>
      <w:r>
        <w:t>Thôn Lục Lễ</w:t>
      </w:r>
    </w:p>
    <w:p>
      <w:r>
        <w:t>0,370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134</w:t>
      </w:r>
    </w:p>
    <w:p>
      <w:r>
        <w:t>37,0</w:t>
      </w:r>
    </w:p>
    <w:p>
      <w:r>
        <w:t>58</w:t>
      </w:r>
    </w:p>
    <w:p>
      <w:r>
        <w:t>75</w:t>
      </w:r>
    </w:p>
    <w:p>
      <w:r>
        <w:t>5.6</w:t>
      </w:r>
    </w:p>
    <w:p>
      <w:r>
        <w:t>KCHKM tuyến Kênh từ nhà Cẩn đến kênh N4 đội 3</w:t>
      </w:r>
    </w:p>
    <w:p>
      <w:r>
        <w:t>Nhà Cẩn</w:t>
      </w:r>
    </w:p>
    <w:p>
      <w:r>
        <w:t>Kênh N4</w:t>
      </w:r>
    </w:p>
    <w:p>
      <w:r>
        <w:t>Thôn Luật Chánh</w:t>
      </w:r>
    </w:p>
    <w:p>
      <w:r>
        <w:t>0,550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199</w:t>
      </w:r>
    </w:p>
    <w:p>
      <w:r>
        <w:t>55,0</w:t>
      </w:r>
    </w:p>
    <w:p>
      <w:r>
        <w:t>86</w:t>
      </w:r>
    </w:p>
    <w:p>
      <w:r>
        <w:t>112</w:t>
      </w:r>
    </w:p>
    <w:p>
      <w:r>
        <w:t>5.7</w:t>
      </w:r>
    </w:p>
    <w:p>
      <w:r>
        <w:t>KCHKM từ kênh nhà Thính đến tây cửa chùa</w:t>
      </w:r>
    </w:p>
    <w:p>
      <w:r>
        <w:t>Nhà Thính</w:t>
      </w:r>
    </w:p>
    <w:p>
      <w:r>
        <w:t>Tây cửa chùa</w:t>
      </w:r>
    </w:p>
    <w:p>
      <w:r>
        <w:t>Thôn Luật Chánh</w:t>
      </w:r>
    </w:p>
    <w:p>
      <w:r>
        <w:t>0,376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136</w:t>
      </w:r>
    </w:p>
    <w:p>
      <w:r>
        <w:t>37,6</w:t>
      </w:r>
    </w:p>
    <w:p>
      <w:r>
        <w:t>59</w:t>
      </w:r>
    </w:p>
    <w:p>
      <w:r>
        <w:t>77</w:t>
      </w:r>
    </w:p>
    <w:p>
      <w:r>
        <w:t>5.8</w:t>
      </w:r>
    </w:p>
    <w:p>
      <w:r>
        <w:t>KCHKM tuyến Kênh từ cầu Kỷ đến đám Võ Thị Phú</w:t>
      </w:r>
    </w:p>
    <w:p>
      <w:r>
        <w:t>Cầu Kỷ</w:t>
      </w:r>
    </w:p>
    <w:p>
      <w:r>
        <w:t>Đám Võ Thị Phú</w:t>
      </w:r>
    </w:p>
    <w:p>
      <w:r>
        <w:t>Thôn Tuân Lễ</w:t>
      </w:r>
    </w:p>
    <w:p>
      <w:r>
        <w:t>0,450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162</w:t>
      </w:r>
    </w:p>
    <w:p>
      <w:r>
        <w:t>45,0</w:t>
      </w:r>
    </w:p>
    <w:p>
      <w:r>
        <w:t>71</w:t>
      </w:r>
    </w:p>
    <w:p>
      <w:r>
        <w:t>92</w:t>
      </w:r>
    </w:p>
    <w:p>
      <w:r>
        <w:t>5.9</w:t>
      </w:r>
    </w:p>
    <w:p>
      <w:r>
        <w:t>KCHKM tuyến từ kênh cầu nhà Thơ đến hầm ông Đông</w:t>
      </w:r>
    </w:p>
    <w:p>
      <w:r>
        <w:t>Cầu nhà Thơ</w:t>
      </w:r>
    </w:p>
    <w:p>
      <w:r>
        <w:t>Hầm ông Đông</w:t>
      </w:r>
    </w:p>
    <w:p>
      <w:r>
        <w:t>Thôn Tuân Lễ</w:t>
      </w:r>
    </w:p>
    <w:p>
      <w:r>
        <w:t>0,350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126</w:t>
      </w:r>
    </w:p>
    <w:p>
      <w:r>
        <w:t>35,0</w:t>
      </w:r>
    </w:p>
    <w:p>
      <w:r>
        <w:t>55</w:t>
      </w:r>
    </w:p>
    <w:p>
      <w:r>
        <w:t>71</w:t>
      </w:r>
    </w:p>
    <w:p>
      <w:r>
        <w:t>5.10</w:t>
      </w:r>
    </w:p>
    <w:p>
      <w:r>
        <w:t>KCHKM tuyến Kênh từ nhà Chiến xuống giáp tổ 4</w:t>
      </w:r>
    </w:p>
    <w:p>
      <w:r>
        <w:t>Nhà Chiến</w:t>
      </w:r>
    </w:p>
    <w:p>
      <w:r>
        <w:t>Tổ 4</w:t>
      </w:r>
    </w:p>
    <w:p>
      <w:r>
        <w:t>Thôn Tuân Lễ</w:t>
      </w:r>
    </w:p>
    <w:p>
      <w:r>
        <w:t>0,450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162</w:t>
      </w:r>
    </w:p>
    <w:p>
      <w:r>
        <w:t>45,0</w:t>
      </w:r>
    </w:p>
    <w:p>
      <w:r>
        <w:t>71</w:t>
      </w:r>
    </w:p>
    <w:p>
      <w:r>
        <w:t>92</w:t>
      </w:r>
    </w:p>
    <w:p>
      <w:r>
        <w:t>5.11</w:t>
      </w:r>
    </w:p>
    <w:p>
      <w:r>
        <w:t>KCHKM tuyến Kênh từ ngõ Khâm đến nhà Tặng</w:t>
      </w:r>
    </w:p>
    <w:p>
      <w:r>
        <w:t>Ngõ Khâm</w:t>
      </w:r>
    </w:p>
    <w:p>
      <w:r>
        <w:t>Nhà Tặng</w:t>
      </w:r>
    </w:p>
    <w:p>
      <w:r>
        <w:t>Thôn Xuân Mỹ</w:t>
      </w:r>
    </w:p>
    <w:p>
      <w:r>
        <w:t>0,400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144</w:t>
      </w:r>
    </w:p>
    <w:p>
      <w:r>
        <w:t>40,0</w:t>
      </w:r>
    </w:p>
    <w:p>
      <w:r>
        <w:t>63</w:t>
      </w:r>
    </w:p>
    <w:p>
      <w:r>
        <w:t>82</w:t>
      </w:r>
    </w:p>
    <w:p>
      <w:r>
        <w:t>6</w:t>
      </w:r>
    </w:p>
    <w:p>
      <w:r>
        <w:t>Xã Phước Thuận</w:t>
      </w:r>
    </w:p>
    <w:p>
      <w:r>
        <w:t>4,210</w:t>
      </w:r>
    </w:p>
    <w:p>
      <w:r>
        <w:t>212,0</w:t>
      </w:r>
    </w:p>
    <w:p>
      <w:r>
        <w:t>2.645</w:t>
      </w:r>
    </w:p>
    <w:p>
      <w:r>
        <w:t>780,6</w:t>
      </w:r>
    </w:p>
    <w:p>
      <w:r>
        <w:t>1.225</w:t>
      </w:r>
    </w:p>
    <w:p>
      <w:r>
        <w:t>1.420</w:t>
      </w:r>
    </w:p>
    <w:p>
      <w:r>
        <w:t>6.1</w:t>
      </w:r>
    </w:p>
    <w:p>
      <w:r>
        <w:t>KCHKM tuyến kênh N89. Từ cầu ông Cụ, thôn Liêm Thuận - Giáp kênh ngầm lộc Hạ</w:t>
      </w:r>
    </w:p>
    <w:p>
      <w:r>
        <w:t>Cầu ông Cụ</w:t>
      </w:r>
    </w:p>
    <w:p>
      <w:r>
        <w:t>Giáp kênh ngầm lộc Hạ</w:t>
      </w:r>
    </w:p>
    <w:p>
      <w:r>
        <w:t>Thôn Liêm Thuận</w:t>
      </w:r>
    </w:p>
    <w:p>
      <w:r>
        <w:t>3,100</w:t>
      </w:r>
    </w:p>
    <w:p>
      <w:r>
        <w:t>165,0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2244</w:t>
      </w:r>
    </w:p>
    <w:p>
      <w:r>
        <w:t>669,6</w:t>
      </w:r>
    </w:p>
    <w:p>
      <w:r>
        <w:t>1051</w:t>
      </w:r>
    </w:p>
    <w:p>
      <w:r>
        <w:t>1194</w:t>
      </w:r>
    </w:p>
    <w:p>
      <w:r>
        <w:t>6.2</w:t>
      </w:r>
    </w:p>
    <w:p>
      <w:r>
        <w:t>KCHKM tuyến kênh Cổ Ngựa, thôn Liêm Thuận. Từ kênh TX14 -Giáp kênh TX12</w:t>
      </w:r>
    </w:p>
    <w:p>
      <w:r>
        <w:t>Ngã 3 kênh TX14</w:t>
      </w:r>
    </w:p>
    <w:p>
      <w:r>
        <w:t>Giáp kênh TX12</w:t>
      </w:r>
    </w:p>
    <w:p>
      <w:r>
        <w:t>Thôn Liêm Thuận</w:t>
      </w:r>
    </w:p>
    <w:p>
      <w:r>
        <w:t>0,590</w:t>
      </w:r>
    </w:p>
    <w:p>
      <w:r>
        <w:t>25,0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213</w:t>
      </w:r>
    </w:p>
    <w:p>
      <w:r>
        <w:t>59,0</w:t>
      </w:r>
    </w:p>
    <w:p>
      <w:r>
        <w:t>93</w:t>
      </w:r>
    </w:p>
    <w:p>
      <w:r>
        <w:t>120</w:t>
      </w:r>
    </w:p>
    <w:p>
      <w:r>
        <w:t>6.3</w:t>
      </w:r>
    </w:p>
    <w:p>
      <w:r>
        <w:t>KCHKM tuyến kho đội 1, thôn Liêm Thuận. Từ kênh TX12 -Giáp kênh N859</w:t>
      </w:r>
    </w:p>
    <w:p>
      <w:r>
        <w:t>Ngã 3 kênh TX12</w:t>
      </w:r>
    </w:p>
    <w:p>
      <w:r>
        <w:t>Giáp kênh N859</w:t>
      </w:r>
    </w:p>
    <w:p>
      <w:r>
        <w:t>Thôn Liêm Thuận</w:t>
      </w:r>
    </w:p>
    <w:p>
      <w:r>
        <w:t>0,520</w:t>
      </w:r>
    </w:p>
    <w:p>
      <w:r>
        <w:t>22,0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188</w:t>
      </w:r>
    </w:p>
    <w:p>
      <w:r>
        <w:t>52,0</w:t>
      </w:r>
    </w:p>
    <w:p>
      <w:r>
        <w:t>82</w:t>
      </w:r>
    </w:p>
    <w:p>
      <w:r>
        <w:t>106</w:t>
      </w:r>
    </w:p>
    <w:p>
      <w:r>
        <w:t>7</w:t>
      </w:r>
    </w:p>
    <w:p>
      <w:r>
        <w:t>Xã Phước An</w:t>
      </w:r>
    </w:p>
    <w:p>
      <w:r>
        <w:t>2,020</w:t>
      </w:r>
    </w:p>
    <w:p>
      <w:r>
        <w:t>340,0</w:t>
      </w:r>
    </w:p>
    <w:p>
      <w:r>
        <w:t>1.159</w:t>
      </w:r>
    </w:p>
    <w:p>
      <w:r>
        <w:t>341,6</w:t>
      </w:r>
    </w:p>
    <w:p>
      <w:r>
        <w:t>537</w:t>
      </w:r>
    </w:p>
    <w:p>
      <w:r>
        <w:t>622</w:t>
      </w:r>
    </w:p>
    <w:p>
      <w:r>
        <w:t>7.1</w:t>
      </w:r>
    </w:p>
    <w:p>
      <w:r>
        <w:t>KCHKM tuyến từ Ngõ Đồng-Cầu Máng thôn Thanh Huy 1</w:t>
      </w:r>
    </w:p>
    <w:p>
      <w:r>
        <w:t>Ngõ Đồng</w:t>
      </w:r>
    </w:p>
    <w:p>
      <w:r>
        <w:t>Cầu Máng</w:t>
      </w:r>
    </w:p>
    <w:p>
      <w:r>
        <w:t>Thanh Huy 1</w:t>
      </w:r>
    </w:p>
    <w:p>
      <w:r>
        <w:t>0,520</w:t>
      </w:r>
    </w:p>
    <w:p>
      <w:r>
        <w:t>100,0</w:t>
      </w:r>
    </w:p>
    <w:p>
      <w:r>
        <w:t>0,95</w:t>
      </w:r>
    </w:p>
    <w:p>
      <w:r>
        <w:t>1,20</w:t>
      </w:r>
    </w:p>
    <w:p>
      <w:r>
        <w:t>0,18</w:t>
      </w:r>
    </w:p>
    <w:p>
      <w:r>
        <w:t>Trọng lực</w:t>
      </w:r>
    </w:p>
    <w:p>
      <w:r>
        <w:t>316</w:t>
      </w:r>
    </w:p>
    <w:p>
      <w:r>
        <w:t>92,6</w:t>
      </w:r>
    </w:p>
    <w:p>
      <w:r>
        <w:t>146</w:t>
      </w:r>
    </w:p>
    <w:p>
      <w:r>
        <w:t>171</w:t>
      </w:r>
    </w:p>
    <w:p>
      <w:r>
        <w:t>7.2</w:t>
      </w:r>
    </w:p>
    <w:p>
      <w:r>
        <w:t>KCHKM Mương Ngõ Văn đến Ao bà Tâm</w:t>
      </w:r>
    </w:p>
    <w:p>
      <w:r>
        <w:t>Mương Ngõ Văn</w:t>
      </w:r>
    </w:p>
    <w:p>
      <w:r>
        <w:t>Ao bà Tâm</w:t>
      </w:r>
    </w:p>
    <w:p>
      <w:r>
        <w:t>An Hòa 1</w:t>
      </w:r>
    </w:p>
    <w:p>
      <w:r>
        <w:t>0,900</w:t>
      </w:r>
    </w:p>
    <w:p>
      <w:r>
        <w:t>120,0</w:t>
      </w:r>
    </w:p>
    <w:p>
      <w:r>
        <w:t>0,90</w:t>
      </w:r>
    </w:p>
    <w:p>
      <w:r>
        <w:t>1,10</w:t>
      </w:r>
    </w:p>
    <w:p>
      <w:r>
        <w:t>0,18</w:t>
      </w:r>
    </w:p>
    <w:p>
      <w:r>
        <w:t>Động lực</w:t>
      </w:r>
    </w:p>
    <w:p>
      <w:r>
        <w:t>506</w:t>
      </w:r>
    </w:p>
    <w:p>
      <w:r>
        <w:t>149,4</w:t>
      </w:r>
    </w:p>
    <w:p>
      <w:r>
        <w:t>235</w:t>
      </w:r>
    </w:p>
    <w:p>
      <w:r>
        <w:t>271</w:t>
      </w:r>
    </w:p>
    <w:p>
      <w:r>
        <w:t>7.3</w:t>
      </w:r>
    </w:p>
    <w:p>
      <w:r>
        <w:t>KCHKM tuyến từ Ngõ Duy đến Nghĩa địa Gò Đá</w:t>
      </w:r>
    </w:p>
    <w:p>
      <w:r>
        <w:t>Ngõ Duy</w:t>
      </w:r>
    </w:p>
    <w:p>
      <w:r>
        <w:t>Nghĩa địa Gò Đá</w:t>
      </w:r>
    </w:p>
    <w:p>
      <w:r>
        <w:t>An Hòa 1</w:t>
      </w:r>
    </w:p>
    <w:p>
      <w:r>
        <w:t>0,600</w:t>
      </w:r>
    </w:p>
    <w:p>
      <w:r>
        <w:t>120,0</w:t>
      </w:r>
    </w:p>
    <w:p>
      <w:r>
        <w:t>0,90</w:t>
      </w:r>
    </w:p>
    <w:p>
      <w:r>
        <w:t>1,10</w:t>
      </w:r>
    </w:p>
    <w:p>
      <w:r>
        <w:t>0,18</w:t>
      </w:r>
    </w:p>
    <w:p>
      <w:r>
        <w:t>Động lực</w:t>
      </w:r>
    </w:p>
    <w:p>
      <w:r>
        <w:t>337</w:t>
      </w:r>
    </w:p>
    <w:p>
      <w:r>
        <w:t>99,6</w:t>
      </w:r>
    </w:p>
    <w:p>
      <w:r>
        <w:t>157</w:t>
      </w:r>
    </w:p>
    <w:p>
      <w:r>
        <w:t>181</w:t>
      </w:r>
    </w:p>
    <w:p>
      <w:r>
        <w:t>8</w:t>
      </w:r>
    </w:p>
    <w:p>
      <w:r>
        <w:t>Xã Phước Sơn</w:t>
      </w:r>
    </w:p>
    <w:p>
      <w:r>
        <w:t>4,335</w:t>
      </w:r>
    </w:p>
    <w:p>
      <w:r>
        <w:t>415,0</w:t>
      </w:r>
    </w:p>
    <w:p>
      <w:r>
        <w:t>1.986</w:t>
      </w:r>
    </w:p>
    <w:p>
      <w:r>
        <w:t>565,0</w:t>
      </w:r>
    </w:p>
    <w:p>
      <w:r>
        <w:t>890</w:t>
      </w:r>
    </w:p>
    <w:p>
      <w:r>
        <w:t>1.096</w:t>
      </w:r>
    </w:p>
    <w:p>
      <w:r>
        <w:t>8.1</w:t>
      </w:r>
    </w:p>
    <w:p>
      <w:r>
        <w:t>KCHKM tuyến cống ông Hựng - kênh thoát (cống ông Hựng - kênh thoát)</w:t>
      </w:r>
    </w:p>
    <w:p>
      <w:r>
        <w:t>Cống ông Hựng</w:t>
      </w:r>
    </w:p>
    <w:p>
      <w:r>
        <w:t>Kênh thoát</w:t>
      </w:r>
    </w:p>
    <w:p>
      <w:r>
        <w:t>Vinh Quang 2</w:t>
      </w:r>
    </w:p>
    <w:p>
      <w:r>
        <w:t>0,150</w:t>
      </w:r>
    </w:p>
    <w:p>
      <w:r>
        <w:t>120,0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109</w:t>
      </w:r>
    </w:p>
    <w:p>
      <w:r>
        <w:t>32,4</w:t>
      </w:r>
    </w:p>
    <w:p>
      <w:r>
        <w:t>51</w:t>
      </w:r>
    </w:p>
    <w:p>
      <w:r>
        <w:t>58</w:t>
      </w:r>
    </w:p>
    <w:p>
      <w:r>
        <w:t>8.2</w:t>
      </w:r>
    </w:p>
    <w:p>
      <w:r>
        <w:t>KCHKM tuyến TL 640 - Gò Dông (TL 640 - gò Dông)</w:t>
      </w:r>
    </w:p>
    <w:p>
      <w:r>
        <w:t>TL 640</w:t>
      </w:r>
    </w:p>
    <w:p>
      <w:r>
        <w:t>Gò Dông</w:t>
      </w:r>
    </w:p>
    <w:p>
      <w:r>
        <w:t>Phụng Sơn</w:t>
      </w:r>
    </w:p>
    <w:p>
      <w:r>
        <w:t>1,763</w:t>
      </w:r>
    </w:p>
    <w:p>
      <w:r>
        <w:t>90,0</w:t>
      </w:r>
    </w:p>
    <w:p>
      <w:r>
        <w:t>0,80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728</w:t>
      </w:r>
    </w:p>
    <w:p>
      <w:r>
        <w:t>204,5</w:t>
      </w:r>
    </w:p>
    <w:p>
      <w:r>
        <w:t>323</w:t>
      </w:r>
    </w:p>
    <w:p>
      <w:r>
        <w:t>405</w:t>
      </w:r>
    </w:p>
    <w:p>
      <w:r>
        <w:t>8.3</w:t>
      </w:r>
    </w:p>
    <w:p>
      <w:r>
        <w:t>KCHKH tuyến xóm 14 - nhà ông Kế 15 (xóm 14 - xóm 15)</w:t>
      </w:r>
    </w:p>
    <w:p>
      <w:r>
        <w:t>Xóm 14</w:t>
      </w:r>
    </w:p>
    <w:p>
      <w:r>
        <w:t>Xóm 15</w:t>
      </w:r>
    </w:p>
    <w:p>
      <w:r>
        <w:t>Lộc Trung</w:t>
      </w:r>
    </w:p>
    <w:p>
      <w:r>
        <w:t>0,412</w:t>
      </w:r>
    </w:p>
    <w:p>
      <w:r>
        <w:t>80,0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185</w:t>
      </w:r>
    </w:p>
    <w:p>
      <w:r>
        <w:t>51,1</w:t>
      </w:r>
    </w:p>
    <w:p>
      <w:r>
        <w:t>80</w:t>
      </w:r>
    </w:p>
    <w:p>
      <w:r>
        <w:t>105</w:t>
      </w:r>
    </w:p>
    <w:p>
      <w:r>
        <w:t>8.4</w:t>
      </w:r>
    </w:p>
    <w:p>
      <w:r>
        <w:t>KCHKM tuyến cống cây Chanh - đường An Nhơn (cống cây Chanh - đường An Nhơn)</w:t>
      </w:r>
    </w:p>
    <w:p>
      <w:r>
        <w:t>Cống cây Chanh</w:t>
      </w:r>
    </w:p>
    <w:p>
      <w:r>
        <w:t>Đường An Nhơn</w:t>
      </w:r>
    </w:p>
    <w:p>
      <w:r>
        <w:t>Mỹ Cang</w:t>
      </w:r>
    </w:p>
    <w:p>
      <w:r>
        <w:t>0,769</w:t>
      </w:r>
    </w:p>
    <w:p>
      <w:r>
        <w:t>50,0</w:t>
      </w:r>
    </w:p>
    <w:p>
      <w:r>
        <w:t>0,95</w:t>
      </w:r>
    </w:p>
    <w:p>
      <w:r>
        <w:t>1,15</w:t>
      </w:r>
    </w:p>
    <w:p>
      <w:r>
        <w:t>0,18</w:t>
      </w:r>
    </w:p>
    <w:p>
      <w:r>
        <w:t>Trọng lực</w:t>
      </w:r>
    </w:p>
    <w:p>
      <w:r>
        <w:t>452</w:t>
      </w:r>
    </w:p>
    <w:p>
      <w:r>
        <w:t>133,0</w:t>
      </w:r>
    </w:p>
    <w:p>
      <w:r>
        <w:t>209</w:t>
      </w:r>
    </w:p>
    <w:p>
      <w:r>
        <w:t>243</w:t>
      </w:r>
    </w:p>
    <w:p>
      <w:r>
        <w:t>8.5</w:t>
      </w:r>
    </w:p>
    <w:p>
      <w:r>
        <w:t>KCHKM tuyến cống tràn 12 - đường ngang (cống tràn 12 - đường ngang)</w:t>
      </w:r>
    </w:p>
    <w:p>
      <w:r>
        <w:t>Cống tràn 12</w:t>
      </w:r>
    </w:p>
    <w:p>
      <w:r>
        <w:t>Đường ngang</w:t>
      </w:r>
    </w:p>
    <w:p>
      <w:r>
        <w:t>Lộc Thượng</w:t>
      </w:r>
    </w:p>
    <w:p>
      <w:r>
        <w:t>0,674</w:t>
      </w:r>
    </w:p>
    <w:p>
      <w:r>
        <w:t>40,0</w:t>
      </w:r>
    </w:p>
    <w:p>
      <w:r>
        <w:t>0,80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278</w:t>
      </w:r>
    </w:p>
    <w:p>
      <w:r>
        <w:t>78,2</w:t>
      </w:r>
    </w:p>
    <w:p>
      <w:r>
        <w:t>123</w:t>
      </w:r>
    </w:p>
    <w:p>
      <w:r>
        <w:t>155</w:t>
      </w:r>
    </w:p>
    <w:p>
      <w:r>
        <w:t>8.6</w:t>
      </w:r>
    </w:p>
    <w:p>
      <w:r>
        <w:t>KCHKM tuyến TL 640 - Trại chăn nuôi &amp; cống Ô Định (TL 640 - Tr chăn nuôi, Ô Định)</w:t>
      </w:r>
    </w:p>
    <w:p>
      <w:r>
        <w:t>TL640</w:t>
      </w:r>
    </w:p>
    <w:p>
      <w:r>
        <w:t>Tr chăn nuôi, Ô Định</w:t>
      </w:r>
    </w:p>
    <w:p>
      <w:r>
        <w:t>Xuân Phương</w:t>
      </w:r>
    </w:p>
    <w:p>
      <w:r>
        <w:t>0,567</w:t>
      </w:r>
    </w:p>
    <w:p>
      <w:r>
        <w:t>35,0</w:t>
      </w:r>
    </w:p>
    <w:p>
      <w:r>
        <w:t>0,80</w:t>
      </w:r>
    </w:p>
    <w:p>
      <w:r>
        <w:t>0,90</w:t>
      </w:r>
    </w:p>
    <w:p>
      <w:r>
        <w:t>0,15</w:t>
      </w:r>
    </w:p>
    <w:p>
      <w:r>
        <w:t>Trọng lực</w:t>
      </w:r>
    </w:p>
    <w:p>
      <w:r>
        <w:t>234</w:t>
      </w:r>
    </w:p>
    <w:p>
      <w:r>
        <w:t>65,8</w:t>
      </w:r>
    </w:p>
    <w:p>
      <w:r>
        <w:t>104</w:t>
      </w:r>
    </w:p>
    <w:p>
      <w:r>
        <w:t>130</w:t>
      </w:r>
    </w:p>
    <w:p>
      <w:r>
        <w:t>9</w:t>
      </w:r>
    </w:p>
    <w:p>
      <w:r>
        <w:t>Xã Phước Quang</w:t>
      </w:r>
    </w:p>
    <w:p>
      <w:r>
        <w:t>0,660</w:t>
      </w:r>
    </w:p>
    <w:p>
      <w:r>
        <w:t>114,0</w:t>
      </w:r>
    </w:p>
    <w:p>
      <w:r>
        <w:t>478</w:t>
      </w:r>
    </w:p>
    <w:p>
      <w:r>
        <w:t>142,6</w:t>
      </w:r>
    </w:p>
    <w:p>
      <w:r>
        <w:t>224</w:t>
      </w:r>
    </w:p>
    <w:p>
      <w:r>
        <w:t>254</w:t>
      </w:r>
    </w:p>
    <w:p>
      <w:r>
        <w:t>9.1</w:t>
      </w:r>
    </w:p>
    <w:p>
      <w:r>
        <w:t>KCHKM tuyến kêh S8 từ ĐH 42 - Tân Mỹ Phước Hòa</w:t>
      </w:r>
    </w:p>
    <w:p>
      <w:r>
        <w:t>ĐH 42</w:t>
      </w:r>
    </w:p>
    <w:p>
      <w:r>
        <w:t>Tân Mỹ Phước Hòa</w:t>
      </w:r>
    </w:p>
    <w:p>
      <w:r>
        <w:t>Thôn Quảng Điền</w:t>
      </w:r>
    </w:p>
    <w:p>
      <w:r>
        <w:t>0,660</w:t>
      </w:r>
    </w:p>
    <w:p>
      <w:r>
        <w:t>114,0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478</w:t>
      </w:r>
    </w:p>
    <w:p>
      <w:r>
        <w:t>142,6</w:t>
      </w:r>
    </w:p>
    <w:p>
      <w:r>
        <w:t>224</w:t>
      </w:r>
    </w:p>
    <w:p>
      <w:r>
        <w:t>254</w:t>
      </w:r>
    </w:p>
    <w:p>
      <w:r>
        <w:t>10</w:t>
      </w:r>
    </w:p>
    <w:p>
      <w:r>
        <w:t>Thị trấn Diêu Trì</w:t>
      </w:r>
    </w:p>
    <w:p>
      <w:r>
        <w:t>2,300</w:t>
      </w:r>
    </w:p>
    <w:p>
      <w:r>
        <w:t>120,0</w:t>
      </w:r>
    </w:p>
    <w:p>
      <w:r>
        <w:t>1.258</w:t>
      </w:r>
    </w:p>
    <w:p>
      <w:r>
        <w:t>158,7</w:t>
      </w:r>
    </w:p>
    <w:p>
      <w:r>
        <w:t>248</w:t>
      </w:r>
    </w:p>
    <w:p>
      <w:r>
        <w:t>1.010</w:t>
      </w:r>
    </w:p>
    <w:p>
      <w:r>
        <w:t>10.1</w:t>
      </w:r>
    </w:p>
    <w:p>
      <w:r>
        <w:t>KCH Kênh mương, tuyến: Từ nhà ông Nguyễn Hơn đến giáp mươi Bê tông</w:t>
      </w:r>
    </w:p>
    <w:p>
      <w:r>
        <w:t>Nhà Nguyễn Hơn</w:t>
      </w:r>
    </w:p>
    <w:p>
      <w:r>
        <w:t>Mương BT</w:t>
      </w:r>
    </w:p>
    <w:p>
      <w:r>
        <w:t>Luật Lễ</w:t>
      </w:r>
    </w:p>
    <w:p>
      <w:r>
        <w:t>0,500</w:t>
      </w:r>
    </w:p>
    <w:p>
      <w:r>
        <w:t>20,0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274</w:t>
      </w:r>
    </w:p>
    <w:p>
      <w:r>
        <w:t>34,5</w:t>
      </w:r>
    </w:p>
    <w:p>
      <w:r>
        <w:t>54</w:t>
      </w:r>
    </w:p>
    <w:p>
      <w:r>
        <w:t>220</w:t>
      </w:r>
    </w:p>
    <w:p>
      <w:r>
        <w:t>10.2</w:t>
      </w:r>
    </w:p>
    <w:p>
      <w:r>
        <w:t>KCH Kênh mương, tuyến: Từ nhà ông Cơ đến Vùng Cầu</w:t>
      </w:r>
    </w:p>
    <w:p>
      <w:r>
        <w:t>Nhà ông Cơ</w:t>
      </w:r>
    </w:p>
    <w:p>
      <w:r>
        <w:t>Vùng cầu</w:t>
      </w:r>
    </w:p>
    <w:p>
      <w:r>
        <w:t>Luật Lễ</w:t>
      </w:r>
    </w:p>
    <w:p>
      <w:r>
        <w:t>0,200</w:t>
      </w:r>
    </w:p>
    <w:p>
      <w:r>
        <w:t>10,0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109</w:t>
      </w:r>
    </w:p>
    <w:p>
      <w:r>
        <w:t>13,8</w:t>
      </w:r>
    </w:p>
    <w:p>
      <w:r>
        <w:t>22</w:t>
      </w:r>
    </w:p>
    <w:p>
      <w:r>
        <w:t>88</w:t>
      </w:r>
    </w:p>
    <w:p>
      <w:r>
        <w:t>10.3</w:t>
      </w:r>
    </w:p>
    <w:p>
      <w:r>
        <w:t>KCH Kênh mương, tuyến: Từ đám Giếng đến vườn ông Bảy</w:t>
      </w:r>
    </w:p>
    <w:p>
      <w:r>
        <w:t>đám Giếng</w:t>
      </w:r>
    </w:p>
    <w:p>
      <w:r>
        <w:t>Vườn ông Bảy</w:t>
      </w:r>
    </w:p>
    <w:p>
      <w:r>
        <w:t>Luật Lễ</w:t>
      </w:r>
    </w:p>
    <w:p>
      <w:r>
        <w:t>0,600</w:t>
      </w:r>
    </w:p>
    <w:p>
      <w:r>
        <w:t>30,0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328</w:t>
      </w:r>
    </w:p>
    <w:p>
      <w:r>
        <w:t>41,4</w:t>
      </w:r>
    </w:p>
    <w:p>
      <w:r>
        <w:t>65</w:t>
      </w:r>
    </w:p>
    <w:p>
      <w:r>
        <w:t>263</w:t>
      </w:r>
    </w:p>
    <w:p>
      <w:r>
        <w:t>10.4</w:t>
      </w:r>
    </w:p>
    <w:p>
      <w:r>
        <w:t>KCH Kênh mương, tuyến: Từ ngõ Ván đến bờ Lang</w:t>
      </w:r>
    </w:p>
    <w:p>
      <w:r>
        <w:t>Ngõ Ván</w:t>
      </w:r>
    </w:p>
    <w:p>
      <w:r>
        <w:t>Bờ Lang</w:t>
      </w:r>
    </w:p>
    <w:p>
      <w:r>
        <w:t>Luật Lễ</w:t>
      </w:r>
    </w:p>
    <w:p>
      <w:r>
        <w:t>0,300</w:t>
      </w:r>
    </w:p>
    <w:p>
      <w:r>
        <w:t>20,0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164</w:t>
      </w:r>
    </w:p>
    <w:p>
      <w:r>
        <w:t>20,7</w:t>
      </w:r>
    </w:p>
    <w:p>
      <w:r>
        <w:t>32</w:t>
      </w:r>
    </w:p>
    <w:p>
      <w:r>
        <w:t>132</w:t>
      </w:r>
    </w:p>
    <w:p>
      <w:r>
        <w:t>10.5</w:t>
      </w:r>
    </w:p>
    <w:p>
      <w:r>
        <w:t>KCH Kênh mương, tuyến: Từ nhà ông Thọ đến mương bê tông</w:t>
      </w:r>
    </w:p>
    <w:p>
      <w:r>
        <w:t>Nhà ông Thọ</w:t>
      </w:r>
    </w:p>
    <w:p>
      <w:r>
        <w:t>Mương BT</w:t>
      </w:r>
    </w:p>
    <w:p>
      <w:r>
        <w:t>Luật Lễ</w:t>
      </w:r>
    </w:p>
    <w:p>
      <w:r>
        <w:t>0,200</w:t>
      </w:r>
    </w:p>
    <w:p>
      <w:r>
        <w:t>10,0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109</w:t>
      </w:r>
    </w:p>
    <w:p>
      <w:r>
        <w:t>13,8</w:t>
      </w:r>
    </w:p>
    <w:p>
      <w:r>
        <w:t>22</w:t>
      </w:r>
    </w:p>
    <w:p>
      <w:r>
        <w:t>88</w:t>
      </w:r>
    </w:p>
    <w:p>
      <w:r>
        <w:t>10.6</w:t>
      </w:r>
    </w:p>
    <w:p>
      <w:r>
        <w:t>KCH Kênh mương, tuyến: Từ Tràn đội 4 đến ruộng bà Nghị</w:t>
      </w:r>
    </w:p>
    <w:p>
      <w:r>
        <w:t>Tràn đội 4</w:t>
      </w:r>
    </w:p>
    <w:p>
      <w:r>
        <w:t>Ruộng bà Nghị</w:t>
      </w:r>
    </w:p>
    <w:p>
      <w:r>
        <w:t>Luật Lễ</w:t>
      </w:r>
    </w:p>
    <w:p>
      <w:r>
        <w:t>0,500</w:t>
      </w:r>
    </w:p>
    <w:p>
      <w:r>
        <w:t>30,0</w:t>
      </w:r>
    </w:p>
    <w:p>
      <w:r>
        <w:t>0,50</w:t>
      </w:r>
    </w:p>
    <w:p>
      <w:r>
        <w:t>0,70</w:t>
      </w:r>
    </w:p>
    <w:p>
      <w:r>
        <w:t>0,12</w:t>
      </w:r>
    </w:p>
    <w:p>
      <w:r>
        <w:t>Động lực</w:t>
      </w:r>
    </w:p>
    <w:p>
      <w:r>
        <w:t>274</w:t>
      </w:r>
    </w:p>
    <w:p>
      <w:r>
        <w:t>34,5</w:t>
      </w:r>
    </w:p>
    <w:p>
      <w:r>
        <w:t>54</w:t>
      </w:r>
    </w:p>
    <w:p>
      <w:r>
        <w:t>220</w:t>
      </w:r>
    </w:p>
    <w:p>
      <w:r>
        <w:t>KẾ HOẠCH THỰC HIỆN KIÊN CỐ HÓA KÊNH MƯƠNG NĂM 2023 HUYỆN TÂY SƠN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 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21,628</w:t>
      </w:r>
    </w:p>
    <w:p>
      <w:r>
        <w:t>1.676,0</w:t>
      </w:r>
    </w:p>
    <w:p>
      <w:r>
        <w:t>10.263</w:t>
      </w:r>
    </w:p>
    <w:p>
      <w:r>
        <w:t>1.545,8</w:t>
      </w:r>
    </w:p>
    <w:p>
      <w:r>
        <w:t>2.432</w:t>
      </w:r>
    </w:p>
    <w:p>
      <w:r>
        <w:t>7.831</w:t>
      </w:r>
    </w:p>
    <w:p>
      <w:r>
        <w:t>1</w:t>
      </w:r>
    </w:p>
    <w:p>
      <w:r>
        <w:t>Xã BìnhTân</w:t>
      </w:r>
    </w:p>
    <w:p>
      <w:r>
        <w:t>0,714</w:t>
      </w:r>
    </w:p>
    <w:p>
      <w:r>
        <w:t>35,0</w:t>
      </w:r>
    </w:p>
    <w:p>
      <w:r>
        <w:t>243</w:t>
      </w:r>
    </w:p>
    <w:p>
      <w:r>
        <w:t>36,4</w:t>
      </w:r>
    </w:p>
    <w:p>
      <w:r>
        <w:t>57</w:t>
      </w:r>
    </w:p>
    <w:p>
      <w:r>
        <w:t>186</w:t>
      </w:r>
    </w:p>
    <w:p>
      <w:r>
        <w:t>1.1</w:t>
      </w:r>
    </w:p>
    <w:p>
      <w:r>
        <w:t>BTXM kênh mương từ nhà ông 2 Thụ đến trổ sa</w:t>
      </w:r>
    </w:p>
    <w:p>
      <w:r>
        <w:t>Nhà ông 2 Thụ</w:t>
      </w:r>
    </w:p>
    <w:p>
      <w:r>
        <w:t>Trổ sa</w:t>
      </w:r>
    </w:p>
    <w:p>
      <w:r>
        <w:t>Thôn Thuận Ninh</w:t>
      </w:r>
    </w:p>
    <w:p>
      <w:r>
        <w:t>0,544</w:t>
      </w:r>
    </w:p>
    <w:p>
      <w:r>
        <w:t>20,0</w:t>
      </w:r>
    </w:p>
    <w:p>
      <w:r>
        <w:t>0,40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200</w:t>
      </w:r>
    </w:p>
    <w:p>
      <w:r>
        <w:t>30,5</w:t>
      </w:r>
    </w:p>
    <w:p>
      <w:r>
        <w:t>48</w:t>
      </w:r>
    </w:p>
    <w:p>
      <w:r>
        <w:t>152</w:t>
      </w:r>
    </w:p>
    <w:p>
      <w:r>
        <w:t>1.2</w:t>
      </w:r>
    </w:p>
    <w:p>
      <w:r>
        <w:t>BTXM kênh mương từ Rộc Vọng đến Soi Lâm</w:t>
      </w:r>
    </w:p>
    <w:p>
      <w:r>
        <w:t>Rộc Vọng</w:t>
      </w:r>
    </w:p>
    <w:p>
      <w:r>
        <w:t>Soi Lâm</w:t>
      </w:r>
    </w:p>
    <w:p>
      <w:r>
        <w:t>Thôn Mỹ Thạch</w:t>
      </w:r>
    </w:p>
    <w:p>
      <w:r>
        <w:t>0,170</w:t>
      </w:r>
    </w:p>
    <w:p>
      <w:r>
        <w:t>15,0</w:t>
      </w:r>
    </w:p>
    <w:p>
      <w:r>
        <w:t>0,30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43</w:t>
      </w:r>
    </w:p>
    <w:p>
      <w:r>
        <w:t>6,0</w:t>
      </w:r>
    </w:p>
    <w:p>
      <w:r>
        <w:t>9</w:t>
      </w:r>
    </w:p>
    <w:p>
      <w:r>
        <w:t>34</w:t>
      </w:r>
    </w:p>
    <w:p>
      <w:r>
        <w:t>2</w:t>
      </w:r>
    </w:p>
    <w:p>
      <w:r>
        <w:t>Xã Tây Phú</w:t>
      </w:r>
    </w:p>
    <w:p>
      <w:r>
        <w:t>0,419</w:t>
      </w:r>
    </w:p>
    <w:p>
      <w:r>
        <w:t>120,0</w:t>
      </w:r>
    </w:p>
    <w:p>
      <w:r>
        <w:t>252</w:t>
      </w:r>
    </w:p>
    <w:p>
      <w:r>
        <w:t>41,9</w:t>
      </w:r>
    </w:p>
    <w:p>
      <w:r>
        <w:t>66</w:t>
      </w:r>
    </w:p>
    <w:p>
      <w:r>
        <w:t>186</w:t>
      </w:r>
    </w:p>
    <w:p>
      <w:r>
        <w:t>2.1</w:t>
      </w:r>
    </w:p>
    <w:p>
      <w:r>
        <w:t>Kênh Kiền Giang, hạng mục: Kiên cố kênh bằng BTXM kênh tưới Cây Gắng</w:t>
      </w:r>
    </w:p>
    <w:p>
      <w:r>
        <w:t>Mương Kiền Giang</w:t>
      </w:r>
    </w:p>
    <w:p>
      <w:r>
        <w:t>Ngõ Nhung</w:t>
      </w:r>
    </w:p>
    <w:p>
      <w:r>
        <w:t>Thôn Phú Thịnh</w:t>
      </w:r>
    </w:p>
    <w:p>
      <w:r>
        <w:t>0,419</w:t>
      </w:r>
    </w:p>
    <w:p>
      <w:r>
        <w:t>120,0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252</w:t>
      </w:r>
    </w:p>
    <w:p>
      <w:r>
        <w:t>41,9</w:t>
      </w:r>
    </w:p>
    <w:p>
      <w:r>
        <w:t>66</w:t>
      </w:r>
    </w:p>
    <w:p>
      <w:r>
        <w:t>186</w:t>
      </w:r>
    </w:p>
    <w:p>
      <w:r>
        <w:t>3</w:t>
      </w:r>
    </w:p>
    <w:p>
      <w:r>
        <w:t>Xã Bình Nghi</w:t>
      </w:r>
    </w:p>
    <w:p>
      <w:r>
        <w:t>1,680</w:t>
      </w:r>
    </w:p>
    <w:p>
      <w:r>
        <w:t>480,0</w:t>
      </w:r>
    </w:p>
    <w:p>
      <w:r>
        <w:t>1.473</w:t>
      </w:r>
    </w:p>
    <w:p>
      <w:r>
        <w:t>229,4</w:t>
      </w:r>
    </w:p>
    <w:p>
      <w:r>
        <w:t>360</w:t>
      </w:r>
    </w:p>
    <w:p>
      <w:r>
        <w:t>1.114</w:t>
      </w:r>
    </w:p>
    <w:p>
      <w:r>
        <w:t>3.1</w:t>
      </w:r>
    </w:p>
    <w:p>
      <w:r>
        <w:t>Mương từ Dưới cầu Xã Cửu đến mương N1-4</w:t>
      </w:r>
    </w:p>
    <w:p>
      <w:r>
        <w:t>Dưới cầu Xã Cửu</w:t>
      </w:r>
    </w:p>
    <w:p>
      <w:r>
        <w:t>Mương N1-4</w:t>
      </w:r>
    </w:p>
    <w:p>
      <w:r>
        <w:t>Thôn Thủ Thiện Hạ</w:t>
      </w:r>
    </w:p>
    <w:p>
      <w:r>
        <w:t>0,190</w:t>
      </w:r>
    </w:p>
    <w:p>
      <w:r>
        <w:t>120,0</w:t>
      </w:r>
    </w:p>
    <w:p>
      <w:r>
        <w:t>0,95</w:t>
      </w:r>
    </w:p>
    <w:p>
      <w:r>
        <w:t>1,35</w:t>
      </w:r>
    </w:p>
    <w:p>
      <w:r>
        <w:t>0,20</w:t>
      </w:r>
    </w:p>
    <w:p>
      <w:r>
        <w:t>Trọng lực</w:t>
      </w:r>
    </w:p>
    <w:p>
      <w:r>
        <w:t>229</w:t>
      </w:r>
    </w:p>
    <w:p>
      <w:r>
        <w:t>41,0</w:t>
      </w:r>
    </w:p>
    <w:p>
      <w:r>
        <w:t>64</w:t>
      </w:r>
    </w:p>
    <w:p>
      <w:r>
        <w:t>165</w:t>
      </w:r>
    </w:p>
    <w:p>
      <w:r>
        <w:t>3.2</w:t>
      </w:r>
    </w:p>
    <w:p>
      <w:r>
        <w:t>Mương từ Ngõ Trọng đến rộc xóm Trung</w:t>
      </w:r>
    </w:p>
    <w:p>
      <w:r>
        <w:t>Ngõ Trọng</w:t>
      </w:r>
    </w:p>
    <w:p>
      <w:r>
        <w:t>Rộc xóm Trung</w:t>
      </w:r>
    </w:p>
    <w:p>
      <w:r>
        <w:t>Thôn 1</w:t>
      </w:r>
    </w:p>
    <w:p>
      <w:r>
        <w:t>0,360</w:t>
      </w:r>
    </w:p>
    <w:p>
      <w:r>
        <w:t>130,0</w:t>
      </w:r>
    </w:p>
    <w:p>
      <w:r>
        <w:t>0,95</w:t>
      </w:r>
    </w:p>
    <w:p>
      <w:r>
        <w:t>1,35</w:t>
      </w:r>
    </w:p>
    <w:p>
      <w:r>
        <w:t>0,20</w:t>
      </w:r>
    </w:p>
    <w:p>
      <w:r>
        <w:t>Động lực</w:t>
      </w:r>
    </w:p>
    <w:p>
      <w:r>
        <w:t>521</w:t>
      </w:r>
    </w:p>
    <w:p>
      <w:r>
        <w:t>77,8</w:t>
      </w:r>
    </w:p>
    <w:p>
      <w:r>
        <w:t>122</w:t>
      </w:r>
    </w:p>
    <w:p>
      <w:r>
        <w:t>399</w:t>
      </w:r>
    </w:p>
    <w:p>
      <w:r>
        <w:t>3.3</w:t>
      </w:r>
    </w:p>
    <w:p>
      <w:r>
        <w:t>Mương từ rộc Bà Chấn đến Gò Hoang trên</w:t>
      </w:r>
    </w:p>
    <w:p>
      <w:r>
        <w:t>Rộc Bà Chấn</w:t>
      </w:r>
    </w:p>
    <w:p>
      <w:r>
        <w:t>Gò Hoang trên</w:t>
      </w:r>
    </w:p>
    <w:p>
      <w:r>
        <w:t>Thôn 2</w:t>
      </w:r>
    </w:p>
    <w:p>
      <w:r>
        <w:t>0,220</w:t>
      </w:r>
    </w:p>
    <w:p>
      <w:r>
        <w:t>60,0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132</w:t>
      </w:r>
    </w:p>
    <w:p>
      <w:r>
        <w:t>22,0</w:t>
      </w:r>
    </w:p>
    <w:p>
      <w:r>
        <w:t>35</w:t>
      </w:r>
    </w:p>
    <w:p>
      <w:r>
        <w:t>98</w:t>
      </w:r>
    </w:p>
    <w:p>
      <w:r>
        <w:t>3.4</w:t>
      </w:r>
    </w:p>
    <w:p>
      <w:r>
        <w:t>Mương từ dưới bờ bạn Cánh Ván đến đồng Đất sét</w:t>
      </w:r>
    </w:p>
    <w:p>
      <w:r>
        <w:t>Dưới bờ bạn Cánh Ván</w:t>
      </w:r>
    </w:p>
    <w:p>
      <w:r>
        <w:t>Đồng Đất sét</w:t>
      </w:r>
    </w:p>
    <w:p>
      <w:r>
        <w:t>Thôn Thủ Thiện Hạ</w:t>
      </w:r>
    </w:p>
    <w:p>
      <w:r>
        <w:t>0,710</w:t>
      </w:r>
    </w:p>
    <w:p>
      <w:r>
        <w:t>90,0</w:t>
      </w:r>
    </w:p>
    <w:p>
      <w:r>
        <w:t>0,45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301</w:t>
      </w:r>
    </w:p>
    <w:p>
      <w:r>
        <w:t>45,4</w:t>
      </w:r>
    </w:p>
    <w:p>
      <w:r>
        <w:t>71</w:t>
      </w:r>
    </w:p>
    <w:p>
      <w:r>
        <w:t>230</w:t>
      </w:r>
    </w:p>
    <w:p>
      <w:r>
        <w:t>3.5</w:t>
      </w:r>
    </w:p>
    <w:p>
      <w:r>
        <w:t>Mương từ Gò Trầu đến kênh mương đập dâng Phú Phong</w:t>
      </w:r>
    </w:p>
    <w:p>
      <w:r>
        <w:t>Mương Gò Trầu</w:t>
      </w:r>
    </w:p>
    <w:p>
      <w:r>
        <w:t>Kênh mương đập dâng Phú Phong</w:t>
      </w:r>
    </w:p>
    <w:p>
      <w:r>
        <w:t>Thôn 2</w:t>
      </w:r>
    </w:p>
    <w:p>
      <w:r>
        <w:t>0,200</w:t>
      </w:r>
    </w:p>
    <w:p>
      <w:r>
        <w:t>80,0</w:t>
      </w:r>
    </w:p>
    <w:p>
      <w:r>
        <w:t>0,95</w:t>
      </w:r>
    </w:p>
    <w:p>
      <w:r>
        <w:t>1,35</w:t>
      </w:r>
    </w:p>
    <w:p>
      <w:r>
        <w:t>0,20</w:t>
      </w:r>
    </w:p>
    <w:p>
      <w:r>
        <w:t>Động lực</w:t>
      </w:r>
    </w:p>
    <w:p>
      <w:r>
        <w:t>290</w:t>
      </w:r>
    </w:p>
    <w:p>
      <w:r>
        <w:t>43,2</w:t>
      </w:r>
    </w:p>
    <w:p>
      <w:r>
        <w:t>68</w:t>
      </w:r>
    </w:p>
    <w:p>
      <w:r>
        <w:t>222</w:t>
      </w:r>
    </w:p>
    <w:p>
      <w:r>
        <w:t>4</w:t>
      </w:r>
    </w:p>
    <w:p>
      <w:r>
        <w:t>Xã Tây Giang</w:t>
      </w:r>
    </w:p>
    <w:p>
      <w:r>
        <w:t>2,550</w:t>
      </w:r>
    </w:p>
    <w:p>
      <w:r>
        <w:t>80,0</w:t>
      </w:r>
    </w:p>
    <w:p>
      <w:r>
        <w:t>929</w:t>
      </w:r>
    </w:p>
    <w:p>
      <w:r>
        <w:t>136,2</w:t>
      </w:r>
    </w:p>
    <w:p>
      <w:r>
        <w:t>215</w:t>
      </w:r>
    </w:p>
    <w:p>
      <w:r>
        <w:t>715</w:t>
      </w:r>
    </w:p>
    <w:p>
      <w:r>
        <w:t>4.1</w:t>
      </w:r>
    </w:p>
    <w:p>
      <w:r>
        <w:t>Tuyến kênh mương từ đồng cây Muồn đến đồng Cây Sộp</w:t>
      </w:r>
    </w:p>
    <w:p>
      <w:r>
        <w:t>Đồng Cây Muồng</w:t>
      </w:r>
    </w:p>
    <w:p>
      <w:r>
        <w:t>Đồng Cây Sộp</w:t>
      </w:r>
    </w:p>
    <w:p>
      <w:r>
        <w:t>Thôn Thượng Giang 1</w:t>
      </w:r>
    </w:p>
    <w:p>
      <w:r>
        <w:t>0,150</w:t>
      </w:r>
    </w:p>
    <w:p>
      <w:r>
        <w:t>10,0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44</w:t>
      </w:r>
    </w:p>
    <w:p>
      <w:r>
        <w:t>6,0</w:t>
      </w:r>
    </w:p>
    <w:p>
      <w:r>
        <w:t>9</w:t>
      </w:r>
    </w:p>
    <w:p>
      <w:r>
        <w:t>35</w:t>
      </w:r>
    </w:p>
    <w:p>
      <w:r>
        <w:t>4.2</w:t>
      </w:r>
    </w:p>
    <w:p>
      <w:r>
        <w:t>Tuyến từ kênh Đồng Dài đến ruộng Cây Me</w:t>
      </w:r>
    </w:p>
    <w:p>
      <w:r>
        <w:t>Đồng Dài</w:t>
      </w:r>
    </w:p>
    <w:p>
      <w:r>
        <w:t>Ruộng Cây Me</w:t>
      </w:r>
    </w:p>
    <w:p>
      <w:r>
        <w:t>Thôn Tả Giang 2</w:t>
      </w:r>
    </w:p>
    <w:p>
      <w:r>
        <w:t>0,600</w:t>
      </w:r>
    </w:p>
    <w:p>
      <w:r>
        <w:t>20,0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178</w:t>
      </w:r>
    </w:p>
    <w:p>
      <w:r>
        <w:t>24,0</w:t>
      </w:r>
    </w:p>
    <w:p>
      <w:r>
        <w:t>38</w:t>
      </w:r>
    </w:p>
    <w:p>
      <w:r>
        <w:t>140</w:t>
      </w:r>
    </w:p>
    <w:p>
      <w:r>
        <w:t>4.3</w:t>
      </w:r>
    </w:p>
    <w:p>
      <w:r>
        <w:t>Tuyến từ Ao Nước Nhỉ đến Cục Ụ</w:t>
      </w:r>
    </w:p>
    <w:p>
      <w:r>
        <w:t>Ao Nước Nhỉ</w:t>
      </w:r>
    </w:p>
    <w:p>
      <w:r>
        <w:t>Ruộng Cục Ụ</w:t>
      </w:r>
    </w:p>
    <w:p>
      <w:r>
        <w:t>Thôn Tả Giang 1</w:t>
      </w:r>
    </w:p>
    <w:p>
      <w:r>
        <w:t>1,000</w:t>
      </w:r>
    </w:p>
    <w:p>
      <w:r>
        <w:t>25,0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393</w:t>
      </w:r>
    </w:p>
    <w:p>
      <w:r>
        <w:t>59,0</w:t>
      </w:r>
    </w:p>
    <w:p>
      <w:r>
        <w:t>93</w:t>
      </w:r>
    </w:p>
    <w:p>
      <w:r>
        <w:t>300</w:t>
      </w:r>
    </w:p>
    <w:p>
      <w:r>
        <w:t>4.4</w:t>
      </w:r>
    </w:p>
    <w:p>
      <w:r>
        <w:t>Tuyến từ cửa xả số 2 đến Hóc Bà Giá</w:t>
      </w:r>
    </w:p>
    <w:p>
      <w:r>
        <w:t>Của xả Số 2 Kênh N11-1</w:t>
      </w:r>
    </w:p>
    <w:p>
      <w:r>
        <w:t>Hóc bà Giá</w:t>
      </w:r>
    </w:p>
    <w:p>
      <w:r>
        <w:t>Thôn Tả Giang 1</w:t>
      </w:r>
    </w:p>
    <w:p>
      <w:r>
        <w:t>0,800</w:t>
      </w:r>
    </w:p>
    <w:p>
      <w:r>
        <w:t>25,0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314</w:t>
      </w:r>
    </w:p>
    <w:p>
      <w:r>
        <w:t>47,2</w:t>
      </w:r>
    </w:p>
    <w:p>
      <w:r>
        <w:t>74</w:t>
      </w:r>
    </w:p>
    <w:p>
      <w:r>
        <w:t>240</w:t>
      </w:r>
    </w:p>
    <w:p>
      <w:r>
        <w:t>5</w:t>
      </w:r>
    </w:p>
    <w:p>
      <w:r>
        <w:t>Xã Bình Tường</w:t>
      </w:r>
    </w:p>
    <w:p>
      <w:r>
        <w:t>1,853</w:t>
      </w:r>
    </w:p>
    <w:p>
      <w:r>
        <w:t>70,0</w:t>
      </w:r>
    </w:p>
    <w:p>
      <w:r>
        <w:t>645</w:t>
      </w:r>
    </w:p>
    <w:p>
      <w:r>
        <w:t>93,1</w:t>
      </w:r>
    </w:p>
    <w:p>
      <w:r>
        <w:t>147</w:t>
      </w:r>
    </w:p>
    <w:p>
      <w:r>
        <w:t>499</w:t>
      </w:r>
    </w:p>
    <w:p>
      <w:r>
        <w:t>5.1</w:t>
      </w:r>
    </w:p>
    <w:p>
      <w:r>
        <w:t>Tuyến kênh từ bầu ông Bảy đến giáp mương xã Vĩnh An</w:t>
      </w:r>
    </w:p>
    <w:p>
      <w:r>
        <w:t>Bầu ông Bảy</w:t>
      </w:r>
    </w:p>
    <w:p>
      <w:r>
        <w:t>Giáp mương xã Vĩnh An</w:t>
      </w:r>
    </w:p>
    <w:p>
      <w:r>
        <w:t>Thôn Hòa Hiệp</w:t>
      </w:r>
    </w:p>
    <w:p>
      <w:r>
        <w:t>1,000</w:t>
      </w:r>
    </w:p>
    <w:p>
      <w:r>
        <w:t>35,0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393</w:t>
      </w:r>
    </w:p>
    <w:p>
      <w:r>
        <w:t>59,0</w:t>
      </w:r>
    </w:p>
    <w:p>
      <w:r>
        <w:t>93</w:t>
      </w:r>
    </w:p>
    <w:p>
      <w:r>
        <w:t>300</w:t>
      </w:r>
    </w:p>
    <w:p>
      <w:r>
        <w:t>5.2</w:t>
      </w:r>
    </w:p>
    <w:p>
      <w:r>
        <w:t>Tuyến kênh từ ruộng ông Thảo đến ruộng ông Cư</w:t>
      </w:r>
    </w:p>
    <w:p>
      <w:r>
        <w:t>Ruộng ông Thảo</w:t>
      </w:r>
    </w:p>
    <w:p>
      <w:r>
        <w:t>Ruộng ông Cư</w:t>
      </w:r>
    </w:p>
    <w:p>
      <w:r>
        <w:t>Thôn Hòa Hiệp</w:t>
      </w:r>
    </w:p>
    <w:p>
      <w:r>
        <w:t>0,700</w:t>
      </w:r>
    </w:p>
    <w:p>
      <w:r>
        <w:t>20,0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207</w:t>
      </w:r>
    </w:p>
    <w:p>
      <w:r>
        <w:t>28,0</w:t>
      </w:r>
    </w:p>
    <w:p>
      <w:r>
        <w:t>44</w:t>
      </w:r>
    </w:p>
    <w:p>
      <w:r>
        <w:t>163</w:t>
      </w:r>
    </w:p>
    <w:p>
      <w:r>
        <w:t>5.3</w:t>
      </w:r>
    </w:p>
    <w:p>
      <w:r>
        <w:t>Tuyến kênh từ nhà ông Thể đến ruộng ông Cấy</w:t>
      </w:r>
    </w:p>
    <w:p>
      <w:r>
        <w:t>Nhà ông Thể</w:t>
      </w:r>
    </w:p>
    <w:p>
      <w:r>
        <w:t>Ruộng ông Cấy</w:t>
      </w:r>
    </w:p>
    <w:p>
      <w:r>
        <w:t>Thôn Hòa Hiệp</w:t>
      </w:r>
    </w:p>
    <w:p>
      <w:r>
        <w:t>0,153</w:t>
      </w:r>
    </w:p>
    <w:p>
      <w:r>
        <w:t>15,0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45</w:t>
      </w:r>
    </w:p>
    <w:p>
      <w:r>
        <w:t>6,1</w:t>
      </w:r>
    </w:p>
    <w:p>
      <w:r>
        <w:t>10</w:t>
      </w:r>
    </w:p>
    <w:p>
      <w:r>
        <w:t>36</w:t>
      </w:r>
    </w:p>
    <w:p>
      <w:r>
        <w:t>6</w:t>
      </w:r>
    </w:p>
    <w:p>
      <w:r>
        <w:t>Xã Bình Thuận</w:t>
      </w:r>
    </w:p>
    <w:p>
      <w:r>
        <w:t>1,332</w:t>
      </w:r>
    </w:p>
    <w:p>
      <w:r>
        <w:t>120,0</w:t>
      </w:r>
    </w:p>
    <w:p>
      <w:r>
        <w:t>655</w:t>
      </w:r>
    </w:p>
    <w:p>
      <w:r>
        <w:t>104,1</w:t>
      </w:r>
    </w:p>
    <w:p>
      <w:r>
        <w:t>164</w:t>
      </w:r>
    </w:p>
    <w:p>
      <w:r>
        <w:t>491</w:t>
      </w:r>
    </w:p>
    <w:p>
      <w:r>
        <w:t>6.1</w:t>
      </w:r>
    </w:p>
    <w:p>
      <w:r>
        <w:t>Kênh tưới đồng chồi Từng nói dài xóm 2 thôn Thuận Nhứt</w:t>
      </w:r>
    </w:p>
    <w:p>
      <w:r>
        <w:t>Kênh Bê tông</w:t>
      </w:r>
    </w:p>
    <w:p>
      <w:r>
        <w:t>Đồng xóm 2</w:t>
      </w:r>
    </w:p>
    <w:p>
      <w:r>
        <w:t>Thôn Thuận Nhứt</w:t>
      </w:r>
    </w:p>
    <w:p>
      <w:r>
        <w:t>0,732</w:t>
      </w:r>
    </w:p>
    <w:p>
      <w:r>
        <w:t>35,0</w:t>
      </w:r>
    </w:p>
    <w:p>
      <w:r>
        <w:t>0,35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265</w:t>
      </w:r>
    </w:p>
    <w:p>
      <w:r>
        <w:t>39,5</w:t>
      </w:r>
    </w:p>
    <w:p>
      <w:r>
        <w:t>62</w:t>
      </w:r>
    </w:p>
    <w:p>
      <w:r>
        <w:t>203</w:t>
      </w:r>
    </w:p>
    <w:p>
      <w:r>
        <w:t>6.2</w:t>
      </w:r>
    </w:p>
    <w:p>
      <w:r>
        <w:t>Kênh tưới đồng mương ngang - Bồ đề</w:t>
      </w:r>
    </w:p>
    <w:p>
      <w:r>
        <w:t>Ruộng Đinh Công Chiến</w:t>
      </w:r>
    </w:p>
    <w:p>
      <w:r>
        <w:t>Giáp Mương Bê tông Tây An</w:t>
      </w:r>
    </w:p>
    <w:p>
      <w:r>
        <w:t>Thôn Thuận Truyền</w:t>
      </w:r>
    </w:p>
    <w:p>
      <w:r>
        <w:t>0,370</w:t>
      </w:r>
    </w:p>
    <w:p>
      <w:r>
        <w:t>25,0</w:t>
      </w:r>
    </w:p>
    <w:p>
      <w:r>
        <w:t>0,45</w:t>
      </w:r>
    </w:p>
    <w:p>
      <w:r>
        <w:t>0,65</w:t>
      </w:r>
    </w:p>
    <w:p>
      <w:r>
        <w:t>0,12</w:t>
      </w:r>
    </w:p>
    <w:p>
      <w:r>
        <w:t>Trọng lực</w:t>
      </w:r>
    </w:p>
    <w:p>
      <w:r>
        <w:t>157</w:t>
      </w:r>
    </w:p>
    <w:p>
      <w:r>
        <w:t>23,7</w:t>
      </w:r>
    </w:p>
    <w:p>
      <w:r>
        <w:t>37</w:t>
      </w:r>
    </w:p>
    <w:p>
      <w:r>
        <w:t>120</w:t>
      </w:r>
    </w:p>
    <w:p>
      <w:r>
        <w:t>6.3</w:t>
      </w:r>
    </w:p>
    <w:p>
      <w:r>
        <w:t>Tuyến kênh từ trước xóm 3 Thuận Truyền đến Gò Giang</w:t>
      </w:r>
    </w:p>
    <w:p>
      <w:r>
        <w:t>Bến Gò Giang</w:t>
      </w:r>
    </w:p>
    <w:p>
      <w:r>
        <w:t>Mương cây Xanh</w:t>
      </w:r>
    </w:p>
    <w:p>
      <w:r>
        <w:t>Thôn Thuận Truyền</w:t>
      </w:r>
    </w:p>
    <w:p>
      <w:r>
        <w:t>0,230</w:t>
      </w:r>
    </w:p>
    <w:p>
      <w:r>
        <w:t>60,0</w:t>
      </w:r>
    </w:p>
    <w:p>
      <w:r>
        <w:t>0,95</w:t>
      </w:r>
    </w:p>
    <w:p>
      <w:r>
        <w:t>1,20</w:t>
      </w:r>
    </w:p>
    <w:p>
      <w:r>
        <w:t>0,18</w:t>
      </w:r>
    </w:p>
    <w:p>
      <w:r>
        <w:t>Trọng lực</w:t>
      </w:r>
    </w:p>
    <w:p>
      <w:r>
        <w:t>233</w:t>
      </w:r>
    </w:p>
    <w:p>
      <w:r>
        <w:t>40,9</w:t>
      </w:r>
    </w:p>
    <w:p>
      <w:r>
        <w:t>64</w:t>
      </w:r>
    </w:p>
    <w:p>
      <w:r>
        <w:t>169</w:t>
      </w:r>
    </w:p>
    <w:p>
      <w:r>
        <w:t>7</w:t>
      </w:r>
    </w:p>
    <w:p>
      <w:r>
        <w:t>Xã Tây Vinh</w:t>
      </w:r>
    </w:p>
    <w:p>
      <w:r>
        <w:t>1,640</w:t>
      </w:r>
    </w:p>
    <w:p>
      <w:r>
        <w:t>300,0</w:t>
      </w:r>
    </w:p>
    <w:p>
      <w:r>
        <w:t>1.077</w:t>
      </w:r>
    </w:p>
    <w:p>
      <w:r>
        <w:t>164,0</w:t>
      </w:r>
    </w:p>
    <w:p>
      <w:r>
        <w:t>257</w:t>
      </w:r>
    </w:p>
    <w:p>
      <w:r>
        <w:t>819</w:t>
      </w:r>
    </w:p>
    <w:p>
      <w:r>
        <w:t>7.1</w:t>
      </w:r>
    </w:p>
    <w:p>
      <w:r>
        <w:t>Mương từ mương xóm 1 đến xóm 3 (kẹp mương Trạm Bơm)</w:t>
      </w:r>
    </w:p>
    <w:p>
      <w:r>
        <w:t>Mương xóm 1</w:t>
      </w:r>
    </w:p>
    <w:p>
      <w:r>
        <w:t>Mương xóm 3</w:t>
      </w:r>
    </w:p>
    <w:p>
      <w:r>
        <w:t>An Vinh 1</w:t>
      </w:r>
    </w:p>
    <w:p>
      <w:r>
        <w:t>0,760</w:t>
      </w:r>
    </w:p>
    <w:p>
      <w:r>
        <w:t>100,0</w:t>
      </w:r>
    </w:p>
    <w:p>
      <w:r>
        <w:t>0,60</w:t>
      </w:r>
    </w:p>
    <w:p>
      <w:r>
        <w:t>0,80</w:t>
      </w:r>
    </w:p>
    <w:p>
      <w:r>
        <w:t>0,15</w:t>
      </w:r>
    </w:p>
    <w:p>
      <w:r>
        <w:t>Động lực</w:t>
      </w:r>
    </w:p>
    <w:p>
      <w:r>
        <w:t>548</w:t>
      </w:r>
    </w:p>
    <w:p>
      <w:r>
        <w:t>76,0</w:t>
      </w:r>
    </w:p>
    <w:p>
      <w:r>
        <w:t>119</w:t>
      </w:r>
    </w:p>
    <w:p>
      <w:r>
        <w:t>429</w:t>
      </w:r>
    </w:p>
    <w:p>
      <w:r>
        <w:t>7.2</w:t>
      </w:r>
    </w:p>
    <w:p>
      <w:r>
        <w:t>Mương từ cầu Từ đường đến Nhơn Mỹ</w:t>
      </w:r>
    </w:p>
    <w:p>
      <w:r>
        <w:t>Cầu Từ đường</w:t>
      </w:r>
    </w:p>
    <w:p>
      <w:r>
        <w:t>Nhơn Mỹ</w:t>
      </w:r>
    </w:p>
    <w:p>
      <w:r>
        <w:t>Bỉnh Đức</w:t>
      </w:r>
    </w:p>
    <w:p>
      <w:r>
        <w:t>0,670</w:t>
      </w:r>
    </w:p>
    <w:p>
      <w:r>
        <w:t>100,0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403</w:t>
      </w:r>
    </w:p>
    <w:p>
      <w:r>
        <w:t>67,0</w:t>
      </w:r>
    </w:p>
    <w:p>
      <w:r>
        <w:t>105</w:t>
      </w:r>
    </w:p>
    <w:p>
      <w:r>
        <w:t>297</w:t>
      </w:r>
    </w:p>
    <w:p>
      <w:r>
        <w:t>7.3</w:t>
      </w:r>
    </w:p>
    <w:p>
      <w:r>
        <w:t>Mương từ đầu kênh bờ Màu đến Bờ đổ xóm 5</w:t>
      </w:r>
    </w:p>
    <w:p>
      <w:r>
        <w:t>Đầu kênh Bờ Màu</w:t>
      </w:r>
    </w:p>
    <w:p>
      <w:r>
        <w:t>Bờ đồ xóm 5</w:t>
      </w:r>
    </w:p>
    <w:p>
      <w:r>
        <w:t>An Vinh 2</w:t>
      </w:r>
    </w:p>
    <w:p>
      <w:r>
        <w:t>0,210</w:t>
      </w:r>
    </w:p>
    <w:p>
      <w:r>
        <w:t>100,0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126</w:t>
      </w:r>
    </w:p>
    <w:p>
      <w:r>
        <w:t>21,0</w:t>
      </w:r>
    </w:p>
    <w:p>
      <w:r>
        <w:t>33</w:t>
      </w:r>
    </w:p>
    <w:p>
      <w:r>
        <w:t>93</w:t>
      </w:r>
    </w:p>
    <w:p>
      <w:r>
        <w:t>8</w:t>
      </w:r>
    </w:p>
    <w:p>
      <w:r>
        <w:t>Xã Tây Xuân</w:t>
      </w:r>
    </w:p>
    <w:p>
      <w:r>
        <w:t>1,440</w:t>
      </w:r>
    </w:p>
    <w:p>
      <w:r>
        <w:t>50,0</w:t>
      </w:r>
    </w:p>
    <w:p>
      <w:r>
        <w:t>610</w:t>
      </w:r>
    </w:p>
    <w:p>
      <w:r>
        <w:t>82,1</w:t>
      </w:r>
    </w:p>
    <w:p>
      <w:r>
        <w:t>130</w:t>
      </w:r>
    </w:p>
    <w:p>
      <w:r>
        <w:t>481</w:t>
      </w:r>
    </w:p>
    <w:p>
      <w:r>
        <w:t>8.1</w:t>
      </w:r>
    </w:p>
    <w:p>
      <w:r>
        <w:t>Kênh mương tuyến từ ngã ba nhà ông Chấp đến ngã tư nhà ông Châu</w:t>
      </w:r>
    </w:p>
    <w:p>
      <w:r>
        <w:t>Nhà ông Chấp</w:t>
      </w:r>
    </w:p>
    <w:p>
      <w:r>
        <w:t>Nhà ông Châu</w:t>
      </w:r>
    </w:p>
    <w:p>
      <w:r>
        <w:t>Phú Hòa</w:t>
      </w:r>
    </w:p>
    <w:p>
      <w:r>
        <w:t>0,490</w:t>
      </w:r>
    </w:p>
    <w:p>
      <w:r>
        <w:t>25,0</w:t>
      </w:r>
    </w:p>
    <w:p>
      <w:r>
        <w:t>0,45</w:t>
      </w:r>
    </w:p>
    <w:p>
      <w:r>
        <w:t>0,55</w:t>
      </w:r>
    </w:p>
    <w:p>
      <w:r>
        <w:t>0,12</w:t>
      </w:r>
    </w:p>
    <w:p>
      <w:r>
        <w:t>Trọng lực</w:t>
      </w:r>
    </w:p>
    <w:p>
      <w:r>
        <w:t>184</w:t>
      </w:r>
    </w:p>
    <w:p>
      <w:r>
        <w:t>27,9</w:t>
      </w:r>
    </w:p>
    <w:p>
      <w:r>
        <w:t>44</w:t>
      </w:r>
    </w:p>
    <w:p>
      <w:r>
        <w:t>140</w:t>
      </w:r>
    </w:p>
    <w:p>
      <w:r>
        <w:t>8.2</w:t>
      </w:r>
    </w:p>
    <w:p>
      <w:r>
        <w:t>Kênh mương bê tông khu vực Đồng Bé</w:t>
      </w:r>
    </w:p>
    <w:p>
      <w:r>
        <w:t>QL 19</w:t>
      </w:r>
    </w:p>
    <w:p>
      <w:r>
        <w:t>Nhà ông Tèo</w:t>
      </w:r>
    </w:p>
    <w:p>
      <w:r>
        <w:t>Phú An</w:t>
      </w:r>
    </w:p>
    <w:p>
      <w:r>
        <w:t>0,950</w:t>
      </w:r>
    </w:p>
    <w:p>
      <w:r>
        <w:t>25,0</w:t>
      </w:r>
    </w:p>
    <w:p>
      <w:r>
        <w:t>0,45</w:t>
      </w:r>
    </w:p>
    <w:p>
      <w:r>
        <w:t>0,55</w:t>
      </w:r>
    </w:p>
    <w:p>
      <w:r>
        <w:t>0,12</w:t>
      </w:r>
    </w:p>
    <w:p>
      <w:r>
        <w:t>Động lực</w:t>
      </w:r>
    </w:p>
    <w:p>
      <w:r>
        <w:t>427</w:t>
      </w:r>
    </w:p>
    <w:p>
      <w:r>
        <w:t>54,2</w:t>
      </w:r>
    </w:p>
    <w:p>
      <w:r>
        <w:t>86</w:t>
      </w:r>
    </w:p>
    <w:p>
      <w:r>
        <w:t>341</w:t>
      </w:r>
    </w:p>
    <w:p>
      <w:r>
        <w:t>9</w:t>
      </w:r>
    </w:p>
    <w:p>
      <w:r>
        <w:t>Xã Tây Thuận</w:t>
      </w:r>
    </w:p>
    <w:p>
      <w:r>
        <w:t>1,500</w:t>
      </w:r>
    </w:p>
    <w:p>
      <w:r>
        <w:t>36,0</w:t>
      </w:r>
    </w:p>
    <w:p>
      <w:r>
        <w:t>411</w:t>
      </w:r>
    </w:p>
    <w:p>
      <w:r>
        <w:t>55,5</w:t>
      </w:r>
    </w:p>
    <w:p>
      <w:r>
        <w:t>89</w:t>
      </w:r>
    </w:p>
    <w:p>
      <w:r>
        <w:t>323</w:t>
      </w:r>
    </w:p>
    <w:p>
      <w:r>
        <w:t>9.1</w:t>
      </w:r>
    </w:p>
    <w:p>
      <w:r>
        <w:t>Tuyến kênh mương Đồng Dinh</w:t>
      </w:r>
    </w:p>
    <w:p>
      <w:r>
        <w:t>Kênh tưới Thượng Sơn</w:t>
      </w:r>
    </w:p>
    <w:p>
      <w:r>
        <w:t>Đồng Dinh</w:t>
      </w:r>
    </w:p>
    <w:p>
      <w:r>
        <w:t>Thôn Thượng Sơn</w:t>
      </w:r>
    </w:p>
    <w:p>
      <w:r>
        <w:t>1,100</w:t>
      </w:r>
    </w:p>
    <w:p>
      <w:r>
        <w:t>20,0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301</w:t>
      </w:r>
    </w:p>
    <w:p>
      <w:r>
        <w:t>40,7</w:t>
      </w:r>
    </w:p>
    <w:p>
      <w:r>
        <w:t>65</w:t>
      </w:r>
    </w:p>
    <w:p>
      <w:r>
        <w:t>237</w:t>
      </w:r>
    </w:p>
    <w:p>
      <w:r>
        <w:t>9.2</w:t>
      </w:r>
    </w:p>
    <w:p>
      <w:r>
        <w:t>Tuyến kênh mương Đồng Xe, Rộc Lem</w:t>
      </w:r>
    </w:p>
    <w:p>
      <w:r>
        <w:t>Đồng Xe</w:t>
      </w:r>
    </w:p>
    <w:p>
      <w:r>
        <w:t>Rộc Lem</w:t>
      </w:r>
    </w:p>
    <w:p>
      <w:r>
        <w:t>Thôn Tiên Thuận</w:t>
      </w:r>
    </w:p>
    <w:p>
      <w:r>
        <w:t>0,400</w:t>
      </w:r>
    </w:p>
    <w:p>
      <w:r>
        <w:t>16,0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110</w:t>
      </w:r>
    </w:p>
    <w:p>
      <w:r>
        <w:t>14,8</w:t>
      </w:r>
    </w:p>
    <w:p>
      <w:r>
        <w:t>24</w:t>
      </w:r>
    </w:p>
    <w:p>
      <w:r>
        <w:t>86</w:t>
      </w:r>
    </w:p>
    <w:p>
      <w:r>
        <w:t>10</w:t>
      </w:r>
    </w:p>
    <w:p>
      <w:r>
        <w:t>Thị trấn Phú Phong</w:t>
      </w:r>
    </w:p>
    <w:p>
      <w:r>
        <w:t>3,650</w:t>
      </w:r>
    </w:p>
    <w:p>
      <w:r>
        <w:t>130,0</w:t>
      </w:r>
    </w:p>
    <w:p>
      <w:r>
        <w:t>1.309</w:t>
      </w:r>
    </w:p>
    <w:p>
      <w:r>
        <w:t>197,2</w:t>
      </w:r>
    </w:p>
    <w:p>
      <w:r>
        <w:t>309</w:t>
      </w:r>
    </w:p>
    <w:p>
      <w:r>
        <w:t>1.000</w:t>
      </w:r>
    </w:p>
    <w:p>
      <w:r>
        <w:t>10.1</w:t>
      </w:r>
    </w:p>
    <w:p>
      <w:r>
        <w:t>Kênh mương BTXM từ Cây Gắn đến mương Rộc Đình, khối Phú Văn</w:t>
      </w:r>
    </w:p>
    <w:p>
      <w:r>
        <w:t>Cây gắn</w:t>
      </w:r>
    </w:p>
    <w:p>
      <w:r>
        <w:t>Mương Rộc Đình</w:t>
      </w:r>
    </w:p>
    <w:p>
      <w:r>
        <w:t>Khối Phú Văn</w:t>
      </w:r>
    </w:p>
    <w:p>
      <w:r>
        <w:t>0,950</w:t>
      </w:r>
    </w:p>
    <w:p>
      <w:r>
        <w:t>35,0</w:t>
      </w:r>
    </w:p>
    <w:p>
      <w:r>
        <w:t>0,50</w:t>
      </w:r>
    </w:p>
    <w:p>
      <w:r>
        <w:t>0,50</w:t>
      </w:r>
    </w:p>
    <w:p>
      <w:r>
        <w:t>0,12</w:t>
      </w:r>
    </w:p>
    <w:p>
      <w:r>
        <w:t>Trọng lực</w:t>
      </w:r>
    </w:p>
    <w:p>
      <w:r>
        <w:t>338</w:t>
      </w:r>
    </w:p>
    <w:p>
      <w:r>
        <w:t>53,2</w:t>
      </w:r>
    </w:p>
    <w:p>
      <w:r>
        <w:t>84</w:t>
      </w:r>
    </w:p>
    <w:p>
      <w:r>
        <w:t>255</w:t>
      </w:r>
    </w:p>
    <w:p>
      <w:r>
        <w:t>10.2</w:t>
      </w:r>
    </w:p>
    <w:p>
      <w:r>
        <w:t>Kênh mương BTXM từ mương Cây Ké đến giáp Phú Xuân, khối Phú Văn</w:t>
      </w:r>
    </w:p>
    <w:p>
      <w:r>
        <w:t>Đường bê tông Phú Hiệp</w:t>
      </w:r>
    </w:p>
    <w:p>
      <w:r>
        <w:t>Phú Xuân</w:t>
      </w:r>
    </w:p>
    <w:p>
      <w:r>
        <w:t>Khối Phú Văn</w:t>
      </w:r>
    </w:p>
    <w:p>
      <w:r>
        <w:t>0,850</w:t>
      </w:r>
    </w:p>
    <w:p>
      <w:r>
        <w:t>20,0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344</w:t>
      </w:r>
    </w:p>
    <w:p>
      <w:r>
        <w:t>52,7</w:t>
      </w:r>
    </w:p>
    <w:p>
      <w:r>
        <w:t>83</w:t>
      </w:r>
    </w:p>
    <w:p>
      <w:r>
        <w:t>261</w:t>
      </w:r>
    </w:p>
    <w:p>
      <w:r>
        <w:t>10.3</w:t>
      </w:r>
    </w:p>
    <w:p>
      <w:r>
        <w:t>Kênh mương BTXM từ Gò Xoài đến Ngã 3 mương Phú Lộc, khối Phú Văn</w:t>
      </w:r>
    </w:p>
    <w:p>
      <w:r>
        <w:t>Mương bê tông</w:t>
      </w:r>
    </w:p>
    <w:p>
      <w:r>
        <w:t>Ngã 3 mương</w:t>
      </w:r>
    </w:p>
    <w:p>
      <w:r>
        <w:t>Khối Phú Văn</w:t>
      </w:r>
    </w:p>
    <w:p>
      <w:r>
        <w:t>0,450</w:t>
      </w:r>
    </w:p>
    <w:p>
      <w:r>
        <w:t>15,0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138</w:t>
      </w:r>
    </w:p>
    <w:p>
      <w:r>
        <w:t>19,4</w:t>
      </w:r>
    </w:p>
    <w:p>
      <w:r>
        <w:t>30</w:t>
      </w:r>
    </w:p>
    <w:p>
      <w:r>
        <w:t>108</w:t>
      </w:r>
    </w:p>
    <w:p>
      <w:r>
        <w:t>10.4</w:t>
      </w:r>
    </w:p>
    <w:p>
      <w:r>
        <w:t>Kênh mương BTXM từ Lan Nước đến Phú Xuân, khối Phú Văn</w:t>
      </w:r>
    </w:p>
    <w:p>
      <w:r>
        <w:t>Mương cây Ké</w:t>
      </w:r>
    </w:p>
    <w:p>
      <w:r>
        <w:t>Phú Xuân</w:t>
      </w:r>
    </w:p>
    <w:p>
      <w:r>
        <w:t>Khối Phú Văn</w:t>
      </w:r>
    </w:p>
    <w:p>
      <w:r>
        <w:t>0,800</w:t>
      </w:r>
    </w:p>
    <w:p>
      <w:r>
        <w:t>20,0</w:t>
      </w:r>
    </w:p>
    <w:p>
      <w:r>
        <w:t>0,40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246</w:t>
      </w:r>
    </w:p>
    <w:p>
      <w:r>
        <w:t>34,4</w:t>
      </w:r>
    </w:p>
    <w:p>
      <w:r>
        <w:t>54</w:t>
      </w:r>
    </w:p>
    <w:p>
      <w:r>
        <w:t>192</w:t>
      </w:r>
    </w:p>
    <w:p>
      <w:r>
        <w:t>10.5</w:t>
      </w:r>
    </w:p>
    <w:p>
      <w:r>
        <w:t>Kênh mương BTXM từ ruộng ao đến Rộc trước, khối Thuận Nghĩa</w:t>
      </w:r>
    </w:p>
    <w:p>
      <w:r>
        <w:t>Ruộng ao</w:t>
      </w:r>
    </w:p>
    <w:p>
      <w:r>
        <w:t>Rộc trước</w:t>
      </w:r>
    </w:p>
    <w:p>
      <w:r>
        <w:t>Khối Thuận Nghĩa</w:t>
      </w:r>
    </w:p>
    <w:p>
      <w:r>
        <w:t>0,300</w:t>
      </w:r>
    </w:p>
    <w:p>
      <w:r>
        <w:t>20,0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118</w:t>
      </w:r>
    </w:p>
    <w:p>
      <w:r>
        <w:t>17,7</w:t>
      </w:r>
    </w:p>
    <w:p>
      <w:r>
        <w:t>28</w:t>
      </w:r>
    </w:p>
    <w:p>
      <w:r>
        <w:t>90</w:t>
      </w:r>
    </w:p>
    <w:p>
      <w:r>
        <w:t>10.6</w:t>
      </w:r>
    </w:p>
    <w:p>
      <w:r>
        <w:t>Kênh mương Đồng Ông Diệm, khối Phú Văn</w:t>
      </w:r>
    </w:p>
    <w:p>
      <w:r>
        <w:t>Đồng Ông Diệm</w:t>
      </w:r>
    </w:p>
    <w:p>
      <w:r>
        <w:t>Sông Kút</w:t>
      </w:r>
    </w:p>
    <w:p>
      <w:r>
        <w:t>Khối Phú Văn</w:t>
      </w:r>
    </w:p>
    <w:p>
      <w:r>
        <w:t>0,300</w:t>
      </w:r>
    </w:p>
    <w:p>
      <w:r>
        <w:t>20,0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125</w:t>
      </w:r>
    </w:p>
    <w:p>
      <w:r>
        <w:t>19,8</w:t>
      </w:r>
    </w:p>
    <w:p>
      <w:r>
        <w:t>31</w:t>
      </w:r>
    </w:p>
    <w:p>
      <w:r>
        <w:t>94</w:t>
      </w:r>
    </w:p>
    <w:p>
      <w:r>
        <w:t>11</w:t>
      </w:r>
    </w:p>
    <w:p>
      <w:r>
        <w:t>Xã Vĩnh An</w:t>
      </w:r>
    </w:p>
    <w:p>
      <w:r>
        <w:t>3,000</w:t>
      </w:r>
    </w:p>
    <w:p>
      <w:r>
        <w:t>45,0</w:t>
      </w:r>
    </w:p>
    <w:p>
      <w:r>
        <w:t>1.167</w:t>
      </w:r>
    </w:p>
    <w:p>
      <w:r>
        <w:t>176,4</w:t>
      </w:r>
    </w:p>
    <w:p>
      <w:r>
        <w:t>278</w:t>
      </w:r>
    </w:p>
    <w:p>
      <w:r>
        <w:t>889</w:t>
      </w:r>
    </w:p>
    <w:p>
      <w:r>
        <w:t>11.1</w:t>
      </w:r>
    </w:p>
    <w:p>
      <w:r>
        <w:t>Nâng cấp kênh mương từ ruộng Đinh Ấp đến ruộng Đinh Mích</w:t>
      </w:r>
    </w:p>
    <w:p>
      <w:r>
        <w:t>Đinh Ấp</w:t>
      </w:r>
    </w:p>
    <w:p>
      <w:r>
        <w:t>Đinh Mích</w:t>
      </w:r>
    </w:p>
    <w:p>
      <w:r>
        <w:t>Làng Kon Giọt 1</w:t>
      </w:r>
    </w:p>
    <w:p>
      <w:r>
        <w:t>0,980</w:t>
      </w:r>
    </w:p>
    <w:p>
      <w:r>
        <w:t>20,0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290</w:t>
      </w:r>
    </w:p>
    <w:p>
      <w:r>
        <w:t>39,2</w:t>
      </w:r>
    </w:p>
    <w:p>
      <w:r>
        <w:t>62</w:t>
      </w:r>
    </w:p>
    <w:p>
      <w:r>
        <w:t>228</w:t>
      </w:r>
    </w:p>
    <w:p>
      <w:r>
        <w:t>11.2</w:t>
      </w:r>
    </w:p>
    <w:p>
      <w:r>
        <w:t>Nâng cấp, sửa chữa kênh tưới làng Xà Tang</w:t>
      </w:r>
    </w:p>
    <w:p>
      <w:r>
        <w:t>25,0</w:t>
      </w:r>
    </w:p>
    <w:p>
      <w:r>
        <w:t>Đoạn 01</w:t>
      </w:r>
    </w:p>
    <w:p>
      <w:r>
        <w:t>Lấy nước đập dâng</w:t>
      </w:r>
    </w:p>
    <w:p>
      <w:r>
        <w:t>Nối vào đầu kênh cũ</w:t>
      </w:r>
    </w:p>
    <w:p>
      <w:r>
        <w:t>Làng Xà Tang</w:t>
      </w:r>
    </w:p>
    <w:p>
      <w:r>
        <w:t>0,260</w:t>
      </w:r>
    </w:p>
    <w:p>
      <w:r>
        <w:t>0,80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164</w:t>
      </w:r>
    </w:p>
    <w:p>
      <w:r>
        <w:t>28,1</w:t>
      </w:r>
    </w:p>
    <w:p>
      <w:r>
        <w:t>44</w:t>
      </w:r>
    </w:p>
    <w:p>
      <w:r>
        <w:t>120</w:t>
      </w:r>
    </w:p>
    <w:p>
      <w:r>
        <w:t>Đoạn 02</w:t>
      </w:r>
    </w:p>
    <w:p>
      <w:r>
        <w:t>Đầu kênh cũ</w:t>
      </w:r>
    </w:p>
    <w:p>
      <w:r>
        <w:t>Cuối kênh cũ</w:t>
      </w:r>
    </w:p>
    <w:p>
      <w:r>
        <w:t>Làng Xà Tang</w:t>
      </w:r>
    </w:p>
    <w:p>
      <w:r>
        <w:t>1,760</w:t>
      </w:r>
    </w:p>
    <w:p>
      <w:r>
        <w:t>0,50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713</w:t>
      </w:r>
    </w:p>
    <w:p>
      <w:r>
        <w:t>109,1</w:t>
      </w:r>
    </w:p>
    <w:p>
      <w:r>
        <w:t>172</w:t>
      </w:r>
    </w:p>
    <w:p>
      <w:r>
        <w:t>540</w:t>
      </w:r>
    </w:p>
    <w:p>
      <w:r>
        <w:t>12</w:t>
      </w:r>
    </w:p>
    <w:p>
      <w:r>
        <w:t>Xã Bình Thành</w:t>
      </w:r>
    </w:p>
    <w:p>
      <w:r>
        <w:t>1,850</w:t>
      </w:r>
    </w:p>
    <w:p>
      <w:r>
        <w:t>210,0</w:t>
      </w:r>
    </w:p>
    <w:p>
      <w:r>
        <w:t>1.491</w:t>
      </w:r>
    </w:p>
    <w:p>
      <w:r>
        <w:t>229,4</w:t>
      </w:r>
    </w:p>
    <w:p>
      <w:r>
        <w:t>361</w:t>
      </w:r>
    </w:p>
    <w:p>
      <w:r>
        <w:t>1.130</w:t>
      </w:r>
    </w:p>
    <w:p>
      <w:r>
        <w:t>12.1</w:t>
      </w:r>
    </w:p>
    <w:p>
      <w:r>
        <w:t>Nâng cấp kênh mương từ Đám Cổng đến Rộc Máng</w:t>
      </w:r>
    </w:p>
    <w:p>
      <w:r>
        <w:t>Đám Cổng</w:t>
      </w:r>
    </w:p>
    <w:p>
      <w:r>
        <w:t>Rộc Máng</w:t>
      </w:r>
    </w:p>
    <w:p>
      <w:r>
        <w:t>Kiên Ngãi</w:t>
      </w:r>
    </w:p>
    <w:p>
      <w:r>
        <w:t>0,600</w:t>
      </w:r>
    </w:p>
    <w:p>
      <w:r>
        <w:t>70,0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449</w:t>
      </w:r>
    </w:p>
    <w:p>
      <w:r>
        <w:t>74,4</w:t>
      </w:r>
    </w:p>
    <w:p>
      <w:r>
        <w:t>117</w:t>
      </w:r>
    </w:p>
    <w:p>
      <w:r>
        <w:t>332</w:t>
      </w:r>
    </w:p>
    <w:p>
      <w:r>
        <w:t>12.2</w:t>
      </w:r>
    </w:p>
    <w:p>
      <w:r>
        <w:t>Nâng cấp kênh mương từ mương chính Trạm bơm đến Rộc Đình</w:t>
      </w:r>
    </w:p>
    <w:p>
      <w:r>
        <w:t>Mương trạm bơm</w:t>
      </w:r>
    </w:p>
    <w:p>
      <w:r>
        <w:t>Rộc Đình</w:t>
      </w:r>
    </w:p>
    <w:p>
      <w:r>
        <w:t>An Dõng</w:t>
      </w:r>
    </w:p>
    <w:p>
      <w:r>
        <w:t>0,700</w:t>
      </w:r>
    </w:p>
    <w:p>
      <w:r>
        <w:t>70,0</w:t>
      </w:r>
    </w:p>
    <w:p>
      <w:r>
        <w:t>0,80</w:t>
      </w:r>
    </w:p>
    <w:p>
      <w:r>
        <w:t>1,00</w:t>
      </w:r>
    </w:p>
    <w:p>
      <w:r>
        <w:t>0,15</w:t>
      </w:r>
    </w:p>
    <w:p>
      <w:r>
        <w:t>Động lực</w:t>
      </w:r>
    </w:p>
    <w:p>
      <w:r>
        <w:t>629</w:t>
      </w:r>
    </w:p>
    <w:p>
      <w:r>
        <w:t>86,8</w:t>
      </w:r>
    </w:p>
    <w:p>
      <w:r>
        <w:t>137</w:t>
      </w:r>
    </w:p>
    <w:p>
      <w:r>
        <w:t>493</w:t>
      </w:r>
    </w:p>
    <w:p>
      <w:r>
        <w:t>12.3</w:t>
      </w:r>
    </w:p>
    <w:p>
      <w:r>
        <w:t>Nâng cấp kênh mương Rộc Quán</w:t>
      </w:r>
    </w:p>
    <w:p>
      <w:r>
        <w:t>Đất Thịt</w:t>
      </w:r>
    </w:p>
    <w:p>
      <w:r>
        <w:t>Rộc Quán</w:t>
      </w:r>
    </w:p>
    <w:p>
      <w:r>
        <w:t>Phú Lạc</w:t>
      </w:r>
    </w:p>
    <w:p>
      <w:r>
        <w:t>0,550</w:t>
      </w:r>
    </w:p>
    <w:p>
      <w:r>
        <w:t>70,0</w:t>
      </w:r>
    </w:p>
    <w:p>
      <w:r>
        <w:t>0,80</w:t>
      </w:r>
    </w:p>
    <w:p>
      <w:r>
        <w:t>1,00</w:t>
      </w:r>
    </w:p>
    <w:p>
      <w:r>
        <w:t>0,15</w:t>
      </w:r>
    </w:p>
    <w:p>
      <w:r>
        <w:t>Trọng lực</w:t>
      </w:r>
    </w:p>
    <w:p>
      <w:r>
        <w:t>412</w:t>
      </w:r>
    </w:p>
    <w:p>
      <w:r>
        <w:t>68,2</w:t>
      </w:r>
    </w:p>
    <w:p>
      <w:r>
        <w:t>107</w:t>
      </w:r>
    </w:p>
    <w:p>
      <w:r>
        <w:t>305</w:t>
      </w:r>
    </w:p>
    <w:p>
      <w:r>
        <w:t>KẾ HOẠCH THỰC HIỆN KIÊN CỐ HÓA KÊNH MƯƠNG NĂM 2023 HUYỆN VĨNH THẠNH</w:t>
      </w:r>
    </w:p>
    <w:p>
      <w:r>
        <w:t>STT</w:t>
      </w:r>
    </w:p>
    <w:p>
      <w:r>
        <w:t>Tên tuyến kênh</w:t>
      </w:r>
    </w:p>
    <w:p>
      <w:r>
        <w:t>Điểm đầu</w:t>
      </w:r>
    </w:p>
    <w:p>
      <w:r>
        <w:t>Điểm cuối</w:t>
      </w:r>
    </w:p>
    <w:p>
      <w:r>
        <w:t>Địa điểm xây dựng (thôn, khu vực)</w:t>
      </w:r>
    </w:p>
    <w:p>
      <w:r>
        <w:t>Chiều dài (Km)</w:t>
      </w:r>
    </w:p>
    <w:p>
      <w:r>
        <w:t>Diện tích tưới (ha)</w:t>
      </w:r>
    </w:p>
    <w:p>
      <w:r>
        <w:t>Kích thước kênh   (m)</w:t>
      </w:r>
    </w:p>
    <w:p>
      <w:r>
        <w:t>Hình thức tưới</w:t>
      </w:r>
    </w:p>
    <w:p>
      <w:r>
        <w:t>Mức hỗ trợ theo chính sách kiên cố hóa kênh mương của tỉnh</w:t>
      </w:r>
    </w:p>
    <w:p>
      <w:r>
        <w:t>Chiều rộng</w:t>
      </w:r>
    </w:p>
    <w:p>
      <w:r>
        <w:t>Chiều   cao</w:t>
      </w:r>
    </w:p>
    <w:p>
      <w:r>
        <w:t>Chiều   dày</w:t>
      </w:r>
    </w:p>
    <w:p>
      <w:r>
        <w:t>Tổng cộng (tr.đ)</w:t>
      </w:r>
    </w:p>
    <w:p>
      <w:r>
        <w:t>Hỗ trợ xi măng và quy đổi thành tiền</w:t>
      </w:r>
    </w:p>
    <w:p>
      <w:r>
        <w:t>Hỗ trợ bằng tiền (tr.đ)</w:t>
      </w:r>
    </w:p>
    <w:p>
      <w:r>
        <w:t>Xi măng (tấn)</w:t>
      </w:r>
    </w:p>
    <w:p>
      <w:r>
        <w:t>Thành tiền (tr.đ)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Tổng cộng</w:t>
      </w:r>
    </w:p>
    <w:p>
      <w:r>
        <w:t>4,820</w:t>
      </w:r>
    </w:p>
    <w:p>
      <w:r>
        <w:t>93,0</w:t>
      </w:r>
    </w:p>
    <w:p>
      <w:r>
        <w:t>1.135</w:t>
      </w:r>
    </w:p>
    <w:p>
      <w:r>
        <w:t>295,4</w:t>
      </w:r>
    </w:p>
    <w:p>
      <w:r>
        <w:t>465</w:t>
      </w:r>
    </w:p>
    <w:p>
      <w:r>
        <w:t>670</w:t>
      </w:r>
    </w:p>
    <w:p>
      <w:r>
        <w:t>1</w:t>
      </w:r>
    </w:p>
    <w:p>
      <w:r>
        <w:t>Xã Vĩnh Thịnh</w:t>
      </w:r>
    </w:p>
    <w:p>
      <w:r>
        <w:t>2,000</w:t>
      </w:r>
    </w:p>
    <w:p>
      <w:r>
        <w:t>16,0</w:t>
      </w:r>
    </w:p>
    <w:p>
      <w:r>
        <w:t>377</w:t>
      </w:r>
    </w:p>
    <w:p>
      <w:r>
        <w:t>97,9</w:t>
      </w:r>
    </w:p>
    <w:p>
      <w:r>
        <w:t>154</w:t>
      </w:r>
    </w:p>
    <w:p>
      <w:r>
        <w:t>223</w:t>
      </w:r>
    </w:p>
    <w:p>
      <w:r>
        <w:t>1.1</w:t>
      </w:r>
    </w:p>
    <w:p>
      <w:r>
        <w:t>BTXM kênh mương nội đồng thôn Vĩnh Thái. Hạng mục: Bê tông kênh mương nội đồng mương mới</w:t>
      </w:r>
    </w:p>
    <w:p>
      <w:r>
        <w:t>Đường bê tông</w:t>
      </w:r>
    </w:p>
    <w:p>
      <w:r>
        <w:t>Suối Môn</w:t>
      </w:r>
    </w:p>
    <w:p>
      <w:r>
        <w:t>Thôn Vĩnh Thái, xã Vĩnh Thịnh</w:t>
      </w:r>
    </w:p>
    <w:p>
      <w:r>
        <w:t>0,260</w:t>
      </w:r>
    </w:p>
    <w:p>
      <w:r>
        <w:t>2,0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31</w:t>
      </w:r>
    </w:p>
    <w:p>
      <w:r>
        <w:t>7,5</w:t>
      </w:r>
    </w:p>
    <w:p>
      <w:r>
        <w:t>12</w:t>
      </w:r>
    </w:p>
    <w:p>
      <w:r>
        <w:t>19</w:t>
      </w:r>
    </w:p>
    <w:p>
      <w:r>
        <w:t>1.2</w:t>
      </w:r>
    </w:p>
    <w:p>
      <w:r>
        <w:t>BTXM kênh mương nội đồng thôn An Nội. Hạng mục: Kênh mương từ Rộc Mây đến kênh mương bê tông hiện trạng</w:t>
      </w:r>
    </w:p>
    <w:p>
      <w:r>
        <w:t>Bàu Sen</w:t>
      </w:r>
    </w:p>
    <w:p>
      <w:r>
        <w:t>Bê tông kênh mương hiện trạng</w:t>
      </w:r>
    </w:p>
    <w:p>
      <w:r>
        <w:t>Thôn An Nội, xã Vĩnh Thịnh</w:t>
      </w:r>
    </w:p>
    <w:p>
      <w:r>
        <w:t>0,310</w:t>
      </w:r>
    </w:p>
    <w:p>
      <w:r>
        <w:t>4,0</w:t>
      </w:r>
    </w:p>
    <w:p>
      <w:r>
        <w:t>0,60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78</w:t>
      </w:r>
    </w:p>
    <w:p>
      <w:r>
        <w:t>20,5</w:t>
      </w:r>
    </w:p>
    <w:p>
      <w:r>
        <w:t>32</w:t>
      </w:r>
    </w:p>
    <w:p>
      <w:r>
        <w:t>46</w:t>
      </w:r>
    </w:p>
    <w:p>
      <w:r>
        <w:t>1.3</w:t>
      </w:r>
    </w:p>
    <w:p>
      <w:r>
        <w:t>BTXM kênh mương nội đồng thôn Vĩnh Định</w:t>
      </w:r>
    </w:p>
    <w:p>
      <w:r>
        <w:t>Bê tông kênh mương hiện trạng</w:t>
      </w:r>
    </w:p>
    <w:p>
      <w:r>
        <w:t>Suối Môn</w:t>
      </w:r>
    </w:p>
    <w:p>
      <w:r>
        <w:t>Thôn Vĩnh Định, xã Vĩnh Thịnh</w:t>
      </w:r>
    </w:p>
    <w:p>
      <w:r>
        <w:t>0,530</w:t>
      </w:r>
    </w:p>
    <w:p>
      <w:r>
        <w:t>2,0</w:t>
      </w:r>
    </w:p>
    <w:p>
      <w:r>
        <w:t>0,40</w:t>
      </w:r>
    </w:p>
    <w:p>
      <w:r>
        <w:t>0,40</w:t>
      </w:r>
    </w:p>
    <w:p>
      <w:r>
        <w:t>0,10</w:t>
      </w:r>
    </w:p>
    <w:p>
      <w:r>
        <w:t>Trọng lực</w:t>
      </w:r>
    </w:p>
    <w:p>
      <w:r>
        <w:t>84</w:t>
      </w:r>
    </w:p>
    <w:p>
      <w:r>
        <w:t>20,1</w:t>
      </w:r>
    </w:p>
    <w:p>
      <w:r>
        <w:t>31</w:t>
      </w:r>
    </w:p>
    <w:p>
      <w:r>
        <w:t>52</w:t>
      </w:r>
    </w:p>
    <w:p>
      <w:r>
        <w:t>1.4</w:t>
      </w:r>
    </w:p>
    <w:p>
      <w:r>
        <w:t>BTXM kênh mương nội đồng thôn Vĩnh Trường. Hạng mục: Kênh mương từ nhà ông Đây đến suối</w:t>
      </w:r>
    </w:p>
    <w:p>
      <w:r>
        <w:t>Nhà ông Đây</w:t>
      </w:r>
    </w:p>
    <w:p>
      <w:r>
        <w:t>Giáp suối</w:t>
      </w:r>
    </w:p>
    <w:p>
      <w:r>
        <w:t>Thôn Vĩnh Trường, xã Vĩnh Thịnh</w:t>
      </w:r>
    </w:p>
    <w:p>
      <w:r>
        <w:t>0,300</w:t>
      </w:r>
    </w:p>
    <w:p>
      <w:r>
        <w:t>2,0</w:t>
      </w:r>
    </w:p>
    <w:p>
      <w:r>
        <w:t>0,80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113</w:t>
      </w:r>
    </w:p>
    <w:p>
      <w:r>
        <w:t>32,4</w:t>
      </w:r>
    </w:p>
    <w:p>
      <w:r>
        <w:t>51</w:t>
      </w:r>
    </w:p>
    <w:p>
      <w:r>
        <w:t>62</w:t>
      </w:r>
    </w:p>
    <w:p>
      <w:r>
        <w:t>1.5</w:t>
      </w:r>
    </w:p>
    <w:p>
      <w:r>
        <w:t>BTXM kênh mương nội đồng thôn Vĩnh Hòa</w:t>
      </w:r>
    </w:p>
    <w:p>
      <w:r>
        <w:t>Sau nhà 5 Bình</w:t>
      </w:r>
    </w:p>
    <w:p>
      <w:r>
        <w:t>Giáp suối</w:t>
      </w:r>
    </w:p>
    <w:p>
      <w:r>
        <w:t>Thôn Vĩnh Hòa, xã Vĩnh Thịnh</w:t>
      </w:r>
    </w:p>
    <w:p>
      <w:r>
        <w:t>0,300</w:t>
      </w:r>
    </w:p>
    <w:p>
      <w:r>
        <w:t>2,0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8,7</w:t>
      </w:r>
    </w:p>
    <w:p>
      <w:r>
        <w:t>14</w:t>
      </w:r>
    </w:p>
    <w:p>
      <w:r>
        <w:t>22</w:t>
      </w:r>
    </w:p>
    <w:p>
      <w:r>
        <w:t>1.6</w:t>
      </w:r>
    </w:p>
    <w:p>
      <w:r>
        <w:t>BTXM kênh mương nội đồng thôn An Ngoại</w:t>
      </w:r>
    </w:p>
    <w:p>
      <w:r>
        <w:t>Kênh N1</w:t>
      </w:r>
    </w:p>
    <w:p>
      <w:r>
        <w:t>Giáp suối</w:t>
      </w:r>
    </w:p>
    <w:p>
      <w:r>
        <w:t>Thôn An Ngoại, xã Vĩnh Thịnh</w:t>
      </w:r>
    </w:p>
    <w:p>
      <w:r>
        <w:t>0,300</w:t>
      </w:r>
    </w:p>
    <w:p>
      <w:r>
        <w:t>4,0</w:t>
      </w:r>
    </w:p>
    <w:p>
      <w:r>
        <w:t>0,30</w:t>
      </w:r>
    </w:p>
    <w:p>
      <w:r>
        <w:t>0,30</w:t>
      </w:r>
    </w:p>
    <w:p>
      <w:r>
        <w:t>0,10</w:t>
      </w:r>
    </w:p>
    <w:p>
      <w:r>
        <w:t>Trọng lực</w:t>
      </w:r>
    </w:p>
    <w:p>
      <w:r>
        <w:t>36</w:t>
      </w:r>
    </w:p>
    <w:p>
      <w:r>
        <w:t>8,7</w:t>
      </w:r>
    </w:p>
    <w:p>
      <w:r>
        <w:t>14</w:t>
      </w:r>
    </w:p>
    <w:p>
      <w:r>
        <w:t>22</w:t>
      </w:r>
    </w:p>
    <w:p>
      <w:r>
        <w:t>2</w:t>
      </w:r>
    </w:p>
    <w:p>
      <w:r>
        <w:t>Xã Vĩnh Hòa</w:t>
      </w:r>
    </w:p>
    <w:p>
      <w:r>
        <w:t>1,100</w:t>
      </w:r>
    </w:p>
    <w:p>
      <w:r>
        <w:t>9,0</w:t>
      </w:r>
    </w:p>
    <w:p>
      <w:r>
        <w:t>187</w:t>
      </w:r>
    </w:p>
    <w:p>
      <w:r>
        <w:t>42,2</w:t>
      </w:r>
    </w:p>
    <w:p>
      <w:r>
        <w:t>67</w:t>
      </w:r>
    </w:p>
    <w:p>
      <w:r>
        <w:t>121</w:t>
      </w:r>
    </w:p>
    <w:p>
      <w:r>
        <w:t>2.1</w:t>
      </w:r>
    </w:p>
    <w:p>
      <w:r>
        <w:t>Bê tông kênh mương tuyến từ kênh N2 (ruộng Văn Kiều) đến ruộng Phạm Thị Tâm</w:t>
      </w:r>
    </w:p>
    <w:p>
      <w:r>
        <w:t>Kênh N2</w:t>
      </w:r>
    </w:p>
    <w:p>
      <w:r>
        <w:t>Ruộng Phạm Thị Tâm</w:t>
      </w:r>
    </w:p>
    <w:p>
      <w:r>
        <w:t>Xã Vĩnh Hòa</w:t>
      </w:r>
    </w:p>
    <w:p>
      <w:r>
        <w:t>0,600</w:t>
      </w:r>
    </w:p>
    <w:p>
      <w:r>
        <w:t>4,0</w:t>
      </w:r>
    </w:p>
    <w:p>
      <w:r>
        <w:t>0,30</w:t>
      </w:r>
    </w:p>
    <w:p>
      <w:r>
        <w:t>0,45</w:t>
      </w:r>
    </w:p>
    <w:p>
      <w:r>
        <w:t>0,10</w:t>
      </w:r>
    </w:p>
    <w:p>
      <w:r>
        <w:t>Trọng lực</w:t>
      </w:r>
    </w:p>
    <w:p>
      <w:r>
        <w:t>98</w:t>
      </w:r>
    </w:p>
    <w:p>
      <w:r>
        <w:t>22,2</w:t>
      </w:r>
    </w:p>
    <w:p>
      <w:r>
        <w:t>35</w:t>
      </w:r>
    </w:p>
    <w:p>
      <w:r>
        <w:t>63</w:t>
      </w:r>
    </w:p>
    <w:p>
      <w:r>
        <w:t>2.2</w:t>
      </w:r>
    </w:p>
    <w:p>
      <w:r>
        <w:t>Bê tông kênh mương tuyến từ Bàu Hữu đến suối Rù Rì</w:t>
      </w:r>
    </w:p>
    <w:p>
      <w:r>
        <w:t>Bàu Hữu</w:t>
      </w:r>
    </w:p>
    <w:p>
      <w:r>
        <w:t>Suối Rù Rì</w:t>
      </w:r>
    </w:p>
    <w:p>
      <w:r>
        <w:t>Xã Vĩnh Hòa</w:t>
      </w:r>
    </w:p>
    <w:p>
      <w:r>
        <w:t>0,500</w:t>
      </w:r>
    </w:p>
    <w:p>
      <w:r>
        <w:t>5,0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89</w:t>
      </w:r>
    </w:p>
    <w:p>
      <w:r>
        <w:t>20,0</w:t>
      </w:r>
    </w:p>
    <w:p>
      <w:r>
        <w:t>32</w:t>
      </w:r>
    </w:p>
    <w:p>
      <w:r>
        <w:t>58</w:t>
      </w:r>
    </w:p>
    <w:p>
      <w:r>
        <w:t>3</w:t>
      </w:r>
    </w:p>
    <w:p>
      <w:r>
        <w:t>Thị trấn Vĩnh Thạnh</w:t>
      </w:r>
    </w:p>
    <w:p>
      <w:r>
        <w:t>1,720</w:t>
      </w:r>
    </w:p>
    <w:p>
      <w:r>
        <w:t>68,0</w:t>
      </w:r>
    </w:p>
    <w:p>
      <w:r>
        <w:t>570</w:t>
      </w:r>
    </w:p>
    <w:p>
      <w:r>
        <w:t>155,3</w:t>
      </w:r>
    </w:p>
    <w:p>
      <w:r>
        <w:t>244</w:t>
      </w:r>
    </w:p>
    <w:p>
      <w:r>
        <w:t>326</w:t>
      </w:r>
    </w:p>
    <w:p>
      <w:r>
        <w:t>3.1</w:t>
      </w:r>
    </w:p>
    <w:p>
      <w:r>
        <w:t>BTXM kênh mương nội đồng Rộc Mậu</w:t>
      </w:r>
    </w:p>
    <w:p>
      <w:r>
        <w:t>BTXM Kênh mương hiện trạng</w:t>
      </w:r>
    </w:p>
    <w:p>
      <w:r>
        <w:t>Ruộng bà Sương</w:t>
      </w:r>
    </w:p>
    <w:p>
      <w:r>
        <w:t>Thị trấn Vĩnh Thạnh</w:t>
      </w:r>
    </w:p>
    <w:p>
      <w:r>
        <w:t>0,430</w:t>
      </w:r>
    </w:p>
    <w:p>
      <w:r>
        <w:t>6,0</w:t>
      </w:r>
    </w:p>
    <w:p>
      <w:r>
        <w:t>0,40</w:t>
      </w:r>
    </w:p>
    <w:p>
      <w:r>
        <w:t>0,60</w:t>
      </w:r>
    </w:p>
    <w:p>
      <w:r>
        <w:t>0,12</w:t>
      </w:r>
    </w:p>
    <w:p>
      <w:r>
        <w:t>Trọng lực</w:t>
      </w:r>
    </w:p>
    <w:p>
      <w:r>
        <w:t>101</w:t>
      </w:r>
    </w:p>
    <w:p>
      <w:r>
        <w:t>25,4</w:t>
      </w:r>
    </w:p>
    <w:p>
      <w:r>
        <w:t>40</w:t>
      </w:r>
    </w:p>
    <w:p>
      <w:r>
        <w:t>61</w:t>
      </w:r>
    </w:p>
    <w:p>
      <w:r>
        <w:t>BTXM Kênh mương hiện trạng</w:t>
      </w:r>
    </w:p>
    <w:p>
      <w:r>
        <w:t>Rộc Cây Cầy</w:t>
      </w:r>
    </w:p>
    <w:p>
      <w:r>
        <w:t>0,290</w:t>
      </w:r>
    </w:p>
    <w:p>
      <w:r>
        <w:t>10,0</w:t>
      </w:r>
    </w:p>
    <w:p>
      <w:r>
        <w:t>0,40</w:t>
      </w:r>
    </w:p>
    <w:p>
      <w:r>
        <w:t>0,60</w:t>
      </w:r>
    </w:p>
    <w:p>
      <w:r>
        <w:t>0,12</w:t>
      </w:r>
    </w:p>
    <w:p>
      <w:r>
        <w:t>68</w:t>
      </w:r>
    </w:p>
    <w:p>
      <w:r>
        <w:t>17,1</w:t>
      </w:r>
    </w:p>
    <w:p>
      <w:r>
        <w:t>27</w:t>
      </w:r>
    </w:p>
    <w:p>
      <w:r>
        <w:t>41</w:t>
      </w:r>
    </w:p>
    <w:p>
      <w:r>
        <w:t>3.2</w:t>
      </w:r>
    </w:p>
    <w:p>
      <w:r>
        <w:t>BTXM kênh mương nội đồng nhà ông Tâm</w:t>
      </w:r>
    </w:p>
    <w:p>
      <w:r>
        <w:t>BTXM Kênh mương hiện trạng</w:t>
      </w:r>
    </w:p>
    <w:p>
      <w:r>
        <w:t>Nhà ông Tâm</w:t>
      </w:r>
    </w:p>
    <w:p>
      <w:r>
        <w:t>Thị trấn Vĩnh Thạnh</w:t>
      </w:r>
    </w:p>
    <w:p>
      <w:r>
        <w:t>0,130</w:t>
      </w:r>
    </w:p>
    <w:p>
      <w:r>
        <w:t>10,0</w:t>
      </w:r>
    </w:p>
    <w:p>
      <w:r>
        <w:t>0,30</w:t>
      </w:r>
    </w:p>
    <w:p>
      <w:r>
        <w:t>0,50</w:t>
      </w:r>
    </w:p>
    <w:p>
      <w:r>
        <w:t>0,10</w:t>
      </w:r>
    </w:p>
    <w:p>
      <w:r>
        <w:t>Trọng lực</w:t>
      </w:r>
    </w:p>
    <w:p>
      <w:r>
        <w:t>23</w:t>
      </w:r>
    </w:p>
    <w:p>
      <w:r>
        <w:t>5,2</w:t>
      </w:r>
    </w:p>
    <w:p>
      <w:r>
        <w:t>8</w:t>
      </w:r>
    </w:p>
    <w:p>
      <w:r>
        <w:t>15</w:t>
      </w:r>
    </w:p>
    <w:p>
      <w:r>
        <w:t>Ruộng ông Khương</w:t>
      </w:r>
    </w:p>
    <w:p>
      <w:r>
        <w:t>Ruộng ông Y</w:t>
      </w:r>
    </w:p>
    <w:p>
      <w:r>
        <w:t>0,210</w:t>
      </w:r>
    </w:p>
    <w:p>
      <w:r>
        <w:t>12,0</w:t>
      </w:r>
    </w:p>
    <w:p>
      <w:r>
        <w:t>0,60</w:t>
      </w:r>
    </w:p>
    <w:p>
      <w:r>
        <w:t>0,80</w:t>
      </w:r>
    </w:p>
    <w:p>
      <w:r>
        <w:t>0,15</w:t>
      </w:r>
    </w:p>
    <w:p>
      <w:r>
        <w:t>76</w:t>
      </w:r>
    </w:p>
    <w:p>
      <w:r>
        <w:t>21,0</w:t>
      </w:r>
    </w:p>
    <w:p>
      <w:r>
        <w:t>33</w:t>
      </w:r>
    </w:p>
    <w:p>
      <w:r>
        <w:t>43</w:t>
      </w:r>
    </w:p>
    <w:p>
      <w:r>
        <w:t>3.3</w:t>
      </w:r>
    </w:p>
    <w:p>
      <w:r>
        <w:t>BTXM kênh mương nội đồng đồng Mẻ Chai</w:t>
      </w:r>
    </w:p>
    <w:p>
      <w:r>
        <w:t>BTXM Kênh mương hiện trạng</w:t>
      </w:r>
    </w:p>
    <w:p>
      <w:r>
        <w:t>Bờ kè suối Xem</w:t>
      </w:r>
    </w:p>
    <w:p>
      <w:r>
        <w:t>Thị trấn Vĩnh Thạnh</w:t>
      </w:r>
    </w:p>
    <w:p>
      <w:r>
        <w:t>0,050</w:t>
      </w:r>
    </w:p>
    <w:p>
      <w:r>
        <w:t>11,0</w:t>
      </w:r>
    </w:p>
    <w:p>
      <w:r>
        <w:t>0,60</w:t>
      </w:r>
    </w:p>
    <w:p>
      <w:r>
        <w:t>0,80</w:t>
      </w:r>
    </w:p>
    <w:p>
      <w:r>
        <w:t>0,15</w:t>
      </w:r>
    </w:p>
    <w:p>
      <w:r>
        <w:t>Trọng lực</w:t>
      </w:r>
    </w:p>
    <w:p>
      <w:r>
        <w:t>18</w:t>
      </w:r>
    </w:p>
    <w:p>
      <w:r>
        <w:t>5,0</w:t>
      </w:r>
    </w:p>
    <w:p>
      <w:r>
        <w:t>8</w:t>
      </w:r>
    </w:p>
    <w:p>
      <w:r>
        <w:t>10</w:t>
      </w:r>
    </w:p>
    <w:p>
      <w:r>
        <w:t>Ruộng ông Mười Quyên</w:t>
      </w:r>
    </w:p>
    <w:p>
      <w:r>
        <w:t>BTXM Kênh mương hiện trạng</w:t>
      </w:r>
    </w:p>
    <w:p>
      <w:r>
        <w:t>0,310</w:t>
      </w:r>
    </w:p>
    <w:p>
      <w:r>
        <w:t>13,0</w:t>
      </w:r>
    </w:p>
    <w:p>
      <w:r>
        <w:t>0,40</w:t>
      </w:r>
    </w:p>
    <w:p>
      <w:r>
        <w:t>0,60</w:t>
      </w:r>
    </w:p>
    <w:p>
      <w:r>
        <w:t>0,12</w:t>
      </w:r>
    </w:p>
    <w:p>
      <w:r>
        <w:t>73</w:t>
      </w:r>
    </w:p>
    <w:p>
      <w:r>
        <w:t>18,3</w:t>
      </w:r>
    </w:p>
    <w:p>
      <w:r>
        <w:t>29</w:t>
      </w:r>
    </w:p>
    <w:p>
      <w:r>
        <w:t>44</w:t>
      </w:r>
    </w:p>
    <w:p>
      <w:r>
        <w:t>3.4</w:t>
      </w:r>
    </w:p>
    <w:p>
      <w:r>
        <w:t>BTXM kênh mương khu sản xuất Đắk Khăm</w:t>
      </w:r>
    </w:p>
    <w:p>
      <w:r>
        <w:t>Ruộng Đinh Văn Bên</w:t>
      </w:r>
    </w:p>
    <w:p>
      <w:r>
        <w:t>Ruộng Đinh Hêm</w:t>
      </w:r>
    </w:p>
    <w:p>
      <w:r>
        <w:t>Thị trấn Vĩnh Thạnh</w:t>
      </w:r>
    </w:p>
    <w:p>
      <w:r>
        <w:t>0,300</w:t>
      </w:r>
    </w:p>
    <w:p>
      <w:r>
        <w:t>6,0</w:t>
      </w:r>
    </w:p>
    <w:p>
      <w:r>
        <w:t>0,95</w:t>
      </w:r>
    </w:p>
    <w:p>
      <w:r>
        <w:t>1,30</w:t>
      </w:r>
    </w:p>
    <w:p>
      <w:r>
        <w:t>0,20</w:t>
      </w:r>
    </w:p>
    <w:p>
      <w:r>
        <w:t>Trọng lực</w:t>
      </w:r>
    </w:p>
    <w:p>
      <w:r>
        <w:t>210</w:t>
      </w:r>
    </w:p>
    <w:p>
      <w:r>
        <w:t>63,3</w:t>
      </w:r>
    </w:p>
    <w:p>
      <w:r>
        <w:t>99</w:t>
      </w:r>
    </w:p>
    <w:p>
      <w:r>
        <w:t>111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