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1412/QĐ-UBND phê duyệt bổ sung Kế hoạch sử dụng đất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1412/QĐ-UBND</w:t>
      </w:r>
    </w:p>
    <w:p>
      <w:r>
        <w:t>Nam Định, ngày 04 tháng 7 năm 2024</w:t>
      </w:r>
    </w:p>
    <w:p>
      <w:r>
        <w:t>QUYẾT ĐỊNH</w:t>
      </w:r>
    </w:p>
    <w:p>
      <w:r>
        <w:t>VỀ VIỆC PHÊ DUYỆT BỔ SUNG KẾ HOẠCH SỬ DỤNG ĐẤT NĂM 2024 TRÊN ĐỊA BÀN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 hoạch sử dụng đất của các huyện đã được UBND tỉnh phê duyệt;</w:t>
      </w:r>
    </w:p>
    <w:p>
      <w:r>
        <w:t>Căn cứ Nghị quyết số 49/NQ-HĐND ngày 14/6/2024 của HĐND tỉnh Nam Định về việc chấp thuận bổ sung danh mục các công trình, dự án phải thu hồi đất năm 2024 trên địa bàn tỉnh Nam Định; Nghị quyết số 50/NQ-HĐND ngày 14/6/2024 của HĐND tỉnh Nam Định về việc chấp thuận bổ sung danh mục công trình, dự án chuyển mục đích sử dụng dưới 10 ha đất trồng lúa sang mục đích khác năm 2024 trên địa bàn tỉnh Nam Định;</w:t>
      </w:r>
    </w:p>
    <w:p>
      <w:r>
        <w:t>Theo đề nghị của Giám đốc Sở Tài nguyên và Môi trường tại Tờ trình số 2709/TTr-STNMT ngày 02/7/2024 về việc phê duyệt bổ sung kế hoạch sử dụng đất năm 2024 của các huyện, thành phố Nam Định và hồ sơ kèm theo.</w:t>
      </w:r>
    </w:p>
    <w:p>
      <w:r>
        <w:t>QUYẾT ĐỊNH:</w:t>
      </w:r>
    </w:p>
    <w:p>
      <w:r>
        <w:t>Điều 1.  Phê duyệt bổ sung Kế hoạch sử dụng đất năm 2024 trên địa bàn tỉnh Nam Định đối với 08 công trình, dự án và đấu giá quyền sử dụng đất, giao đất tái định cư cho Nhân dân làm nhà ở, chuyển mục đích sử dụng đất trong khu dân cư tại các xã, phường, thị trấn với tổng diện tích 38,2 ha, cụ thể:</w:t>
      </w:r>
    </w:p>
    <w:p>
      <w:r>
        <w:t>- Đất ở: 03 công trình, dự án và đấu giá đất, giao đất tái định cư cho Nhân dân làm nhà ở, chuyển mục đích sử dụng đất trong khu dân cư tại các xã, phường, thị trấn với diện tích 37,24 ha.</w:t>
      </w:r>
    </w:p>
    <w:p>
      <w:r>
        <w:t>- Đất an ninh: 01 công trình, dự án với diện tích 0,1 ha</w:t>
      </w:r>
    </w:p>
    <w:p>
      <w:r>
        <w:t>- Đất giao thông: 02 công trình, dự án với diện tích 0,13 ha</w:t>
      </w:r>
    </w:p>
    <w:p>
      <w:r>
        <w:t>- Đất thương mại dịch vụ: 02 công trình, dự án với diện tích 0,73 ha</w:t>
      </w:r>
    </w:p>
    <w:p>
      <w:r>
        <w:t>(chi tiết tại Phụ lục kèm theo)</w:t>
      </w:r>
    </w:p>
    <w:p>
      <w:r>
        <w:t>Điều 2. Giao UBND các huyện, thành phố chỉ đạo các phòng, ban liên quan</w:t>
      </w:r>
    </w:p>
    <w:p>
      <w:r>
        <w:t>- Công bố công khai các công trình, dự án thuộc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xã, thị trấn,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các huyện, thành phố,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DANH MỤC CÁC CÔNG TRÌNH, DỰ ÁN BỔ SUNG KẾ HOẠCH SỬ DỤNG ĐẤT NĂM 2024 TRÊN ĐỊA BÀN TỈNH NAM ĐỊNH</w:t>
      </w:r>
    </w:p>
    <w:p>
      <w:r>
        <w:t>(Kèm theo Quyết định số 1412/QĐ-UBND ngày 04/7/2024 của UBND tỉnh)</w:t>
      </w:r>
    </w:p>
    <w:p>
      <w:r>
        <w:t>Đơn vị tính: ha</w:t>
      </w:r>
    </w:p>
    <w:p>
      <w:r>
        <w:t>Số TT</w:t>
      </w:r>
    </w:p>
    <w:p>
      <w:r>
        <w:t>Tên công trình, dự án</w:t>
      </w:r>
    </w:p>
    <w:p>
      <w:r>
        <w:t>Địa điểm thực hiện dự án</w:t>
      </w:r>
    </w:p>
    <w:p>
      <w:r>
        <w:t>Vị trí bản đồ địa chính</w:t>
      </w:r>
    </w:p>
    <w:p>
      <w:r>
        <w:t>Ghi chú</w:t>
      </w:r>
    </w:p>
    <w:p>
      <w:r>
        <w:t>Số tờ</w:t>
      </w:r>
    </w:p>
    <w:p>
      <w:r>
        <w:t>Số thửa</w:t>
      </w:r>
    </w:p>
    <w:p>
      <w:r>
        <w:t>Tổng diện tích</w:t>
      </w:r>
    </w:p>
    <w:p>
      <w:r>
        <w:t>Sử dụng từ các loại đất</w:t>
      </w:r>
    </w:p>
    <w:p>
      <w:r>
        <w:t>LUC</w:t>
      </w:r>
    </w:p>
    <w:p>
      <w:r>
        <w:t>BHK</w:t>
      </w:r>
    </w:p>
    <w:p>
      <w:r>
        <w:t>CLN</w:t>
      </w:r>
    </w:p>
    <w:p>
      <w:r>
        <w:t>NTS</w:t>
      </w:r>
    </w:p>
    <w:p>
      <w:r>
        <w:t>TMD</w:t>
      </w:r>
    </w:p>
    <w:p>
      <w:r>
        <w:t>DGT</w:t>
      </w:r>
    </w:p>
    <w:p>
      <w:r>
        <w:t>DTL</w:t>
      </w:r>
    </w:p>
    <w:p>
      <w:r>
        <w:t>MNC</w:t>
      </w:r>
    </w:p>
    <w:p>
      <w:r>
        <w:t>TSC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Đất ở</w:t>
      </w:r>
    </w:p>
    <w:p>
      <w:r>
        <w:t>37,24</w:t>
      </w:r>
    </w:p>
    <w:p>
      <w:r>
        <w:t>27,86</w:t>
      </w:r>
    </w:p>
    <w:p>
      <w:r>
        <w:t>0,30</w:t>
      </w:r>
    </w:p>
    <w:p>
      <w:r>
        <w:t>0,80</w:t>
      </w:r>
    </w:p>
    <w:p>
      <w:r>
        <w:t>5,74</w:t>
      </w:r>
    </w:p>
    <w:p>
      <w:r>
        <w:t>0,15</w:t>
      </w:r>
    </w:p>
    <w:p>
      <w:r>
        <w:t>0,39</w:t>
      </w:r>
    </w:p>
    <w:p>
      <w:r>
        <w:t>0,80</w:t>
      </w:r>
    </w:p>
    <w:p>
      <w:r>
        <w:t>1,20</w:t>
      </w:r>
    </w:p>
    <w:p>
      <w:r>
        <w:t>1.1</w:t>
      </w:r>
    </w:p>
    <w:p>
      <w:r>
        <w:t>Đất ở đô thị</w:t>
      </w:r>
    </w:p>
    <w:p>
      <w:r>
        <w:t>1,01</w:t>
      </w:r>
    </w:p>
    <w:p>
      <w:r>
        <w:t>0,06</w:t>
      </w:r>
    </w:p>
    <w:p>
      <w:r>
        <w:t>0,15</w:t>
      </w:r>
    </w:p>
    <w:p>
      <w:r>
        <w:t>0,3</w:t>
      </w:r>
    </w:p>
    <w:p>
      <w:r>
        <w:t>0,35</w:t>
      </w:r>
    </w:p>
    <w:p>
      <w:r>
        <w:t>0,15</w:t>
      </w:r>
    </w:p>
    <w:p>
      <w:r>
        <w:t>Huyện Ý Yên</w:t>
      </w:r>
    </w:p>
    <w:p>
      <w:r>
        <w:t>0,06</w:t>
      </w:r>
    </w:p>
    <w:p>
      <w:r>
        <w:t>0,06</w:t>
      </w:r>
    </w:p>
    <w:p>
      <w:r>
        <w:t>Đấu giá quyền sử dụng đất cho Nhân dân làm nhà ở</w:t>
      </w:r>
    </w:p>
    <w:p>
      <w:r>
        <w:t>Thị trấn Lâm</w:t>
      </w:r>
    </w:p>
    <w:p>
      <w:r>
        <w:t>7</w:t>
      </w:r>
    </w:p>
    <w:p>
      <w:r>
        <w:t>17</w:t>
      </w:r>
    </w:p>
    <w:p>
      <w:r>
        <w:t>0,06</w:t>
      </w:r>
    </w:p>
    <w:p>
      <w:r>
        <w:t>0,06</w:t>
      </w:r>
    </w:p>
    <w:p>
      <w:r>
        <w:t>Nghị quyết số 50/NQ-HĐND ngày 14/6/2024 của HĐND tỉnh</w:t>
      </w:r>
    </w:p>
    <w:p>
      <w:r>
        <w:t>Thành phố Nam Định</w:t>
      </w:r>
    </w:p>
    <w:p>
      <w:r>
        <w:t>0,95</w:t>
      </w:r>
    </w:p>
    <w:p>
      <w:r>
        <w:t>0,15</w:t>
      </w:r>
    </w:p>
    <w:p>
      <w:r>
        <w:t>0,3</w:t>
      </w:r>
    </w:p>
    <w:p>
      <w:r>
        <w:t>0,35</w:t>
      </w:r>
    </w:p>
    <w:p>
      <w:r>
        <w:t>0,15</w:t>
      </w:r>
    </w:p>
    <w:p>
      <w:r>
        <w:t>Chuyển mục đích sử dụng đất vườn, ao trong khu dân cư sang đất ở</w:t>
      </w:r>
    </w:p>
    <w:p>
      <w:r>
        <w:t>thành phố Nam Định</w:t>
      </w:r>
    </w:p>
    <w:p>
      <w:r>
        <w:t>nhiều tờ</w:t>
      </w:r>
    </w:p>
    <w:p>
      <w:r>
        <w:t>nhiều thửa</w:t>
      </w:r>
    </w:p>
    <w:p>
      <w:r>
        <w:t>0,95</w:t>
      </w:r>
    </w:p>
    <w:p>
      <w:r>
        <w:t>0,15</w:t>
      </w:r>
    </w:p>
    <w:p>
      <w:r>
        <w:t>0,3</w:t>
      </w:r>
    </w:p>
    <w:p>
      <w:r>
        <w:t>0,35</w:t>
      </w:r>
    </w:p>
    <w:p>
      <w:r>
        <w:t>0,15</w:t>
      </w:r>
    </w:p>
    <w:p>
      <w:r>
        <w:t>1.2</w:t>
      </w:r>
    </w:p>
    <w:p>
      <w:r>
        <w:t>Đất ở nông thôn</w:t>
      </w:r>
    </w:p>
    <w:p>
      <w:r>
        <w:t>36,23</w:t>
      </w:r>
    </w:p>
    <w:p>
      <w:r>
        <w:t>27,80</w:t>
      </w:r>
    </w:p>
    <w:p>
      <w:r>
        <w:t>0,15</w:t>
      </w:r>
    </w:p>
    <w:p>
      <w:r>
        <w:t>0,50</w:t>
      </w:r>
    </w:p>
    <w:p>
      <w:r>
        <w:t>5,39</w:t>
      </w:r>
    </w:p>
    <w:p>
      <w:r>
        <w:t>0,39</w:t>
      </w:r>
    </w:p>
    <w:p>
      <w:r>
        <w:t>0,80</w:t>
      </w:r>
    </w:p>
    <w:p>
      <w:r>
        <w:t>1,20</w:t>
      </w:r>
    </w:p>
    <w:p>
      <w:r>
        <w:t>Thành phố Nam Định</w:t>
      </w:r>
    </w:p>
    <w:p>
      <w:r>
        <w:t>22,92</w:t>
      </w:r>
    </w:p>
    <w:p>
      <w:r>
        <w:t>17,93</w:t>
      </w:r>
    </w:p>
    <w:p>
      <w:r>
        <w:t>0,15</w:t>
      </w:r>
    </w:p>
    <w:p>
      <w:r>
        <w:t>0,36</w:t>
      </w:r>
    </w:p>
    <w:p>
      <w:r>
        <w:t>2,96</w:t>
      </w:r>
    </w:p>
    <w:p>
      <w:r>
        <w:t>0,26</w:t>
      </w:r>
    </w:p>
    <w:p>
      <w:r>
        <w:t>0,46</w:t>
      </w:r>
    </w:p>
    <w:p>
      <w:r>
        <w:t>0,80</w:t>
      </w:r>
    </w:p>
    <w:p>
      <w:r>
        <w:t>Chuyển mục đích sử dụng đất vườn, ao trong khu dân cư sang đất ở</w:t>
      </w:r>
    </w:p>
    <w:p>
      <w:r>
        <w:t>thành phố Nam Định</w:t>
      </w:r>
    </w:p>
    <w:p>
      <w:r>
        <w:t>nhiều tờ</w:t>
      </w:r>
    </w:p>
    <w:p>
      <w:r>
        <w:t>nhiều thửa</w:t>
      </w:r>
    </w:p>
    <w:p>
      <w:r>
        <w:t>0,57</w:t>
      </w:r>
    </w:p>
    <w:p>
      <w:r>
        <w:t>0,15</w:t>
      </w:r>
    </w:p>
    <w:p>
      <w:r>
        <w:t>0,22</w:t>
      </w:r>
    </w:p>
    <w:p>
      <w:r>
        <w:t>0,2</w:t>
      </w:r>
    </w:p>
    <w:p>
      <w:r>
        <w:t>Huyện Vụ Bản</w:t>
      </w:r>
    </w:p>
    <w:p>
      <w:r>
        <w:t>6,50</w:t>
      </w:r>
    </w:p>
    <w:p>
      <w:r>
        <w:t>6,10</w:t>
      </w:r>
    </w:p>
    <w:p>
      <w:r>
        <w:t>0,40</w:t>
      </w:r>
    </w:p>
    <w:p>
      <w:r>
        <w:t>Dự án xây dựng hạ tầng khu dân cư tập trung Cầu Đìa, Đống Trúc - Liên Phú, xã Hiển Khánh, huyện Vụ Bản</w:t>
      </w:r>
    </w:p>
    <w:p>
      <w:r>
        <w:t>xã Hiển Khánh</w:t>
      </w:r>
    </w:p>
    <w:p>
      <w:r>
        <w:t>nhiều tờ</w:t>
      </w:r>
    </w:p>
    <w:p>
      <w:r>
        <w:t>nhiều thửa</w:t>
      </w:r>
    </w:p>
    <w:p>
      <w:r>
        <w:t>5,00</w:t>
      </w:r>
    </w:p>
    <w:p>
      <w:r>
        <w:t>4,6</w:t>
      </w:r>
    </w:p>
    <w:p>
      <w:r>
        <w:t>0,40</w:t>
      </w:r>
    </w:p>
    <w:p>
      <w:r>
        <w:t>Nghị quyết số 49/NQ-HĐND ngày 14/6/2024 của HĐND tỉnh</w:t>
      </w:r>
    </w:p>
    <w:p>
      <w:r>
        <w:t>Dự án xây dựng hạ tầng khu dân cư tập trung xóm Pheo, xã Kim Thái, huyện Vụ Bản</w:t>
      </w:r>
    </w:p>
    <w:p>
      <w:r>
        <w:t>xã Kim Thái</w:t>
      </w:r>
    </w:p>
    <w:p>
      <w:r>
        <w:t>8</w:t>
      </w:r>
    </w:p>
    <w:p>
      <w:r>
        <w:t>939</w:t>
      </w:r>
    </w:p>
    <w:p>
      <w:r>
        <w:t>1,50</w:t>
      </w:r>
    </w:p>
    <w:p>
      <w:r>
        <w:t>1,50</w:t>
      </w:r>
    </w:p>
    <w:p>
      <w:r>
        <w:t>Nghị quyết số 49/NQ-HĐND ngày 14/6/2024 của HĐND tỉnh</w:t>
      </w:r>
    </w:p>
    <w:p>
      <w:r>
        <w:t>Huyện Ý Yên</w:t>
      </w:r>
    </w:p>
    <w:p>
      <w:r>
        <w:t>0,13</w:t>
      </w:r>
    </w:p>
    <w:p>
      <w:r>
        <w:t>0,13</w:t>
      </w:r>
    </w:p>
    <w:p>
      <w:r>
        <w:t>Đấu giá quyền sử dụng đất cho Nhân dân làm nhà ở</w:t>
      </w:r>
    </w:p>
    <w:p>
      <w:r>
        <w:t>xã Yên Tân</w:t>
      </w:r>
    </w:p>
    <w:p>
      <w:r>
        <w:t>17</w:t>
      </w:r>
    </w:p>
    <w:p>
      <w:r>
        <w:t>230</w:t>
      </w:r>
    </w:p>
    <w:p>
      <w:r>
        <w:t>0,13</w:t>
      </w:r>
    </w:p>
    <w:p>
      <w:r>
        <w:t>0,13</w:t>
      </w:r>
    </w:p>
    <w:p>
      <w:r>
        <w:t>Nghị quyết số 50/NQ-HĐND ngày 14/6/2024 của HĐND tỉnh</w:t>
      </w:r>
    </w:p>
    <w:p>
      <w:r>
        <w:t>Huyện Mỹ Lộc</w:t>
      </w:r>
    </w:p>
    <w:p>
      <w:r>
        <w:t>0,13</w:t>
      </w:r>
    </w:p>
    <w:p>
      <w:r>
        <w:t>0,05</w:t>
      </w:r>
    </w:p>
    <w:p>
      <w:r>
        <w:t>0,08</w:t>
      </w:r>
    </w:p>
    <w:p>
      <w:r>
        <w:t>Tái định cư phân tán cho các hộ GPMB cụm công nghiệp Mỹ Thuận</w:t>
      </w:r>
    </w:p>
    <w:p>
      <w:r>
        <w:t>xã Mỹ Thuận</w:t>
      </w:r>
    </w:p>
    <w:p>
      <w:r>
        <w:t>30</w:t>
      </w:r>
    </w:p>
    <w:p>
      <w:r>
        <w:t>139, 174</w:t>
      </w:r>
    </w:p>
    <w:p>
      <w:r>
        <w:t>0,13</w:t>
      </w:r>
    </w:p>
    <w:p>
      <w:r>
        <w:t>0,05</w:t>
      </w:r>
    </w:p>
    <w:p>
      <w:r>
        <w:t>0,08</w:t>
      </w:r>
    </w:p>
    <w:p>
      <w:r>
        <w:t>Nghị quyết số 49/NQ-HĐND ngày 14/6/2024 của HĐND tỉnh</w:t>
      </w:r>
    </w:p>
    <w:p>
      <w:r>
        <w:t>Huyện Giao Thủy</w:t>
      </w:r>
    </w:p>
    <w:p>
      <w:r>
        <w:t>5,70</w:t>
      </w:r>
    </w:p>
    <w:p>
      <w:r>
        <w:t>2,74</w:t>
      </w:r>
    </w:p>
    <w:p>
      <w:r>
        <w:t>0,14</w:t>
      </w:r>
    </w:p>
    <w:p>
      <w:r>
        <w:t>2,35</w:t>
      </w:r>
    </w:p>
    <w:p>
      <w:r>
        <w:t>0,13</w:t>
      </w:r>
    </w:p>
    <w:p>
      <w:r>
        <w:t>0,34</w:t>
      </w:r>
    </w:p>
    <w:p>
      <w:r>
        <w:t>Dự án xây dựng Khu dân cư tập trung xã Giao Hương</w:t>
      </w:r>
    </w:p>
    <w:p>
      <w:r>
        <w:t>xã Giao Hương</w:t>
      </w:r>
    </w:p>
    <w:p>
      <w:r>
        <w:t>30,31</w:t>
      </w:r>
    </w:p>
    <w:p>
      <w:r>
        <w:t>30 (49, 50, 51, 52, 53, 54, 55); 31 (1, 3, 4, 5, 30, 31, 32, 33, 34, 35, 36, 37, 38, 39, 40)</w:t>
      </w:r>
    </w:p>
    <w:p>
      <w:r>
        <w:t>2,85</w:t>
      </w:r>
    </w:p>
    <w:p>
      <w:r>
        <w:t>2,35</w:t>
      </w:r>
    </w:p>
    <w:p>
      <w:r>
        <w:t>0,25</w:t>
      </w:r>
    </w:p>
    <w:p>
      <w:r>
        <w:t>0,13</w:t>
      </w:r>
    </w:p>
    <w:p>
      <w:r>
        <w:t>0,12</w:t>
      </w:r>
    </w:p>
    <w:p>
      <w:r>
        <w:t>Nghị quyết số 49/NQ-HĐND ngày 14/6/2024 của HĐND tỉnh</w:t>
      </w:r>
    </w:p>
    <w:p>
      <w:r>
        <w:t>Đấu giá quyền sử dụng đất cho Nhân dân làm nhà ở xóm Hải Giang điểm số 1</w:t>
      </w:r>
    </w:p>
    <w:p>
      <w:r>
        <w:t>Xóm Hải Giang, xã Giao Hải</w:t>
      </w:r>
    </w:p>
    <w:p>
      <w:r>
        <w:t>7</w:t>
      </w:r>
    </w:p>
    <w:p>
      <w:r>
        <w:t>112, 113</w:t>
      </w:r>
    </w:p>
    <w:p>
      <w:r>
        <w:t>0,05</w:t>
      </w:r>
    </w:p>
    <w:p>
      <w:r>
        <w:t>0,05</w:t>
      </w:r>
    </w:p>
    <w:p>
      <w:r>
        <w:t>Nghị quyết số 50/NQ-HĐND ngày 14/6/2024 của HĐND tỉnh</w:t>
      </w:r>
    </w:p>
    <w:p>
      <w:r>
        <w:t>Đấu giá quyền sử dụng đất cho Nhân dân làm nhà ở xóm Hải Giang điểm số 2</w:t>
      </w:r>
    </w:p>
    <w:p>
      <w:r>
        <w:t>Xóm Hải Giang, xã Giao Hải</w:t>
      </w:r>
    </w:p>
    <w:p>
      <w:r>
        <w:t>11</w:t>
      </w:r>
    </w:p>
    <w:p>
      <w:r>
        <w:t>46</w:t>
      </w:r>
    </w:p>
    <w:p>
      <w:r>
        <w:t>0,03</w:t>
      </w:r>
    </w:p>
    <w:p>
      <w:r>
        <w:t>0,03</w:t>
      </w:r>
    </w:p>
    <w:p>
      <w:r>
        <w:t>Nghị quyết số 50/NQ-HĐND ngày 14/6/2024 của HĐND tỉnh</w:t>
      </w:r>
    </w:p>
    <w:p>
      <w:r>
        <w:t>Đấu giá quyền sử dụng đất cho Nhân dân làm nhà ở xóm Hải Hùng điểm số 1</w:t>
      </w:r>
    </w:p>
    <w:p>
      <w:r>
        <w:t>Xóm Hải Hùng, xã Giao Hải</w:t>
      </w:r>
    </w:p>
    <w:p>
      <w:r>
        <w:t>6</w:t>
      </w:r>
    </w:p>
    <w:p>
      <w:r>
        <w:t>74, 75, 78, 79</w:t>
      </w:r>
    </w:p>
    <w:p>
      <w:r>
        <w:t>0,10</w:t>
      </w:r>
    </w:p>
    <w:p>
      <w:r>
        <w:t>0,1</w:t>
      </w:r>
    </w:p>
    <w:p>
      <w:r>
        <w:t>Nghị quyết số 50/NQ-HĐND ngày 14/6/2024 của HĐND tỉnh</w:t>
      </w:r>
    </w:p>
    <w:p>
      <w:r>
        <w:t>Đấu giá quyền sử dụng đất cho Nhân dân làm nhà ở xóm Hải Hùng điểm số 2</w:t>
      </w:r>
    </w:p>
    <w:p>
      <w:r>
        <w:t>Xóm Hải Hùng, xã Giao Hải</w:t>
      </w:r>
    </w:p>
    <w:p>
      <w:r>
        <w:t>12</w:t>
      </w:r>
    </w:p>
    <w:p>
      <w:r>
        <w:t>127</w:t>
      </w:r>
    </w:p>
    <w:p>
      <w:r>
        <w:t>0,01</w:t>
      </w:r>
    </w:p>
    <w:p>
      <w:r>
        <w:t>0,01</w:t>
      </w:r>
    </w:p>
    <w:p>
      <w:r>
        <w:t>Nghị quyết số 50/NQ-HĐND ngày 14/6/2024 của HĐND tỉnh</w:t>
      </w:r>
    </w:p>
    <w:p>
      <w:r>
        <w:t>Đấu giá quyền sử dụng đất cho Nhân dân làm nhà ở xóm Hải Hùng điểm số 3</w:t>
      </w:r>
    </w:p>
    <w:p>
      <w:r>
        <w:t>Xóm Hải Hùng, xã Giao Hải</w:t>
      </w:r>
    </w:p>
    <w:p>
      <w:r>
        <w:t>13</w:t>
      </w:r>
    </w:p>
    <w:p>
      <w:r>
        <w:t>105</w:t>
      </w:r>
    </w:p>
    <w:p>
      <w:r>
        <w:t>0,03</w:t>
      </w:r>
    </w:p>
    <w:p>
      <w:r>
        <w:t>0,03</w:t>
      </w:r>
    </w:p>
    <w:p>
      <w:r>
        <w:t>Nghị quyết số 50/NQ-HĐND ngày 14/6/2024 của HĐND tỉnh</w:t>
      </w:r>
    </w:p>
    <w:p>
      <w:r>
        <w:t>Đấu giá quyền sử dụng đất cho Nhân dân làm nhà ở xóm Hải Thịnh</w:t>
      </w:r>
    </w:p>
    <w:p>
      <w:r>
        <w:t>Xóm Hải Thịnh, xã Giao Hải</w:t>
      </w:r>
    </w:p>
    <w:p>
      <w:r>
        <w:t>21</w:t>
      </w:r>
    </w:p>
    <w:p>
      <w:r>
        <w:t>115</w:t>
      </w:r>
    </w:p>
    <w:p>
      <w:r>
        <w:t>0,06</w:t>
      </w:r>
    </w:p>
    <w:p>
      <w:r>
        <w:t>0,06</w:t>
      </w:r>
    </w:p>
    <w:p>
      <w:r>
        <w:t>Nghị quyết số 50/NQ-HĐND ngày 14/6/2024 của HĐND tỉnh</w:t>
      </w:r>
    </w:p>
    <w:p>
      <w:r>
        <w:t>Đấu giá quyền sử dụng đất cho Nhân dân làm nhà ở xóm 1 (Điểm xen kẹp 1)</w:t>
      </w:r>
    </w:p>
    <w:p>
      <w:r>
        <w:t>Xã Giao Long</w:t>
      </w:r>
    </w:p>
    <w:p>
      <w:r>
        <w:t>5</w:t>
      </w:r>
    </w:p>
    <w:p>
      <w:r>
        <w:t>127</w:t>
      </w:r>
    </w:p>
    <w:p>
      <w:r>
        <w:t>0,05</w:t>
      </w:r>
    </w:p>
    <w:p>
      <w:r>
        <w:t>0,05</w:t>
      </w:r>
    </w:p>
    <w:p>
      <w:r>
        <w:t>Nghị quyết số 50/NQ-HĐND ngày 14/6/2024 của HĐND tỉnh</w:t>
      </w:r>
    </w:p>
    <w:p>
      <w:r>
        <w:t>Đấu giá quyền sử dụng đất cho Nhân dân làm nhà ở xóm 1 (Điểm xen kẹp 2)</w:t>
      </w:r>
    </w:p>
    <w:p>
      <w:r>
        <w:t>Xã Giao Long</w:t>
      </w:r>
    </w:p>
    <w:p>
      <w:r>
        <w:t>7</w:t>
      </w:r>
    </w:p>
    <w:p>
      <w:r>
        <w:t>411</w:t>
      </w:r>
    </w:p>
    <w:p>
      <w:r>
        <w:t>0,02</w:t>
      </w:r>
    </w:p>
    <w:p>
      <w:r>
        <w:t>0,02</w:t>
      </w:r>
    </w:p>
    <w:p>
      <w:r>
        <w:t>Nghị quyết số 50/NQ-HĐND ngày 14/6/2024 của HĐND tỉnh</w:t>
      </w:r>
    </w:p>
    <w:p>
      <w:r>
        <w:t>Đấu giá quyền sử dụng đất cho Nhân dân làm nhà ở xóm 1 (Điểm xen kẹp 3)</w:t>
      </w:r>
    </w:p>
    <w:p>
      <w:r>
        <w:t>xã Giao Long</w:t>
      </w:r>
    </w:p>
    <w:p>
      <w:r>
        <w:t>8</w:t>
      </w:r>
    </w:p>
    <w:p>
      <w:r>
        <w:t>251</w:t>
      </w:r>
    </w:p>
    <w:p>
      <w:r>
        <w:t>0,02</w:t>
      </w:r>
    </w:p>
    <w:p>
      <w:r>
        <w:t>0,02</w:t>
      </w:r>
    </w:p>
    <w:p>
      <w:r>
        <w:t>Nghị quyết số 50/NQ-HĐND ngày 14/6/2024 của HĐND tỉnh</w:t>
      </w:r>
    </w:p>
    <w:p>
      <w:r>
        <w:t>Đấu giá quyền sử dụng đất cho Nhân dân làm nhà ở xóm 1 (Điểm xen kẹp 4)</w:t>
      </w:r>
    </w:p>
    <w:p>
      <w:r>
        <w:t>Xã Giao Long</w:t>
      </w:r>
    </w:p>
    <w:p>
      <w:r>
        <w:t>12</w:t>
      </w:r>
    </w:p>
    <w:p>
      <w:r>
        <w:t>541</w:t>
      </w:r>
    </w:p>
    <w:p>
      <w:r>
        <w:t>0,02</w:t>
      </w:r>
    </w:p>
    <w:p>
      <w:r>
        <w:t>0,02</w:t>
      </w:r>
    </w:p>
    <w:p>
      <w:r>
        <w:t>Nghị quyết số 50/NQ-HĐND ngày 14/6/2024 của HĐND tỉnh</w:t>
      </w:r>
    </w:p>
    <w:p>
      <w:r>
        <w:t>Đấu giá quyền sử dụng đất cho Nhân dân làm nhà ở</w:t>
      </w:r>
    </w:p>
    <w:p>
      <w:r>
        <w:t>Xóm Xuân Ninh, xã Bạch Long</w:t>
      </w:r>
    </w:p>
    <w:p>
      <w:r>
        <w:t>2</w:t>
      </w:r>
    </w:p>
    <w:p>
      <w:r>
        <w:t>sông</w:t>
      </w:r>
    </w:p>
    <w:p>
      <w:r>
        <w:t>0,11</w:t>
      </w:r>
    </w:p>
    <w:p>
      <w:r>
        <w:t>0,11</w:t>
      </w:r>
    </w:p>
    <w:p>
      <w:r>
        <w:t>Đấu giá quyền sử dụng đất cho Nhân dân làm nhà ở</w:t>
      </w:r>
    </w:p>
    <w:p>
      <w:r>
        <w:t>Xóm Nam Hải, xã Bạch Long</w:t>
      </w:r>
    </w:p>
    <w:p>
      <w:r>
        <w:t>12</w:t>
      </w:r>
    </w:p>
    <w:p>
      <w:r>
        <w:t>mương</w:t>
      </w:r>
    </w:p>
    <w:p>
      <w:r>
        <w:t>0,11</w:t>
      </w:r>
    </w:p>
    <w:p>
      <w:r>
        <w:t>0,11</w:t>
      </w:r>
    </w:p>
    <w:p>
      <w:r>
        <w:t>Chuyển mục đích đất vườn ao trong khu dân cư sang đất ở</w:t>
      </w:r>
    </w:p>
    <w:p>
      <w:r>
        <w:t>xã Giao Phong, xã Bạch Long, xã Giao Hà</w:t>
      </w:r>
    </w:p>
    <w:p>
      <w:r>
        <w:t>nhiều tờ</w:t>
      </w:r>
    </w:p>
    <w:p>
      <w:r>
        <w:t>nhiều thửa</w:t>
      </w:r>
    </w:p>
    <w:p>
      <w:r>
        <w:t>2,24</w:t>
      </w:r>
    </w:p>
    <w:p>
      <w:r>
        <w:t>0,14</w:t>
      </w:r>
    </w:p>
    <w:p>
      <w:r>
        <w:t>2,1</w:t>
      </w:r>
    </w:p>
    <w:p>
      <w:r>
        <w:t>Huyện Nam Trực</w:t>
      </w:r>
    </w:p>
    <w:p>
      <w:r>
        <w:t>0,85</w:t>
      </w:r>
    </w:p>
    <w:p>
      <w:r>
        <w:t>0,85</w:t>
      </w:r>
    </w:p>
    <w:p>
      <w:r>
        <w:t>Tái định cư phân tán cho các hộ GPMB dự án xây dựng tuyến đường bộ mới Nam Định - Lạc Quần - đường bộ ven biển (đất ở khu vực Tây thôn Long Hưng)</w:t>
      </w:r>
    </w:p>
    <w:p>
      <w:r>
        <w:t>xã Nam Thanh</w:t>
      </w:r>
    </w:p>
    <w:p>
      <w:r>
        <w:t>20</w:t>
      </w:r>
    </w:p>
    <w:p>
      <w:r>
        <w:t>76, 79</w:t>
      </w:r>
    </w:p>
    <w:p>
      <w:r>
        <w:t>0,85</w:t>
      </w:r>
    </w:p>
    <w:p>
      <w:r>
        <w:t>0,85</w:t>
      </w:r>
    </w:p>
    <w:p>
      <w:r>
        <w:t>Nghị quyết số 49/NQ-HĐND; 50/NQ-HĐND ngày 14/6/2024 của HĐND tỉnh</w:t>
      </w:r>
    </w:p>
    <w:p>
      <w:r>
        <w:t>2</w:t>
      </w:r>
    </w:p>
    <w:p>
      <w:r>
        <w:t>Đất an ninh</w:t>
      </w:r>
    </w:p>
    <w:p>
      <w:r>
        <w:t>0,10</w:t>
      </w:r>
    </w:p>
    <w:p>
      <w:r>
        <w:t>0,10</w:t>
      </w:r>
    </w:p>
    <w:p>
      <w:r>
        <w:t>Huyện Giao Thủy</w:t>
      </w:r>
    </w:p>
    <w:p>
      <w:r>
        <w:t>0,10</w:t>
      </w:r>
    </w:p>
    <w:p>
      <w:r>
        <w:t>0,10</w:t>
      </w:r>
    </w:p>
    <w:p>
      <w:r>
        <w:t>Dự án xây dựng trụ sở công an xã Hồng Thuận</w:t>
      </w:r>
    </w:p>
    <w:p>
      <w:r>
        <w:t>xã Hồng Thuận</w:t>
      </w:r>
    </w:p>
    <w:p>
      <w:r>
        <w:t>26</w:t>
      </w:r>
    </w:p>
    <w:p>
      <w:r>
        <w:t>50</w:t>
      </w:r>
    </w:p>
    <w:p>
      <w:r>
        <w:t>0,10</w:t>
      </w:r>
    </w:p>
    <w:p>
      <w:r>
        <w:t>0,1</w:t>
      </w:r>
    </w:p>
    <w:p>
      <w:r>
        <w:t>3</w:t>
      </w:r>
    </w:p>
    <w:p>
      <w:r>
        <w:t>Đất giao thông</w:t>
      </w:r>
    </w:p>
    <w:p>
      <w:r>
        <w:t>0,13</w:t>
      </w:r>
    </w:p>
    <w:p>
      <w:r>
        <w:t>0,09</w:t>
      </w:r>
    </w:p>
    <w:p>
      <w:r>
        <w:t>0,04</w:t>
      </w:r>
    </w:p>
    <w:p>
      <w:r>
        <w:t>Huyện Mỹ Lộc</w:t>
      </w:r>
    </w:p>
    <w:p>
      <w:r>
        <w:t>0,02</w:t>
      </w:r>
    </w:p>
    <w:p>
      <w:r>
        <w:t>0,01</w:t>
      </w:r>
    </w:p>
    <w:p>
      <w:r>
        <w:t>0,01</w:t>
      </w:r>
    </w:p>
    <w:p>
      <w:r>
        <w:t>Dự án mở rộng đường từ HTX Khánh Đại đến đình Đại Thắng (đoạn từ UBND xã đến chùa Đại Thắng)</w:t>
      </w:r>
    </w:p>
    <w:p>
      <w:r>
        <w:t>xã Mỹ Thuận</w:t>
      </w:r>
    </w:p>
    <w:p>
      <w:r>
        <w:t>nhiều tờ</w:t>
      </w:r>
    </w:p>
    <w:p>
      <w:r>
        <w:t>nhiều thửa</w:t>
      </w:r>
    </w:p>
    <w:p>
      <w:r>
        <w:t>0,02</w:t>
      </w:r>
    </w:p>
    <w:p>
      <w:r>
        <w:t>0,01</w:t>
      </w:r>
    </w:p>
    <w:p>
      <w:r>
        <w:t>0,01</w:t>
      </w:r>
    </w:p>
    <w:p>
      <w:r>
        <w:t>Nghị quyết số 49/NQ-HĐND ngày 14/6/2024 của HĐND tỉnh</w:t>
      </w:r>
    </w:p>
    <w:p>
      <w:r>
        <w:t>Huyện Nam Trực</w:t>
      </w:r>
    </w:p>
    <w:p>
      <w:r>
        <w:t>0,11</w:t>
      </w:r>
    </w:p>
    <w:p>
      <w:r>
        <w:t>0,08</w:t>
      </w:r>
    </w:p>
    <w:p>
      <w:r>
        <w:t>0,03</w:t>
      </w:r>
    </w:p>
    <w:p>
      <w:r>
        <w:t>Xây dựng đường phía Bắc khu vực doanh trại (Cổng phụ C2) thuộc dự án xây dựng doanh trại trung đoàn 8/Sư đoàn Bộ binh 395/Quân khu 3</w:t>
      </w:r>
    </w:p>
    <w:p>
      <w:r>
        <w:t>xã Bình Minh</w:t>
      </w:r>
    </w:p>
    <w:p>
      <w:r>
        <w:t>20</w:t>
      </w:r>
    </w:p>
    <w:p>
      <w:r>
        <w:t>124, 125, 126, 127 (308)</w:t>
      </w:r>
    </w:p>
    <w:p>
      <w:r>
        <w:t>0,11</w:t>
      </w:r>
    </w:p>
    <w:p>
      <w:r>
        <w:t>0,08</w:t>
      </w:r>
    </w:p>
    <w:p>
      <w:r>
        <w:t>0,03</w:t>
      </w:r>
    </w:p>
    <w:p>
      <w:r>
        <w:t>Nghị quyết số 49/NQ-HĐND; 50/NQ-HĐND ngày 14/6/2024 của HĐND tỉnh</w:t>
      </w:r>
    </w:p>
    <w:p>
      <w:r>
        <w:t>4</w:t>
      </w:r>
    </w:p>
    <w:p>
      <w:r>
        <w:t>Đất thương mại, dịch vụ</w:t>
      </w:r>
    </w:p>
    <w:p>
      <w:r>
        <w:t>0,73</w:t>
      </w:r>
    </w:p>
    <w:p>
      <w:r>
        <w:t>0,73</w:t>
      </w:r>
    </w:p>
    <w:p>
      <w:r>
        <w:t>Cơ sở thương mại dịch vụ (đấu giá)</w:t>
      </w:r>
    </w:p>
    <w:p>
      <w:r>
        <w:t>xã Nam Thắng</w:t>
      </w:r>
    </w:p>
    <w:p>
      <w:r>
        <w:t>3</w:t>
      </w:r>
    </w:p>
    <w:p>
      <w:r>
        <w:t>1056</w:t>
      </w:r>
    </w:p>
    <w:p>
      <w:r>
        <w:t>0,48</w:t>
      </w:r>
    </w:p>
    <w:p>
      <w:r>
        <w:t>0,48</w:t>
      </w:r>
    </w:p>
    <w:p>
      <w:r>
        <w:t>Thông báo số 51/TB-VPUBND ngày 05/3/2024; QĐ số 1463/QĐ-UBND ngày 09/7/2021 của UBND tỉnh</w:t>
      </w:r>
    </w:p>
    <w:p>
      <w:r>
        <w:t>Cơ sở thương mại dịch vụ (đấu giá)</w:t>
      </w:r>
    </w:p>
    <w:p>
      <w:r>
        <w:t>xã Nam Thanh</w:t>
      </w:r>
    </w:p>
    <w:p>
      <w:r>
        <w:t>23</w:t>
      </w:r>
    </w:p>
    <w:p>
      <w:r>
        <w:t>35</w:t>
      </w:r>
    </w:p>
    <w:p>
      <w:r>
        <w:t>0,25</w:t>
      </w:r>
    </w:p>
    <w:p>
      <w:r>
        <w:t>0,25</w:t>
      </w:r>
    </w:p>
    <w:p>
      <w:r>
        <w:t>Văn bản số 123/TB-VPUBND ngày 27/6/2024; QĐ số 553/QĐ-UBND ngày 22/3/2024 của UBND tỉnh</w:t>
      </w:r>
    </w:p>
    <w:p>
      <w:r>
        <w:t>Tổng</w:t>
      </w:r>
    </w:p>
    <w:p>
      <w:r>
        <w:t>38,20</w:t>
      </w:r>
    </w:p>
    <w:p>
      <w:r>
        <w:t>28,68</w:t>
      </w:r>
    </w:p>
    <w:p>
      <w:r>
        <w:t>0,30</w:t>
      </w:r>
    </w:p>
    <w:p>
      <w:r>
        <w:t>0,80</w:t>
      </w:r>
    </w:p>
    <w:p>
      <w:r>
        <w:t>5,74</w:t>
      </w:r>
    </w:p>
    <w:p>
      <w:r>
        <w:t>0,15</w:t>
      </w:r>
    </w:p>
    <w:p>
      <w:r>
        <w:t>0,39</w:t>
      </w:r>
    </w:p>
    <w:p>
      <w:r>
        <w:t>0,84</w:t>
      </w:r>
    </w:p>
    <w:p>
      <w:r>
        <w:t>1,20</w:t>
      </w:r>
    </w:p>
    <w:p>
      <w:r>
        <w:t>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